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87a0" w14:textId="c1a8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Аққайың ауданының Қиялы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2018 жылғы 24 желтоқсандағы № 27-2 шешімі. Солтүстік Қазақстан облысының Әділет департаментінде 2019 жылғы 3 қаңтарда № 5130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Аққайың ауданының Қиялы ауылдық округініңбюджеті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- 24386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6698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түсімі–17688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27210,4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- 2824,4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- 2824,4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2824,4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мәслихатының 29.07.2019 </w:t>
      </w:r>
      <w:r>
        <w:rPr>
          <w:rFonts w:ascii="Times New Roman"/>
          <w:b w:val="false"/>
          <w:i w:val="false"/>
          <w:color w:val="00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 орналастырғаны үшін төлемақы.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қалыптастырылатыны белгіленсін.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 бюджетінен ауылдық округ бюджетіне табысталған бюджеттік субвенция сомасы 9565 мың теңге белгіленсін. 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2019 жылға арналған ауылдық округінің бюджетіне аудандық бюджеттен берілетін ағымдағы нысаналы трансферттер 8123 мың теңге сомасында қарастырылсын.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Аққайың ауданы мәслихатының 29.03.2019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Аққайың ауданы мәслихатының 29.07.2019 </w:t>
      </w:r>
      <w:r>
        <w:rPr>
          <w:rFonts w:ascii="Times New Roman"/>
          <w:b w:val="false"/>
          <w:i w:val="false"/>
          <w:color w:val="00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округінің бюджетінде қаржылық жыл басына қалыптасқан бюджет қаражатының бос қалдықтары есебінен шығындары қарастырылсын. 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5-2-тармақпен толықтырылды - Солтүстік Қазақстан облысы Аққайың ауданы мәслихатының 29.03.2019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2019 жылғы 1 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XXVII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Семенюк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2018 жылғы 24 желтоқсандағы № 27-2 шешіміне 1-қосымша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Аққайың ауданының Қиялы ауылдық округінің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мәслихатының 29.07.2019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Аққайың ауданы мəслихатының 29.11.2019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27210,4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22451,4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22451,4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-2824,4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2018 жылғы 24 желтоқсандағы № 27-2 шешіміне 2-қосымша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Аққайың ауданының Қиялы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салынатан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2018 жылғы 24 желтоқсандағы № 27-3 шешіміне 3-қосымша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Қиялы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салынатан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2018 жылғы 24 желтоқсандағы № 27-2 шешіміне 4-қосымша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1 қаңтарға қалыптасқан бюджет қаражатының бос қалдықтарын бағыттау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Аққайың ауданы мәслихатының 29.03.2019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