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7b52" w14:textId="43e7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2017 жылғы 22 желтоқсандағы № 16-1 "2018-2020 жылдарға арналған Аққайың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2018 жылғы 12 қарашадағы № 25-1 шешімі. Солтүстік Қазақстан облысының Әділет департаментінде 2018 жылғы 13 қарашада № 4983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2017 жылғы 22 желтоқсандағы № 16-1 "2018-2020 жылдарға арналған Аққайың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4470 болып тіркелді, 2018 жылғы 16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Аққайың ауданының 2018-2020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- 2994736,6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- 545103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- 12187,1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- 33116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- 2404330,5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3026611,4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- 29355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- 39682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- 10327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- 61229,8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- 61229,8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- 39682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- 10327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- 31874,8мың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2018 жылға арналған аудан бюджетінде нысаналы трансферттер жалпы сомасы 343543,5 мың теңге есепке алынсын, соның ішінде дамытуға 100000 мың теңге:";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мемлекеттік атаулы әлеуметтік көмек төлеуге 8686 мың теңге;";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мынадай редакцияда баяндалсын: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эпизоотикаға қарсы іс-шаралар өткізуіне 46298,5 мың теңге;";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баяндалсын: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2018 жылына арналған аудан жергілікті атқарушы органның резерві 15 мың теңге сомада бекітілсін.";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Ақмамбаева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12 қарашадағы № 25-1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22 желтоқсандағы № 16-1 шешіміне 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Аққайың ауданының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"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2 994736,6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12 187,1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7 301,1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2404330,5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2404330,5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2404330,5</w:t>
            </w: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3026611,4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1 861191,4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1 638 864,4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1 585 025,4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122540,6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-61 229,8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2018 жылғы 12 қарашадағы № 25-1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мәслихатының 2017 жылғы 22 желтоқсандағы № 16-1 шешіміне 6-қосымша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 әкімінің аппараттары бойынша қаржыландыру көлемі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2877"/>
        <w:gridCol w:w="4073"/>
        <w:gridCol w:w="3102"/>
        <w:gridCol w:w="1634"/>
      </w:tblGrid>
      <w:tr>
        <w:trPr>
          <w:trHeight w:val="30" w:hRule="atLeast"/>
        </w:trPr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Әкімшіліктің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қаланың, кент, ауыл, ауылдық округ әкімінің қызметін қамтамасыз ету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бағдарлама</w:t>
            </w:r>
          </w:p>
          <w:bookmarkEnd w:id="36"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деңгейде мәдени-демалыс жұмыстарын қолдау" 006 бағдарлама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"Елді мекендердегі көшелерді жарықтандыру"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бағдарлама</w:t>
            </w:r>
          </w:p>
          <w:bookmarkEnd w:id="37"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Аралағаш ауылдық округі әкімінің аппараты" коммуналдық мемлекеттік мекемесі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Астрахан ауылдық округінің әкімінің аппараты" коммуналдық мемлекеттік мекемесі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Власовка ауылдық округінің әкімінің аппараты" коммуналдық мемлекеттік мекемесі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Григорьевка ауылдық округінің әкімінің аппараты" коммуналдық мемлекеттік мекемесі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Ивановка ауылдық округінің әкімінің аппараты" коммуналдық мемлекеттік мекемесі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Лесной ауылдық округінің әкімінің аппараты" коммуналдық мемлекеттік мекемесі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13646,6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Полтавка ауылдық округінің әкімінің аппараты" коммуналдық мемлекеттік мекемесі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Черкасс ауылдық округінің әкімінің аппараты" коммуналдық мемлекеттік мекемесі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12659,3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ауданының Шағалалы ауылдық округінің әкімінің аппараты" коммуналдық мемлекеттік мекемесі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106284,9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</w:tbl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1596"/>
        <w:gridCol w:w="2734"/>
        <w:gridCol w:w="1502"/>
        <w:gridCol w:w="3301"/>
        <w:gridCol w:w="1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 аудан, аудандық маңызы бар қала, кент, ауыл, ауылдық округ әкімінің аппараты" 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мекендердің санитариясын қамтамасыз ету" 009 бағдарлама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 мекендерді абаттандыру мен көгалдандыру" 011 бағдарлама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маңызы бар қалаларда, кенттерде, ауылдарда, ауылдық округтерде автомобиль жолдарының жұмыс істеуін қамтамасыз ету" 013 бағдарлама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 органның күрделі шығыстары" 022 бағдарлама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"Өңірлерді дамытудың 2020 жылға дейінгі бағдарламасы шеңберінде өңірлерді экономикалық дамытуға жәрдемдесу бойынша шараларды іске асыру" 040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18166,4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14096,1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3728,4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