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5bf4" w14:textId="6e55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22 желтоқсандағы № 16-1 "2018-2020 жылдарға арналған Аққайың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13 қыркүйектегі № 23-2 шешімі. Солтүстік Қазақстан облысының Әділет департаментінде 2018 жылғы 10 қазанда № 4914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22 желтоқсандағы № 16-1 "2018-2020 жылдарға арналған Аққайың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4470 болып тіркелген, 2018 жылғы 16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Аққайың ауданының 2018-2020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- 2990001,1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- 545193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- 12287,1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- 32926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- 2399595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- 3021875,9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- 29355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- 39682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- 10327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- 61229,8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- 61229,8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- 39682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- 10327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- 31874,8мың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2018 жылға арналған аудан бюджетінде нысаналы трансферттер жалпы сомасы 338808 мың теңге есепке алынсын, соның ішінде дамытуға 100000 мың теңге:";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нәтижелі жұмыспен қамтуды және жаппай кәсіпкерлікті дамыту аясында іс-шараларды іске асыруына 15848 мың теңге, соның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оралмандар мен қоныс аударушылар үшін тұрғын үйді жалдау (жалға алу ) бойынша шығындарды өтеуге субсидия - 328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мобильді оқу орталықтарында оқытуды қоса алғанда, жұмыс кадрларын еңбек нарығында талап ететін қысқа мерзімді кәсіптік оқытуға - 15520 мың теңге;";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білім беру ұйымдарына көмір сатып алуына 1235 мың теңге";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17)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"17) "Қайырбек Оразов атындағы Аралағаш орта мектебі" коммуналдық мемлекеттік мекемесінің ғимаратын күрделі жөндеуіне жобалау-сметалық құжаттаманы әзірлеуіне 1500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13 қыркүйектегі № 23-2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22 желтоқсандағы № 16-1 шешіміне 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2 990 001,1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2399595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3 021 875,9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3 693,4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1 850 200,9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1 623 492,9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1 569 653,9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13 қыркүйектегі № 23-2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22 желтоқсандағы № 16-1 шешіміне 6-қосымша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 әкімінің аппараттары бойынша қаржыландыру көлемі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402"/>
        <w:gridCol w:w="4538"/>
        <w:gridCol w:w="2589"/>
        <w:gridCol w:w="2259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 001 бағдарлама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деңгейде мәдени-демалыс жұмыстарын қолдау" 006 бағдарлама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 бағдарлама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Аралағаш ауылдық округі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Астрахан ауылдық округінің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Власовка ауылдық округінің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Григорьевка ауылдық округінің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Ивановка ауылдық округінің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Лесной ауылдық округінің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Полтавка ауылдық округінің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Черкасс ауылдық округінің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Шағалалы ауылдық округінің әкімінің аппараты" коммуналдық мемлекеттік мекемесі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105776,9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596"/>
        <w:gridCol w:w="2734"/>
        <w:gridCol w:w="1502"/>
        <w:gridCol w:w="3301"/>
        <w:gridCol w:w="1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аппараты" 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 009 бағдарлама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абаттандыру мен көгалдандыру" 011 бағдарлама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 013 бағдарлама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 022 бағдарлама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"Өңірлерді дамытудың 2020 жылға дейінгі бағдарламасы шеңберінде өңірлерді экономикалық дамытуға жәрдемдесу бойынша шараларды іске асыру" 040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18029,4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