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173fb" w14:textId="37173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"Аққайың ауданы бойынша 2018-2019 жылдарға арналған жайылымдарды басқару және оларды пайдалану жөніндегі жоспарын бекіту туралы" Солтүстік Қазақстан облысы Аққайың ауданы мәслихатының 2017 жылғы 22 желтоқсандағы № 16-4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мәслихатының 2018 жылғы 31 мамырдағы № 20-2 шешімі. Солтүстік Қазақстан облысының Әділет департаментінде 2018 жылғы 12 маусымда № 4756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Аққайың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"Аққайың ауданы бойынша 2018-2019 жылдарға арналған жайылымдарды басқару және оларды пайдалану жөніндегі жоспарды бекіту туралы" Солтүстік Қазақстан облысы Аққайың ауданы мәслихатының 2017 жылғы 22 желтоқсандағы № 16-4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2018 жылғы 11 қаңтардағы № 4504 болып тіркелді, 2018 жылғы 26 қаңтардағы Қазақстан Республикасы нормативтік құқықтық ақтілерінің электрондық түрдегі эталондық бақылау банкінде жарияланған)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кіріспесі келесі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""Жайылымдар туралы" 2017 жылғы 20 ақпандағы Қазақстан Республикасының Заңының 8-бабының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Аққайың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ҚАБЫЛДАДЫ:"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жарияланғаннан кейін он күнтізбелік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Аққайың ауданы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ХХ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Исин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Аққайың ауданы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Мұқанов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