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ab4a0" w14:textId="e5ab4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әкімдігінің 2018 жылғы 17 сәуірдегі № 95 қаулысы. Солтүстік Қазақстан облысының Әділет департаментінде 2018 жылғы 28 сәуірде № 4696 болып тіркелді. Күші жойылды - Солтүстік Қазақстан облысы Аққайың ауданы әкімдігінің 2019 жылғы 12 сәуірдегі № 85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Аққайың ауданы әкімдігінің 12.04.2019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"Халықты жұмыспен қамту туралы" Қазақстан Республикасы 2016 жылғы 6 сәуірдегі Заңы 9-бабының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Республикасында мүгедектерді әлеуметтік қорғау туралы" Қазақстан Республикасы 2005 жылғы 13 сәуірдегі Заңы 31-бабының </w:t>
      </w:r>
      <w:r>
        <w:rPr>
          <w:rFonts w:ascii="Times New Roman"/>
          <w:b w:val="false"/>
          <w:i w:val="false"/>
          <w:color w:val="000000"/>
          <w:sz w:val="28"/>
        </w:rPr>
        <w:t>1) тармақшасына</w:t>
      </w:r>
      <w:r>
        <w:rPr>
          <w:rFonts w:ascii="Times New Roman"/>
          <w:b w:val="false"/>
          <w:i w:val="false"/>
          <w:color w:val="000000"/>
          <w:sz w:val="28"/>
        </w:rPr>
        <w:t xml:space="preserve">, "Мүгедектер үшін жұмыс орындарын квоталау қағидаларын бекіту туралы" Қазақстан Республикасы Денсаулық сақтау және әлеуметтік даму министрінің 2016 жылғы 13 маусымдағы № 498 бұйрығымен бекітілген Мүгедектер үшін жұмыс орындарын квоталау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 мемлекеттік тіркеу тізілімінде 2016 жылғы 28 шілде № 14010 тіркелген) Солтүстік Қазақстан облысы Аққайың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ауыр жұмыстардағы, зиянды, қауіпті еңбек жағдайлары бар жұмыстардағы жұмыс орындарын есепке алмай, жұмыс орындары санынан мүгедектер үшін жұмыс орындарының квотасы белгіленсін.</w:t>
      </w:r>
    </w:p>
    <w:bookmarkEnd w:id="1"/>
    <w:bookmarkStart w:name="z6" w:id="2"/>
    <w:p>
      <w:pPr>
        <w:spacing w:after="0"/>
        <w:ind w:left="0"/>
        <w:jc w:val="both"/>
      </w:pPr>
      <w:r>
        <w:rPr>
          <w:rFonts w:ascii="Times New Roman"/>
          <w:b w:val="false"/>
          <w:i w:val="false"/>
          <w:color w:val="000000"/>
          <w:sz w:val="28"/>
        </w:rPr>
        <w:t>
      2. "Солтүстік Қазақстан облысы Аққайың ауданы әкімдігінің жұмыспен қамту және әлеуметтік бағдарламалар бөлімі" коммуналдық мемлекеттік мекемесі Қазақстан Республикасының заңнамасымен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"Қазақстан Республикасы Әділет министрлігінің Солтүстік Қазақстан облысы әділет департаменті" Республикалық мемлекеттік мекемесінде осы қаулының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Қазақстан Республикасының нормативтік құқықтық актілерінің ресми жариялау және Эталондық бақылау банкіне қосу үшін оның көшірмесін қағаз және электрондық нұсқада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жіберуді;</w:t>
      </w:r>
    </w:p>
    <w:bookmarkEnd w:id="4"/>
    <w:bookmarkStart w:name="z9" w:id="5"/>
    <w:p>
      <w:pPr>
        <w:spacing w:after="0"/>
        <w:ind w:left="0"/>
        <w:jc w:val="both"/>
      </w:pPr>
      <w:r>
        <w:rPr>
          <w:rFonts w:ascii="Times New Roman"/>
          <w:b w:val="false"/>
          <w:i w:val="false"/>
          <w:color w:val="000000"/>
          <w:sz w:val="28"/>
        </w:rPr>
        <w:t>
      3) осы қаулы ресми жариялағаннан кейін оны "Солтүстік Қазақстан облысы Аққайың ауданы әкімінің аппараты" коммуналдық мемлекеттік мекемесінің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жетекшілік ететін Аққайың ауданы әкімінің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Аққайың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Байтөлешов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әкімдігінің 2018 жылғы "17" сәуірдегі № 95 қаулысына қосымша</w:t>
            </w:r>
          </w:p>
        </w:tc>
      </w:tr>
    </w:tbl>
    <w:bookmarkStart w:name="z14" w:id="8"/>
    <w:p>
      <w:pPr>
        <w:spacing w:after="0"/>
        <w:ind w:left="0"/>
        <w:jc w:val="left"/>
      </w:pPr>
      <w:r>
        <w:rPr>
          <w:rFonts w:ascii="Times New Roman"/>
          <w:b/>
          <w:i w:val="false"/>
          <w:color w:val="000000"/>
        </w:rPr>
        <w:t xml:space="preserve"> Ауыр жұмыстардағы, зиянды, қауіпті еңбек жағдайлары бар жұмыстардағы жұмыс орындарын есепке алмай, жұмыс орындары санынан мүгедектер үшін жұмыс орындарының квотасы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3109"/>
        <w:gridCol w:w="1834"/>
        <w:gridCol w:w="3124"/>
        <w:gridCol w:w="1350"/>
        <w:gridCol w:w="1113"/>
        <w:gridCol w:w="871"/>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 р/н</w:t>
            </w:r>
          </w:p>
          <w:bookmarkEnd w:id="9"/>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саны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нақты квотасы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мүгедектер саны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1</w:t>
            </w:r>
          </w:p>
          <w:bookmarkEnd w:id="10"/>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ауылшаруашылық тәжірибе станциясы" жауапкершілігі шектеулі серіктестігі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