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d40b" w14:textId="7fed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Петропавл қаласының бюджет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2018 жылғы 24 желтоқсандағы № 1 шешімі. Солтүстік Қазақстан облысының Әділет департаментінде 2019 жылғы 10 қаңтарда № 5188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 </w:t>
      </w:r>
    </w:p>
    <w:bookmarkEnd w:id="1"/>
    <w:bookmarkStart w:name="z8" w:id="2"/>
    <w:p>
      <w:pPr>
        <w:spacing w:after="0"/>
        <w:ind w:left="0"/>
        <w:jc w:val="both"/>
      </w:pPr>
      <w:r>
        <w:rPr>
          <w:rFonts w:ascii="Times New Roman"/>
          <w:b w:val="false"/>
          <w:i w:val="false"/>
          <w:color w:val="000000"/>
          <w:sz w:val="28"/>
        </w:rPr>
        <w:t xml:space="preserve">
      1) кірістер – 33 234 398,2 мың теңге: </w:t>
      </w:r>
    </w:p>
    <w:bookmarkEnd w:id="2"/>
    <w:bookmarkStart w:name="z9" w:id="3"/>
    <w:p>
      <w:pPr>
        <w:spacing w:after="0"/>
        <w:ind w:left="0"/>
        <w:jc w:val="both"/>
      </w:pPr>
      <w:r>
        <w:rPr>
          <w:rFonts w:ascii="Times New Roman"/>
          <w:b w:val="false"/>
          <w:i w:val="false"/>
          <w:color w:val="000000"/>
          <w:sz w:val="28"/>
        </w:rPr>
        <w:t>
      салықтық түсімдер – 13 328 074,5 мың теңге;</w:t>
      </w:r>
    </w:p>
    <w:bookmarkEnd w:id="3"/>
    <w:bookmarkStart w:name="z10" w:id="4"/>
    <w:p>
      <w:pPr>
        <w:spacing w:after="0"/>
        <w:ind w:left="0"/>
        <w:jc w:val="both"/>
      </w:pPr>
      <w:r>
        <w:rPr>
          <w:rFonts w:ascii="Times New Roman"/>
          <w:b w:val="false"/>
          <w:i w:val="false"/>
          <w:color w:val="000000"/>
          <w:sz w:val="28"/>
        </w:rPr>
        <w:t>
      салықтық емес түсімдер – 149 617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3 499 741 мың теңге;</w:t>
      </w:r>
    </w:p>
    <w:bookmarkEnd w:id="5"/>
    <w:bookmarkStart w:name="z12" w:id="6"/>
    <w:p>
      <w:pPr>
        <w:spacing w:after="0"/>
        <w:ind w:left="0"/>
        <w:jc w:val="both"/>
      </w:pPr>
      <w:r>
        <w:rPr>
          <w:rFonts w:ascii="Times New Roman"/>
          <w:b w:val="false"/>
          <w:i w:val="false"/>
          <w:color w:val="000000"/>
          <w:sz w:val="28"/>
        </w:rPr>
        <w:t>
      трансферттер түсімі – 16 235 664,7 мың теңге;</w:t>
      </w:r>
    </w:p>
    <w:bookmarkEnd w:id="6"/>
    <w:bookmarkStart w:name="z13" w:id="7"/>
    <w:p>
      <w:pPr>
        <w:spacing w:after="0"/>
        <w:ind w:left="0"/>
        <w:jc w:val="both"/>
      </w:pPr>
      <w:r>
        <w:rPr>
          <w:rFonts w:ascii="Times New Roman"/>
          <w:b w:val="false"/>
          <w:i w:val="false"/>
          <w:color w:val="000000"/>
          <w:sz w:val="28"/>
        </w:rPr>
        <w:t>
      2) шығындар – 35 143 165,5 мың теңге;</w:t>
      </w:r>
    </w:p>
    <w:bookmarkEnd w:id="7"/>
    <w:bookmarkStart w:name="z14" w:id="8"/>
    <w:p>
      <w:pPr>
        <w:spacing w:after="0"/>
        <w:ind w:left="0"/>
        <w:jc w:val="both"/>
      </w:pPr>
      <w:r>
        <w:rPr>
          <w:rFonts w:ascii="Times New Roman"/>
          <w:b w:val="false"/>
          <w:i w:val="false"/>
          <w:color w:val="000000"/>
          <w:sz w:val="28"/>
        </w:rPr>
        <w:t xml:space="preserve">
      3) таза бюджеттік кредиттеу– 0: </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-1 908 767,3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(профицитiн пайдалану) – 1 908 767,3 мың теңге:</w:t>
      </w:r>
    </w:p>
    <w:bookmarkEnd w:id="15"/>
    <w:bookmarkStart w:name="z22" w:id="16"/>
    <w:p>
      <w:pPr>
        <w:spacing w:after="0"/>
        <w:ind w:left="0"/>
        <w:jc w:val="both"/>
      </w:pPr>
      <w:r>
        <w:rPr>
          <w:rFonts w:ascii="Times New Roman"/>
          <w:b w:val="false"/>
          <w:i w:val="false"/>
          <w:color w:val="000000"/>
          <w:sz w:val="28"/>
        </w:rPr>
        <w:t>
      қарыздар түсімі – 4 409 676,4 мың теңге;</w:t>
      </w:r>
    </w:p>
    <w:bookmarkEnd w:id="16"/>
    <w:p>
      <w:pPr>
        <w:spacing w:after="0"/>
        <w:ind w:left="0"/>
        <w:jc w:val="both"/>
      </w:pPr>
      <w:r>
        <w:rPr>
          <w:rFonts w:ascii="Times New Roman"/>
          <w:b w:val="false"/>
          <w:i w:val="false"/>
          <w:color w:val="000000"/>
          <w:sz w:val="28"/>
        </w:rPr>
        <w:t>
      қарыздарды өтеу – 2 677 325,3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176 416,2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28.08.2019 </w:t>
      </w:r>
      <w:r>
        <w:rPr>
          <w:rFonts w:ascii="Times New Roman"/>
          <w:b w:val="false"/>
          <w:i w:val="false"/>
          <w:color w:val="000000"/>
          <w:sz w:val="28"/>
        </w:rPr>
        <w:t>№ 1</w:t>
      </w:r>
      <w:r>
        <w:rPr>
          <w:rFonts w:ascii="Times New Roman"/>
          <w:b w:val="false"/>
          <w:i w:val="false"/>
          <w:color w:val="ff0000"/>
          <w:sz w:val="28"/>
        </w:rPr>
        <w:t xml:space="preserve"> (01.01.2019 бастап қолданысқа енгізіледі); жаңа редакцияда - Солтүстік Қазақстан облысы Петропавл қалалық мəслихатының 23.10.2019 </w:t>
      </w:r>
      <w:r>
        <w:rPr>
          <w:rFonts w:ascii="Times New Roman"/>
          <w:b w:val="false"/>
          <w:i w:val="false"/>
          <w:color w:val="000000"/>
          <w:sz w:val="28"/>
        </w:rPr>
        <w:t>№ 1</w:t>
      </w:r>
      <w:r>
        <w:rPr>
          <w:rFonts w:ascii="Times New Roman"/>
          <w:b w:val="false"/>
          <w:i w:val="false"/>
          <w:color w:val="ff0000"/>
          <w:sz w:val="28"/>
        </w:rPr>
        <w:t xml:space="preserve"> (01.01.2019 бастап қолданысқа енгізіледі); жаңа редакцияда - Солтүстік Қазақстан облысы Петропавл қалалық мəслихатының 09.12.2019 </w:t>
      </w:r>
      <w:r>
        <w:rPr>
          <w:rFonts w:ascii="Times New Roman"/>
          <w:b w:val="false"/>
          <w:i w:val="false"/>
          <w:color w:val="000000"/>
          <w:sz w:val="28"/>
        </w:rPr>
        <w:t>№ 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2019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 </w:t>
      </w:r>
    </w:p>
    <w:bookmarkEnd w:id="17"/>
    <w:bookmarkStart w:name="z25" w:id="18"/>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салықтан;</w:t>
      </w:r>
    </w:p>
    <w:bookmarkEnd w:id="18"/>
    <w:bookmarkStart w:name="z26" w:id="19"/>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19"/>
    <w:bookmarkStart w:name="z27" w:id="20"/>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0"/>
    <w:bookmarkStart w:name="z28" w:id="21"/>
    <w:p>
      <w:pPr>
        <w:spacing w:after="0"/>
        <w:ind w:left="0"/>
        <w:jc w:val="both"/>
      </w:pPr>
      <w:r>
        <w:rPr>
          <w:rFonts w:ascii="Times New Roman"/>
          <w:b w:val="false"/>
          <w:i w:val="false"/>
          <w:color w:val="000000"/>
          <w:sz w:val="28"/>
        </w:rPr>
        <w:t>
      4) мыналардан:</w:t>
      </w:r>
    </w:p>
    <w:bookmarkEnd w:id="21"/>
    <w:bookmarkStart w:name="z29" w:id="22"/>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2"/>
    <w:bookmarkStart w:name="z30" w:id="23"/>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салығынан;</w:t>
      </w:r>
    </w:p>
    <w:bookmarkEnd w:id="23"/>
    <w:bookmarkStart w:name="z31" w:id="24"/>
    <w:p>
      <w:pPr>
        <w:spacing w:after="0"/>
        <w:ind w:left="0"/>
        <w:jc w:val="both"/>
      </w:pPr>
      <w:r>
        <w:rPr>
          <w:rFonts w:ascii="Times New Roman"/>
          <w:b w:val="false"/>
          <w:i w:val="false"/>
          <w:color w:val="000000"/>
          <w:sz w:val="28"/>
        </w:rPr>
        <w:t>
      5) мыналарға акциздерден:</w:t>
      </w:r>
    </w:p>
    <w:bookmarkEnd w:id="24"/>
    <w:bookmarkStart w:name="z32" w:id="25"/>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5"/>
    <w:bookmarkStart w:name="z33" w:id="26"/>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26"/>
    <w:bookmarkStart w:name="z34" w:id="27"/>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27"/>
    <w:bookmarkStart w:name="z35" w:id="28"/>
    <w:p>
      <w:pPr>
        <w:spacing w:after="0"/>
        <w:ind w:left="0"/>
        <w:jc w:val="both"/>
      </w:pPr>
      <w:r>
        <w:rPr>
          <w:rFonts w:ascii="Times New Roman"/>
          <w:b w:val="false"/>
          <w:i w:val="false"/>
          <w:color w:val="000000"/>
          <w:sz w:val="28"/>
        </w:rPr>
        <w:t>
      6) жер учаскелерін пайдаланғаны үшін төлемақыдан;</w:t>
      </w:r>
    </w:p>
    <w:bookmarkEnd w:id="28"/>
    <w:bookmarkStart w:name="z36" w:id="29"/>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төлемақыдан;</w:t>
      </w:r>
    </w:p>
    <w:bookmarkEnd w:id="29"/>
    <w:bookmarkStart w:name="z37" w:id="30"/>
    <w:p>
      <w:pPr>
        <w:spacing w:after="0"/>
        <w:ind w:left="0"/>
        <w:jc w:val="both"/>
      </w:pPr>
      <w:r>
        <w:rPr>
          <w:rFonts w:ascii="Times New Roman"/>
          <w:b w:val="false"/>
          <w:i w:val="false"/>
          <w:color w:val="000000"/>
          <w:sz w:val="28"/>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төлемақыдан;</w:t>
      </w:r>
    </w:p>
    <w:bookmarkEnd w:id="30"/>
    <w:bookmarkStart w:name="z38" w:id="31"/>
    <w:p>
      <w:pPr>
        <w:spacing w:after="0"/>
        <w:ind w:left="0"/>
        <w:jc w:val="both"/>
      </w:pPr>
      <w:r>
        <w:rPr>
          <w:rFonts w:ascii="Times New Roman"/>
          <w:b w:val="false"/>
          <w:i w:val="false"/>
          <w:color w:val="000000"/>
          <w:sz w:val="28"/>
        </w:rPr>
        <w:t>
      8) тіркелген салықтан;</w:t>
      </w:r>
    </w:p>
    <w:bookmarkEnd w:id="31"/>
    <w:bookmarkStart w:name="z39" w:id="32"/>
    <w:p>
      <w:pPr>
        <w:spacing w:after="0"/>
        <w:ind w:left="0"/>
        <w:jc w:val="both"/>
      </w:pPr>
      <w:r>
        <w:rPr>
          <w:rFonts w:ascii="Times New Roman"/>
          <w:b w:val="false"/>
          <w:i w:val="false"/>
          <w:color w:val="000000"/>
          <w:sz w:val="28"/>
        </w:rPr>
        <w:t>
      9) республикалық бюджет есебіне жазылатын консулдық алымнан және мемлекеттік баждардан басқа, мемлекеттік баждан.</w:t>
      </w:r>
    </w:p>
    <w:bookmarkEnd w:id="32"/>
    <w:bookmarkStart w:name="z40" w:id="33"/>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3"/>
    <w:bookmarkStart w:name="z41" w:id="34"/>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облыстық маңызы бар қаланың коммуналдық меншігінің мүлкін жалға беруден түсетін кірістерді қоспағанда, облыстық маңызы бар қаланың коммуналдық меншігінің мүлкін жалға беруден түсетін кірістерден.</w:t>
      </w:r>
    </w:p>
    <w:bookmarkEnd w:id="34"/>
    <w:bookmarkStart w:name="z42" w:id="35"/>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35"/>
    <w:bookmarkStart w:name="z43" w:id="36"/>
    <w:p>
      <w:pPr>
        <w:spacing w:after="0"/>
        <w:ind w:left="0"/>
        <w:jc w:val="both"/>
      </w:pPr>
      <w:r>
        <w:rPr>
          <w:rFonts w:ascii="Times New Roman"/>
          <w:b w:val="false"/>
          <w:i w:val="false"/>
          <w:color w:val="000000"/>
          <w:sz w:val="28"/>
        </w:rPr>
        <w:t>
      облыстық маңызы бар қала бюджеттен қаржыландырылатын, мемлекеттік мекемелерге бекітіп берілген мемлекеттік мүлікті сатудан түсетін ақшадан;</w:t>
      </w:r>
    </w:p>
    <w:bookmarkEnd w:id="36"/>
    <w:bookmarkStart w:name="z44" w:id="37"/>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түсімдерден;</w:t>
      </w:r>
    </w:p>
    <w:bookmarkEnd w:id="37"/>
    <w:bookmarkStart w:name="z45" w:id="38"/>
    <w:p>
      <w:pPr>
        <w:spacing w:after="0"/>
        <w:ind w:left="0"/>
        <w:jc w:val="both"/>
      </w:pPr>
      <w:r>
        <w:rPr>
          <w:rFonts w:ascii="Times New Roman"/>
          <w:b w:val="false"/>
          <w:i w:val="false"/>
          <w:color w:val="000000"/>
          <w:sz w:val="28"/>
        </w:rPr>
        <w:t>
      жер учаскелерін жалға беру құқығын сатқаны үшін төлемақыдан.</w:t>
      </w:r>
    </w:p>
    <w:bookmarkEnd w:id="38"/>
    <w:bookmarkStart w:name="z46" w:id="39"/>
    <w:p>
      <w:pPr>
        <w:spacing w:after="0"/>
        <w:ind w:left="0"/>
        <w:jc w:val="both"/>
      </w:pPr>
      <w:r>
        <w:rPr>
          <w:rFonts w:ascii="Times New Roman"/>
          <w:b w:val="false"/>
          <w:i w:val="false"/>
          <w:color w:val="000000"/>
          <w:sz w:val="28"/>
        </w:rPr>
        <w:t>
      5. 2019 жылға арналған қалалық бюджетте республикалық бюджеттен нысаналы трансферттердің түсуі есепке алынсын, соның ішінде:</w:t>
      </w:r>
    </w:p>
    <w:bookmarkEnd w:id="39"/>
    <w:bookmarkStart w:name="z47" w:id="40"/>
    <w:p>
      <w:pPr>
        <w:spacing w:after="0"/>
        <w:ind w:left="0"/>
        <w:jc w:val="both"/>
      </w:pPr>
      <w:r>
        <w:rPr>
          <w:rFonts w:ascii="Times New Roman"/>
          <w:b w:val="false"/>
          <w:i w:val="false"/>
          <w:color w:val="000000"/>
          <w:sz w:val="28"/>
        </w:rPr>
        <w:t>
      1) орта білім беру ұйымдарын жан басына шаққандағы қаржыландыруды сынақтан өткізуге;</w:t>
      </w:r>
    </w:p>
    <w:bookmarkEnd w:id="40"/>
    <w:bookmarkStart w:name="z48" w:id="41"/>
    <w:p>
      <w:pPr>
        <w:spacing w:after="0"/>
        <w:ind w:left="0"/>
        <w:jc w:val="both"/>
      </w:pPr>
      <w:r>
        <w:rPr>
          <w:rFonts w:ascii="Times New Roman"/>
          <w:b w:val="false"/>
          <w:i w:val="false"/>
          <w:color w:val="000000"/>
          <w:sz w:val="28"/>
        </w:rPr>
        <w:t>
      2) мектептердің педагог-психологтарының лауазымдық айлықақыларының мөлшерлерін ұлғайтуға;</w:t>
      </w:r>
    </w:p>
    <w:bookmarkEnd w:id="41"/>
    <w:bookmarkStart w:name="z49" w:id="42"/>
    <w:p>
      <w:pPr>
        <w:spacing w:after="0"/>
        <w:ind w:left="0"/>
        <w:jc w:val="both"/>
      </w:pPr>
      <w:r>
        <w:rPr>
          <w:rFonts w:ascii="Times New Roman"/>
          <w:b w:val="false"/>
          <w:i w:val="false"/>
          <w:color w:val="000000"/>
          <w:sz w:val="28"/>
        </w:rPr>
        <w:t>
      3) мектептердің педагог-психологтарына педагогикалық шеберлік біліктілігі үшін қосымша ақы төлеуге;</w:t>
      </w:r>
    </w:p>
    <w:bookmarkEnd w:id="42"/>
    <w:bookmarkStart w:name="z50" w:id="43"/>
    <w:p>
      <w:pPr>
        <w:spacing w:after="0"/>
        <w:ind w:left="0"/>
        <w:jc w:val="both"/>
      </w:pPr>
      <w:r>
        <w:rPr>
          <w:rFonts w:ascii="Times New Roman"/>
          <w:b w:val="false"/>
          <w:i w:val="false"/>
          <w:color w:val="000000"/>
          <w:sz w:val="28"/>
        </w:rPr>
        <w:t>
      4) тілдік курстар бойынша тағылымдамадан өткен мұғалімдерге қосымша ақы төлеуге;</w:t>
      </w:r>
    </w:p>
    <w:bookmarkEnd w:id="43"/>
    <w:bookmarkStart w:name="z51" w:id="44"/>
    <w:p>
      <w:pPr>
        <w:spacing w:after="0"/>
        <w:ind w:left="0"/>
        <w:jc w:val="both"/>
      </w:pPr>
      <w:r>
        <w:rPr>
          <w:rFonts w:ascii="Times New Roman"/>
          <w:b w:val="false"/>
          <w:i w:val="false"/>
          <w:color w:val="000000"/>
          <w:sz w:val="28"/>
        </w:rPr>
        <w:t>
      5) оқу кезеңінде негізгі қызметкерді алмастырғаны үшін мұғалімдерге қосымша ақы төлеуге;</w:t>
      </w:r>
    </w:p>
    <w:bookmarkEnd w:id="44"/>
    <w:bookmarkStart w:name="z52" w:id="45"/>
    <w:p>
      <w:pPr>
        <w:spacing w:after="0"/>
        <w:ind w:left="0"/>
        <w:jc w:val="both"/>
      </w:pPr>
      <w:r>
        <w:rPr>
          <w:rFonts w:ascii="Times New Roman"/>
          <w:b w:val="false"/>
          <w:i w:val="false"/>
          <w:color w:val="000000"/>
          <w:sz w:val="28"/>
        </w:rPr>
        <w:t>
      6)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45"/>
    <w:bookmarkStart w:name="z53" w:id="46"/>
    <w:p>
      <w:pPr>
        <w:spacing w:after="0"/>
        <w:ind w:left="0"/>
        <w:jc w:val="both"/>
      </w:pPr>
      <w:r>
        <w:rPr>
          <w:rFonts w:ascii="Times New Roman"/>
          <w:b w:val="false"/>
          <w:i w:val="false"/>
          <w:color w:val="000000"/>
          <w:sz w:val="28"/>
        </w:rPr>
        <w:t>
      7)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46"/>
    <w:bookmarkStart w:name="z54" w:id="47"/>
    <w:p>
      <w:pPr>
        <w:spacing w:after="0"/>
        <w:ind w:left="0"/>
        <w:jc w:val="both"/>
      </w:pPr>
      <w:r>
        <w:rPr>
          <w:rFonts w:ascii="Times New Roman"/>
          <w:b w:val="false"/>
          <w:i w:val="false"/>
          <w:color w:val="000000"/>
          <w:sz w:val="28"/>
        </w:rPr>
        <w:t>
      8) ақпараттық жұмысына;</w:t>
      </w:r>
    </w:p>
    <w:bookmarkEnd w:id="47"/>
    <w:bookmarkStart w:name="z55" w:id="48"/>
    <w:p>
      <w:pPr>
        <w:spacing w:after="0"/>
        <w:ind w:left="0"/>
        <w:jc w:val="both"/>
      </w:pPr>
      <w:r>
        <w:rPr>
          <w:rFonts w:ascii="Times New Roman"/>
          <w:b w:val="false"/>
          <w:i w:val="false"/>
          <w:color w:val="000000"/>
          <w:sz w:val="28"/>
        </w:rPr>
        <w:t>
      9) жалақыны жартылай субсидиялауға;</w:t>
      </w:r>
    </w:p>
    <w:bookmarkEnd w:id="48"/>
    <w:bookmarkStart w:name="z56" w:id="49"/>
    <w:p>
      <w:pPr>
        <w:spacing w:after="0"/>
        <w:ind w:left="0"/>
        <w:jc w:val="both"/>
      </w:pPr>
      <w:r>
        <w:rPr>
          <w:rFonts w:ascii="Times New Roman"/>
          <w:b w:val="false"/>
          <w:i w:val="false"/>
          <w:color w:val="000000"/>
          <w:sz w:val="28"/>
        </w:rPr>
        <w:t>
      10) көшуге арналған субсидиялар беруге;</w:t>
      </w:r>
    </w:p>
    <w:bookmarkEnd w:id="49"/>
    <w:bookmarkStart w:name="z57" w:id="50"/>
    <w:p>
      <w:pPr>
        <w:spacing w:after="0"/>
        <w:ind w:left="0"/>
        <w:jc w:val="both"/>
      </w:pPr>
      <w:r>
        <w:rPr>
          <w:rFonts w:ascii="Times New Roman"/>
          <w:b w:val="false"/>
          <w:i w:val="false"/>
          <w:color w:val="000000"/>
          <w:sz w:val="28"/>
        </w:rPr>
        <w:t>
      11) жастар практикасына;</w:t>
      </w:r>
    </w:p>
    <w:bookmarkEnd w:id="50"/>
    <w:bookmarkStart w:name="z58" w:id="51"/>
    <w:p>
      <w:pPr>
        <w:spacing w:after="0"/>
        <w:ind w:left="0"/>
        <w:jc w:val="both"/>
      </w:pPr>
      <w:r>
        <w:rPr>
          <w:rFonts w:ascii="Times New Roman"/>
          <w:b w:val="false"/>
          <w:i w:val="false"/>
          <w:color w:val="000000"/>
          <w:sz w:val="28"/>
        </w:rPr>
        <w:t>
      12) тұрғын үйді жалға беруге (жалдауға) және коммуналдық шығындарды өтеуге;</w:t>
      </w:r>
    </w:p>
    <w:bookmarkEnd w:id="51"/>
    <w:bookmarkStart w:name="z59" w:id="52"/>
    <w:p>
      <w:pPr>
        <w:spacing w:after="0"/>
        <w:ind w:left="0"/>
        <w:jc w:val="both"/>
      </w:pPr>
      <w:r>
        <w:rPr>
          <w:rFonts w:ascii="Times New Roman"/>
          <w:b w:val="false"/>
          <w:i w:val="false"/>
          <w:color w:val="000000"/>
          <w:sz w:val="28"/>
        </w:rPr>
        <w:t>
      13) жұмыс берушілерге арналған субсидияларына;</w:t>
      </w:r>
    </w:p>
    <w:bookmarkEnd w:id="52"/>
    <w:bookmarkStart w:name="z60" w:id="53"/>
    <w:p>
      <w:pPr>
        <w:spacing w:after="0"/>
        <w:ind w:left="0"/>
        <w:jc w:val="both"/>
      </w:pPr>
      <w:r>
        <w:rPr>
          <w:rFonts w:ascii="Times New Roman"/>
          <w:b w:val="false"/>
          <w:i w:val="false"/>
          <w:color w:val="000000"/>
          <w:sz w:val="28"/>
        </w:rPr>
        <w:t>
      14) жаңа бизнес-идеяларды іске асырғаны үшін қоныс аударушыларға арналған гранттарына;</w:t>
      </w:r>
    </w:p>
    <w:bookmarkEnd w:id="53"/>
    <w:bookmarkStart w:name="z61" w:id="54"/>
    <w:p>
      <w:pPr>
        <w:spacing w:after="0"/>
        <w:ind w:left="0"/>
        <w:jc w:val="both"/>
      </w:pPr>
      <w:r>
        <w:rPr>
          <w:rFonts w:ascii="Times New Roman"/>
          <w:b w:val="false"/>
          <w:i w:val="false"/>
          <w:color w:val="000000"/>
          <w:sz w:val="28"/>
        </w:rPr>
        <w:t>
      15) мемлекеттік атаулы әлеуметтік көмекті төлеуге;</w:t>
      </w:r>
    </w:p>
    <w:bookmarkEnd w:id="54"/>
    <w:bookmarkStart w:name="z62" w:id="55"/>
    <w:p>
      <w:pPr>
        <w:spacing w:after="0"/>
        <w:ind w:left="0"/>
        <w:jc w:val="both"/>
      </w:pPr>
      <w:r>
        <w:rPr>
          <w:rFonts w:ascii="Times New Roman"/>
          <w:b w:val="false"/>
          <w:i w:val="false"/>
          <w:color w:val="000000"/>
          <w:sz w:val="28"/>
        </w:rPr>
        <w:t>
      16) халықты жұмыспен қамту орталықтарына әлеуметтік жұмыс жөніндегі консультанттарды енгізуге;</w:t>
      </w:r>
    </w:p>
    <w:bookmarkEnd w:id="55"/>
    <w:bookmarkStart w:name="z63" w:id="56"/>
    <w:p>
      <w:pPr>
        <w:spacing w:after="0"/>
        <w:ind w:left="0"/>
        <w:jc w:val="both"/>
      </w:pPr>
      <w:r>
        <w:rPr>
          <w:rFonts w:ascii="Times New Roman"/>
          <w:b w:val="false"/>
          <w:i w:val="false"/>
          <w:color w:val="000000"/>
          <w:sz w:val="28"/>
        </w:rPr>
        <w:t>
      17) мүгедектерді міндетті гигиеналық құралдармен қамтамасыз ету нормаларын ұлғайтуға;</w:t>
      </w:r>
    </w:p>
    <w:bookmarkEnd w:id="56"/>
    <w:bookmarkStart w:name="z64" w:id="57"/>
    <w:p>
      <w:pPr>
        <w:spacing w:after="0"/>
        <w:ind w:left="0"/>
        <w:jc w:val="both"/>
      </w:pPr>
      <w:r>
        <w:rPr>
          <w:rFonts w:ascii="Times New Roman"/>
          <w:b w:val="false"/>
          <w:i w:val="false"/>
          <w:color w:val="000000"/>
          <w:sz w:val="28"/>
        </w:rPr>
        <w:t>
      18) ымдау тілі маманының қызмет көрсетуге;</w:t>
      </w:r>
    </w:p>
    <w:bookmarkEnd w:id="57"/>
    <w:bookmarkStart w:name="z65" w:id="58"/>
    <w:p>
      <w:pPr>
        <w:spacing w:after="0"/>
        <w:ind w:left="0"/>
        <w:jc w:val="both"/>
      </w:pPr>
      <w:r>
        <w:rPr>
          <w:rFonts w:ascii="Times New Roman"/>
          <w:b w:val="false"/>
          <w:i w:val="false"/>
          <w:color w:val="000000"/>
          <w:sz w:val="28"/>
        </w:rPr>
        <w:t>
      19) техникалық көмекшi (компенсаторлық) құралдар тізбесін кеңейтуге;</w:t>
      </w:r>
    </w:p>
    <w:bookmarkEnd w:id="58"/>
    <w:bookmarkStart w:name="z66" w:id="59"/>
    <w:p>
      <w:pPr>
        <w:spacing w:after="0"/>
        <w:ind w:left="0"/>
        <w:jc w:val="both"/>
      </w:pPr>
      <w:r>
        <w:rPr>
          <w:rFonts w:ascii="Times New Roman"/>
          <w:b w:val="false"/>
          <w:i w:val="false"/>
          <w:color w:val="000000"/>
          <w:sz w:val="28"/>
        </w:rPr>
        <w:t>
      20) Spina bifida диагнозымен мүгедек балаларды бір реттік қолданылатын катетерлермен қамтамасыз етуге;</w:t>
      </w:r>
    </w:p>
    <w:bookmarkEnd w:id="59"/>
    <w:bookmarkStart w:name="z67" w:id="60"/>
    <w:p>
      <w:pPr>
        <w:spacing w:after="0"/>
        <w:ind w:left="0"/>
        <w:jc w:val="both"/>
      </w:pPr>
      <w:r>
        <w:rPr>
          <w:rFonts w:ascii="Times New Roman"/>
          <w:b w:val="false"/>
          <w:i w:val="false"/>
          <w:color w:val="000000"/>
          <w:sz w:val="28"/>
        </w:rPr>
        <w:t>
      21) Жуков көшесінде 79 пәтерлі №3 тұрғын үйді салуға;</w:t>
      </w:r>
    </w:p>
    <w:bookmarkEnd w:id="60"/>
    <w:bookmarkStart w:name="z68" w:id="61"/>
    <w:p>
      <w:pPr>
        <w:spacing w:after="0"/>
        <w:ind w:left="0"/>
        <w:jc w:val="both"/>
      </w:pPr>
      <w:r>
        <w:rPr>
          <w:rFonts w:ascii="Times New Roman"/>
          <w:b w:val="false"/>
          <w:i w:val="false"/>
          <w:color w:val="000000"/>
          <w:sz w:val="28"/>
        </w:rPr>
        <w:t>
      22) "Береке" ықшам ауданында 100 пәтерлі тұрғын үй салуға (түзетуге);</w:t>
      </w:r>
    </w:p>
    <w:bookmarkEnd w:id="61"/>
    <w:bookmarkStart w:name="z69" w:id="62"/>
    <w:p>
      <w:pPr>
        <w:spacing w:after="0"/>
        <w:ind w:left="0"/>
        <w:jc w:val="both"/>
      </w:pPr>
      <w:r>
        <w:rPr>
          <w:rFonts w:ascii="Times New Roman"/>
          <w:b w:val="false"/>
          <w:i w:val="false"/>
          <w:color w:val="000000"/>
          <w:sz w:val="28"/>
        </w:rPr>
        <w:t>
      23) "Береке-2" ықшам ауданында инженерлік-коммуникациялық инфрақұрылым дамытуға және орнатуға (ТМ-1 (ТК-1-10) және ТМ-3 (УН-3-12а) арасында 2ДУ800 мм резервтелген жалғастырғышты салуға);</w:t>
      </w:r>
    </w:p>
    <w:bookmarkEnd w:id="62"/>
    <w:bookmarkStart w:name="z70" w:id="63"/>
    <w:p>
      <w:pPr>
        <w:spacing w:after="0"/>
        <w:ind w:left="0"/>
        <w:jc w:val="both"/>
      </w:pPr>
      <w:r>
        <w:rPr>
          <w:rFonts w:ascii="Times New Roman"/>
          <w:b w:val="false"/>
          <w:i w:val="false"/>
          <w:color w:val="000000"/>
          <w:sz w:val="28"/>
        </w:rPr>
        <w:t>
      24) "Жас өркен" ықшам ауданында инженерлік-коммуникациялық инфрақұрылымды дамытуға және орнатуға (ПС 110/10кВ ЛЭП 110 кВ салуға);</w:t>
      </w:r>
    </w:p>
    <w:bookmarkEnd w:id="63"/>
    <w:bookmarkStart w:name="z71" w:id="64"/>
    <w:p>
      <w:pPr>
        <w:spacing w:after="0"/>
        <w:ind w:left="0"/>
        <w:jc w:val="both"/>
      </w:pPr>
      <w:r>
        <w:rPr>
          <w:rFonts w:ascii="Times New Roman"/>
          <w:b w:val="false"/>
          <w:i w:val="false"/>
          <w:color w:val="000000"/>
          <w:sz w:val="28"/>
        </w:rPr>
        <w:t>
      25) КСС-3-тен өздігінен ағатын коллекторды өшіру камерасына дейін ф500 мм сорғы коллекторын қайта құруға;</w:t>
      </w:r>
    </w:p>
    <w:bookmarkEnd w:id="64"/>
    <w:bookmarkStart w:name="z72" w:id="65"/>
    <w:p>
      <w:pPr>
        <w:spacing w:after="0"/>
        <w:ind w:left="0"/>
        <w:jc w:val="both"/>
      </w:pPr>
      <w:r>
        <w:rPr>
          <w:rFonts w:ascii="Times New Roman"/>
          <w:b w:val="false"/>
          <w:i w:val="false"/>
          <w:color w:val="000000"/>
          <w:sz w:val="28"/>
        </w:rPr>
        <w:t>
      26) М.Жұмабаев көшесі, 91 мекен-жайында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қаулысымен бекітілген "Бизнестің жол картасы 2020" бизнесті қолдау мен дамытудың мемлекеттік бағдарламасы шеңберінде "NORTH RIVER" жауапкершілігі шектеулі серіктестігі сауда - ойын-сауық орталығына РП-10/0,4 КВ блок-модульді трансформаторлық қосалқы станциясын салуға;</w:t>
      </w:r>
    </w:p>
    <w:bookmarkEnd w:id="65"/>
    <w:bookmarkStart w:name="z73" w:id="66"/>
    <w:p>
      <w:pPr>
        <w:spacing w:after="0"/>
        <w:ind w:left="0"/>
        <w:jc w:val="both"/>
      </w:pPr>
      <w:r>
        <w:rPr>
          <w:rFonts w:ascii="Times New Roman"/>
          <w:b w:val="false"/>
          <w:i w:val="false"/>
          <w:color w:val="000000"/>
          <w:sz w:val="28"/>
        </w:rPr>
        <w:t>
      27) Я.Гашек қысқа көшесі, 1 мекен-жайындағы "Аспап" өндірістік кооперативінің макарон өнімдерін шығару цехына сумен қамту және кәріз сыртқы желілерін салуға;</w:t>
      </w:r>
    </w:p>
    <w:bookmarkEnd w:id="66"/>
    <w:bookmarkStart w:name="z74" w:id="67"/>
    <w:p>
      <w:pPr>
        <w:spacing w:after="0"/>
        <w:ind w:left="0"/>
        <w:jc w:val="both"/>
      </w:pPr>
      <w:r>
        <w:rPr>
          <w:rFonts w:ascii="Times New Roman"/>
          <w:b w:val="false"/>
          <w:i w:val="false"/>
          <w:color w:val="000000"/>
          <w:sz w:val="28"/>
        </w:rPr>
        <w:t>
      28) Яков Степанович Побелянский атындағы көшесінен Караванная көшесіне дейін Панфилов көшесінде ашық нөсер кәрізін қайта құруға;</w:t>
      </w:r>
    </w:p>
    <w:bookmarkEnd w:id="67"/>
    <w:bookmarkStart w:name="z75" w:id="68"/>
    <w:p>
      <w:pPr>
        <w:spacing w:after="0"/>
        <w:ind w:left="0"/>
        <w:jc w:val="both"/>
      </w:pPr>
      <w:r>
        <w:rPr>
          <w:rFonts w:ascii="Times New Roman"/>
          <w:b w:val="false"/>
          <w:i w:val="false"/>
          <w:color w:val="000000"/>
          <w:sz w:val="28"/>
        </w:rPr>
        <w:t>
      29) Яков Степанович Побелянский атындағы көшесінен Караванная көшесіне дейін Украинская көшесінде ашық нөсер кәрізін қайта құруға;</w:t>
      </w:r>
    </w:p>
    <w:bookmarkEnd w:id="68"/>
    <w:bookmarkStart w:name="z76" w:id="69"/>
    <w:p>
      <w:pPr>
        <w:spacing w:after="0"/>
        <w:ind w:left="0"/>
        <w:jc w:val="both"/>
      </w:pPr>
      <w:r>
        <w:rPr>
          <w:rFonts w:ascii="Times New Roman"/>
          <w:b w:val="false"/>
          <w:i w:val="false"/>
          <w:color w:val="000000"/>
          <w:sz w:val="28"/>
        </w:rPr>
        <w:t>
      30)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69"/>
    <w:bookmarkStart w:name="z77" w:id="70"/>
    <w:p>
      <w:pPr>
        <w:spacing w:after="0"/>
        <w:ind w:left="0"/>
        <w:jc w:val="both"/>
      </w:pPr>
      <w:r>
        <w:rPr>
          <w:rFonts w:ascii="Times New Roman"/>
          <w:b w:val="false"/>
          <w:i w:val="false"/>
          <w:color w:val="000000"/>
          <w:sz w:val="28"/>
        </w:rPr>
        <w:t>
      31) білім объектілерін күрделі жөндеуге.</w:t>
      </w:r>
    </w:p>
    <w:bookmarkEnd w:id="70"/>
    <w:bookmarkStart w:name="z78" w:id="71"/>
    <w:p>
      <w:pPr>
        <w:spacing w:after="0"/>
        <w:ind w:left="0"/>
        <w:jc w:val="both"/>
      </w:pPr>
      <w:r>
        <w:rPr>
          <w:rFonts w:ascii="Times New Roman"/>
          <w:b w:val="false"/>
          <w:i w:val="false"/>
          <w:color w:val="000000"/>
          <w:sz w:val="28"/>
        </w:rPr>
        <w:t>
      Көрсетілген республикалық бюджеттен нысаналы трансферттерді бөлу 2019-2021 жылдарға арналған Петропавл қаласының бюджетін бекіту туралы қалалық маслихаттың шешімін жүзеге асыру туралы Петропавл қаласы әкімдігінің қаулысымен анықталады.</w:t>
      </w:r>
    </w:p>
    <w:bookmarkEnd w:id="71"/>
    <w:bookmarkStart w:name="z79" w:id="72"/>
    <w:p>
      <w:pPr>
        <w:spacing w:after="0"/>
        <w:ind w:left="0"/>
        <w:jc w:val="both"/>
      </w:pPr>
      <w:r>
        <w:rPr>
          <w:rFonts w:ascii="Times New Roman"/>
          <w:b w:val="false"/>
          <w:i w:val="false"/>
          <w:color w:val="000000"/>
          <w:sz w:val="28"/>
        </w:rPr>
        <w:t>
      6. 2019 жылға арналған қалалық бюджетте облыстық бюджеттен нысаналы трансферттер және кредиттер түсуі есепке алынсын, соның ішінде:</w:t>
      </w:r>
    </w:p>
    <w:bookmarkEnd w:id="72"/>
    <w:bookmarkStart w:name="z80" w:id="73"/>
    <w:p>
      <w:pPr>
        <w:spacing w:after="0"/>
        <w:ind w:left="0"/>
        <w:jc w:val="both"/>
      </w:pPr>
      <w:r>
        <w:rPr>
          <w:rFonts w:ascii="Times New Roman"/>
          <w:b w:val="false"/>
          <w:i w:val="false"/>
          <w:color w:val="000000"/>
          <w:sz w:val="28"/>
        </w:rPr>
        <w:t>
      1) оқулықтарды сатып алуға және жеткізуге;</w:t>
      </w:r>
    </w:p>
    <w:bookmarkEnd w:id="73"/>
    <w:bookmarkStart w:name="z81" w:id="74"/>
    <w:p>
      <w:pPr>
        <w:spacing w:after="0"/>
        <w:ind w:left="0"/>
        <w:jc w:val="both"/>
      </w:pPr>
      <w:r>
        <w:rPr>
          <w:rFonts w:ascii="Times New Roman"/>
          <w:b w:val="false"/>
          <w:i w:val="false"/>
          <w:color w:val="000000"/>
          <w:sz w:val="28"/>
        </w:rPr>
        <w:t>
      2) "Петропавл қаласы әкімдігінің білім бөлімі" коммуналдық мемлекеттік мекемесі "Жас дарын" мемлекеттік коммуналдық қазынашылық кәсіпорынының оранжереясы маңындағы аумақты жөндеуге;</w:t>
      </w:r>
    </w:p>
    <w:bookmarkEnd w:id="74"/>
    <w:bookmarkStart w:name="z82" w:id="75"/>
    <w:p>
      <w:pPr>
        <w:spacing w:after="0"/>
        <w:ind w:left="0"/>
        <w:jc w:val="both"/>
      </w:pPr>
      <w:r>
        <w:rPr>
          <w:rFonts w:ascii="Times New Roman"/>
          <w:b w:val="false"/>
          <w:i w:val="false"/>
          <w:color w:val="000000"/>
          <w:sz w:val="28"/>
        </w:rPr>
        <w:t>
      3) мобильді орталықтарда оқуды қоса алғанда, еңбек нарығында талап етілген кәсіптер бойынша жұмысшы кадрларын қысқа мерзімді кәсіптік оқытуға;</w:t>
      </w:r>
    </w:p>
    <w:bookmarkEnd w:id="75"/>
    <w:bookmarkStart w:name="z83" w:id="76"/>
    <w:p>
      <w:pPr>
        <w:spacing w:after="0"/>
        <w:ind w:left="0"/>
        <w:jc w:val="both"/>
      </w:pPr>
      <w:r>
        <w:rPr>
          <w:rFonts w:ascii="Times New Roman"/>
          <w:b w:val="false"/>
          <w:i w:val="false"/>
          <w:color w:val="000000"/>
          <w:sz w:val="28"/>
        </w:rPr>
        <w:t>
      4) жеке меншік жұмыспен қамту агенттігіне;</w:t>
      </w:r>
    </w:p>
    <w:bookmarkEnd w:id="76"/>
    <w:bookmarkStart w:name="z84" w:id="77"/>
    <w:p>
      <w:pPr>
        <w:spacing w:after="0"/>
        <w:ind w:left="0"/>
        <w:jc w:val="both"/>
      </w:pPr>
      <w:r>
        <w:rPr>
          <w:rFonts w:ascii="Times New Roman"/>
          <w:b w:val="false"/>
          <w:i w:val="false"/>
          <w:color w:val="000000"/>
          <w:sz w:val="28"/>
        </w:rPr>
        <w:t>
      5) "Береке" ықшам ауданында 100 пәтерлі тұрғын үй салуға (түзетуге);</w:t>
      </w:r>
    </w:p>
    <w:bookmarkEnd w:id="77"/>
    <w:bookmarkStart w:name="z85" w:id="78"/>
    <w:p>
      <w:pPr>
        <w:spacing w:after="0"/>
        <w:ind w:left="0"/>
        <w:jc w:val="both"/>
      </w:pPr>
      <w:r>
        <w:rPr>
          <w:rFonts w:ascii="Times New Roman"/>
          <w:b w:val="false"/>
          <w:i w:val="false"/>
          <w:color w:val="000000"/>
          <w:sz w:val="28"/>
        </w:rPr>
        <w:t>
      6) облыстық маңызы бар қаланың бюджетіне тұрғын үй жобалауға және салуға кредит беруге;</w:t>
      </w:r>
    </w:p>
    <w:bookmarkEnd w:id="78"/>
    <w:bookmarkStart w:name="z86" w:id="79"/>
    <w:p>
      <w:pPr>
        <w:spacing w:after="0"/>
        <w:ind w:left="0"/>
        <w:jc w:val="both"/>
      </w:pPr>
      <w:r>
        <w:rPr>
          <w:rFonts w:ascii="Times New Roman"/>
          <w:b w:val="false"/>
          <w:i w:val="false"/>
          <w:color w:val="000000"/>
          <w:sz w:val="28"/>
        </w:rPr>
        <w:t>
      7) "Солнечный-2" кенті инженерлік-коммункиациялық инфрақұрылымын дамытуға және орнатуға (1-кезек) (түзетуге);</w:t>
      </w:r>
    </w:p>
    <w:bookmarkEnd w:id="79"/>
    <w:bookmarkStart w:name="z87" w:id="80"/>
    <w:p>
      <w:pPr>
        <w:spacing w:after="0"/>
        <w:ind w:left="0"/>
        <w:jc w:val="both"/>
      </w:pPr>
      <w:r>
        <w:rPr>
          <w:rFonts w:ascii="Times New Roman"/>
          <w:b w:val="false"/>
          <w:i w:val="false"/>
          <w:color w:val="000000"/>
          <w:sz w:val="28"/>
        </w:rPr>
        <w:t>
      8) "Береке-2" ықшам ауданының инженерлік-коммуникациялық инфрақұрылымын дамытуға және орнатуға (1 кезек);</w:t>
      </w:r>
    </w:p>
    <w:bookmarkEnd w:id="80"/>
    <w:bookmarkStart w:name="z88" w:id="81"/>
    <w:p>
      <w:pPr>
        <w:spacing w:after="0"/>
        <w:ind w:left="0"/>
        <w:jc w:val="both"/>
      </w:pPr>
      <w:r>
        <w:rPr>
          <w:rFonts w:ascii="Times New Roman"/>
          <w:b w:val="false"/>
          <w:i w:val="false"/>
          <w:color w:val="000000"/>
          <w:sz w:val="28"/>
        </w:rPr>
        <w:t>
      9) "Береке-2" ықшам ауданында инженерлік-коммуникациялық инфрақұрылым дамытуға және орнатуға (ТМ-1 (ТК-1-10) және ТМ-3 (УН-3-12а) арасында 2ДУ800 мм резервтелген жалғастырғышты салуға);</w:t>
      </w:r>
    </w:p>
    <w:bookmarkEnd w:id="81"/>
    <w:bookmarkStart w:name="z89" w:id="82"/>
    <w:p>
      <w:pPr>
        <w:spacing w:after="0"/>
        <w:ind w:left="0"/>
        <w:jc w:val="both"/>
      </w:pPr>
      <w:r>
        <w:rPr>
          <w:rFonts w:ascii="Times New Roman"/>
          <w:b w:val="false"/>
          <w:i w:val="false"/>
          <w:color w:val="000000"/>
          <w:sz w:val="28"/>
        </w:rPr>
        <w:t>
      10) "Жас өркен" ықшам ауданында инженерлік-коммуникациялық инфрақұрылымды дамытуға және орнатуға (ПС 110/10кВ ЛЭП 110 кВ салуға);</w:t>
      </w:r>
    </w:p>
    <w:bookmarkEnd w:id="82"/>
    <w:bookmarkStart w:name="z90" w:id="83"/>
    <w:p>
      <w:pPr>
        <w:spacing w:after="0"/>
        <w:ind w:left="0"/>
        <w:jc w:val="both"/>
      </w:pPr>
      <w:r>
        <w:rPr>
          <w:rFonts w:ascii="Times New Roman"/>
          <w:b w:val="false"/>
          <w:i w:val="false"/>
          <w:color w:val="000000"/>
          <w:sz w:val="28"/>
        </w:rPr>
        <w:t>
      11) "Береке-2" ықшам ауданында орамішілік инженерлік желілерді жобалауға (газбен қамтуға және аумақты абаттандыруға);</w:t>
      </w:r>
    </w:p>
    <w:bookmarkEnd w:id="83"/>
    <w:bookmarkStart w:name="z91" w:id="84"/>
    <w:p>
      <w:pPr>
        <w:spacing w:after="0"/>
        <w:ind w:left="0"/>
        <w:jc w:val="both"/>
      </w:pPr>
      <w:r>
        <w:rPr>
          <w:rFonts w:ascii="Times New Roman"/>
          <w:b w:val="false"/>
          <w:i w:val="false"/>
          <w:color w:val="000000"/>
          <w:sz w:val="28"/>
        </w:rPr>
        <w:t>
      12) Жуков көшесі, 5Г бойында бес қабатты көп пәтерлі тұрғын үй салуға (сыртқы инженерлік желілерсіз және абаттандырусыз);</w:t>
      </w:r>
    </w:p>
    <w:bookmarkEnd w:id="84"/>
    <w:bookmarkStart w:name="z92" w:id="85"/>
    <w:p>
      <w:pPr>
        <w:spacing w:after="0"/>
        <w:ind w:left="0"/>
        <w:jc w:val="both"/>
      </w:pPr>
      <w:r>
        <w:rPr>
          <w:rFonts w:ascii="Times New Roman"/>
          <w:b w:val="false"/>
          <w:i w:val="false"/>
          <w:color w:val="000000"/>
          <w:sz w:val="28"/>
        </w:rPr>
        <w:t>
      13) жаңа тұрғын үй құрылысы орындарында тұрғын үйлерді салу бойынша жобалау-сметалық құжаттаманы әзірлеуге;</w:t>
      </w:r>
    </w:p>
    <w:bookmarkEnd w:id="85"/>
    <w:bookmarkStart w:name="z93" w:id="86"/>
    <w:p>
      <w:pPr>
        <w:spacing w:after="0"/>
        <w:ind w:left="0"/>
        <w:jc w:val="both"/>
      </w:pPr>
      <w:r>
        <w:rPr>
          <w:rFonts w:ascii="Times New Roman"/>
          <w:b w:val="false"/>
          <w:i w:val="false"/>
          <w:color w:val="000000"/>
          <w:sz w:val="28"/>
        </w:rPr>
        <w:t>
      14) мемлекеттiк қажеттiлiктер үшiн жер учаскелерiн алып қою, соның iшiнде сатып алу жолымен алып қою және осыған байланысты жылжымайтын мүлiктi иелiктен айыруға;</w:t>
      </w:r>
    </w:p>
    <w:bookmarkEnd w:id="86"/>
    <w:bookmarkStart w:name="z94" w:id="87"/>
    <w:p>
      <w:pPr>
        <w:spacing w:after="0"/>
        <w:ind w:left="0"/>
        <w:jc w:val="both"/>
      </w:pPr>
      <w:r>
        <w:rPr>
          <w:rFonts w:ascii="Times New Roman"/>
          <w:b w:val="false"/>
          <w:i w:val="false"/>
          <w:color w:val="000000"/>
          <w:sz w:val="28"/>
        </w:rPr>
        <w:t>
      15) азаматтардың жекелеген санаттары үшін тұрғын үйді сатып алуға;</w:t>
      </w:r>
    </w:p>
    <w:bookmarkEnd w:id="87"/>
    <w:bookmarkStart w:name="z95" w:id="88"/>
    <w:p>
      <w:pPr>
        <w:spacing w:after="0"/>
        <w:ind w:left="0"/>
        <w:jc w:val="both"/>
      </w:pPr>
      <w:r>
        <w:rPr>
          <w:rFonts w:ascii="Times New Roman"/>
          <w:b w:val="false"/>
          <w:i w:val="false"/>
          <w:color w:val="000000"/>
          <w:sz w:val="28"/>
        </w:rPr>
        <w:t>
      16) сумен қамту және су бұру жүйесінің жұмыс істеуіге;</w:t>
      </w:r>
    </w:p>
    <w:bookmarkEnd w:id="88"/>
    <w:bookmarkStart w:name="z96" w:id="89"/>
    <w:p>
      <w:pPr>
        <w:spacing w:after="0"/>
        <w:ind w:left="0"/>
        <w:jc w:val="both"/>
      </w:pPr>
      <w:r>
        <w:rPr>
          <w:rFonts w:ascii="Times New Roman"/>
          <w:b w:val="false"/>
          <w:i w:val="false"/>
          <w:color w:val="000000"/>
          <w:sz w:val="28"/>
        </w:rPr>
        <w:t>
      17) санитариясын қамтамасыз етуге;</w:t>
      </w:r>
    </w:p>
    <w:bookmarkEnd w:id="89"/>
    <w:bookmarkStart w:name="z97" w:id="90"/>
    <w:p>
      <w:pPr>
        <w:spacing w:after="0"/>
        <w:ind w:left="0"/>
        <w:jc w:val="both"/>
      </w:pPr>
      <w:r>
        <w:rPr>
          <w:rFonts w:ascii="Times New Roman"/>
          <w:b w:val="false"/>
          <w:i w:val="false"/>
          <w:color w:val="000000"/>
          <w:sz w:val="28"/>
        </w:rPr>
        <w:t>
      18) абаттандыруға және көгалдандыруға;</w:t>
      </w:r>
    </w:p>
    <w:bookmarkEnd w:id="90"/>
    <w:bookmarkStart w:name="z98" w:id="91"/>
    <w:p>
      <w:pPr>
        <w:spacing w:after="0"/>
        <w:ind w:left="0"/>
        <w:jc w:val="both"/>
      </w:pPr>
      <w:r>
        <w:rPr>
          <w:rFonts w:ascii="Times New Roman"/>
          <w:b w:val="false"/>
          <w:i w:val="false"/>
          <w:color w:val="000000"/>
          <w:sz w:val="28"/>
        </w:rPr>
        <w:t>
      19) КСС-3-тен өздігінен ағатын коллекторды өшіру камерасына дейін ф500 мм сорғы коллекторын қайта құруға;</w:t>
      </w:r>
    </w:p>
    <w:bookmarkEnd w:id="91"/>
    <w:bookmarkStart w:name="z99" w:id="92"/>
    <w:p>
      <w:pPr>
        <w:spacing w:after="0"/>
        <w:ind w:left="0"/>
        <w:jc w:val="both"/>
      </w:pPr>
      <w:r>
        <w:rPr>
          <w:rFonts w:ascii="Times New Roman"/>
          <w:b w:val="false"/>
          <w:i w:val="false"/>
          <w:color w:val="000000"/>
          <w:sz w:val="28"/>
        </w:rPr>
        <w:t>
      20) энзоотиялық ауруларға қарсы алдын алу іс-шараларын жүргізуге;</w:t>
      </w:r>
    </w:p>
    <w:bookmarkEnd w:id="92"/>
    <w:bookmarkStart w:name="z100" w:id="93"/>
    <w:p>
      <w:pPr>
        <w:spacing w:after="0"/>
        <w:ind w:left="0"/>
        <w:jc w:val="both"/>
      </w:pPr>
      <w:r>
        <w:rPr>
          <w:rFonts w:ascii="Times New Roman"/>
          <w:b w:val="false"/>
          <w:i w:val="false"/>
          <w:color w:val="000000"/>
          <w:sz w:val="28"/>
        </w:rPr>
        <w:t>
      21) автомобиль жолдарының жұмыс істеуін қамтамасыз етуге;</w:t>
      </w:r>
    </w:p>
    <w:bookmarkEnd w:id="93"/>
    <w:bookmarkStart w:name="z101" w:id="94"/>
    <w:p>
      <w:pPr>
        <w:spacing w:after="0"/>
        <w:ind w:left="0"/>
        <w:jc w:val="both"/>
      </w:pPr>
      <w:r>
        <w:rPr>
          <w:rFonts w:ascii="Times New Roman"/>
          <w:b w:val="false"/>
          <w:i w:val="false"/>
          <w:color w:val="000000"/>
          <w:sz w:val="28"/>
        </w:rPr>
        <w:t>
      22) М.Жұмабаев көшесі, 91 мекен-жайында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қаулысымен бекітілген "Бизнестің жол картасы 2020" бизнесті қолдау мен дамытудың мемлекеттік бағдарламасы шеңберінде "NORTH RIVER" жауапкершілігі шектеулі серіктестігі сауда - ойын-сауық орталығына РП-10/0,4 КВ блок-модульді трансформаторлық қосалқы станциясын салуға;</w:t>
      </w:r>
    </w:p>
    <w:bookmarkEnd w:id="94"/>
    <w:bookmarkStart w:name="z102" w:id="95"/>
    <w:p>
      <w:pPr>
        <w:spacing w:after="0"/>
        <w:ind w:left="0"/>
        <w:jc w:val="both"/>
      </w:pPr>
      <w:r>
        <w:rPr>
          <w:rFonts w:ascii="Times New Roman"/>
          <w:b w:val="false"/>
          <w:i w:val="false"/>
          <w:color w:val="000000"/>
          <w:sz w:val="28"/>
        </w:rPr>
        <w:t>
      23) Я.Гашек қысқа көшесі, 1 мекен-жайындағы "Аспап" өндірістік кооперативінің макарон өнімдерін шығару цехына сумен қамту және кәріз сыртқы желілерін салуға;</w:t>
      </w:r>
    </w:p>
    <w:bookmarkEnd w:id="95"/>
    <w:bookmarkStart w:name="z103" w:id="96"/>
    <w:p>
      <w:pPr>
        <w:spacing w:after="0"/>
        <w:ind w:left="0"/>
        <w:jc w:val="both"/>
      </w:pPr>
      <w:r>
        <w:rPr>
          <w:rFonts w:ascii="Times New Roman"/>
          <w:b w:val="false"/>
          <w:i w:val="false"/>
          <w:color w:val="000000"/>
          <w:sz w:val="28"/>
        </w:rPr>
        <w:t>
      24) Яков Степанович Побелянский атындағы көшесінен Караванная көшесіне дейін Панфилов көшесінде ашық нөсер кәрізін қайта құруға;</w:t>
      </w:r>
    </w:p>
    <w:bookmarkEnd w:id="96"/>
    <w:bookmarkStart w:name="z104" w:id="97"/>
    <w:p>
      <w:pPr>
        <w:spacing w:after="0"/>
        <w:ind w:left="0"/>
        <w:jc w:val="both"/>
      </w:pPr>
      <w:r>
        <w:rPr>
          <w:rFonts w:ascii="Times New Roman"/>
          <w:b w:val="false"/>
          <w:i w:val="false"/>
          <w:color w:val="000000"/>
          <w:sz w:val="28"/>
        </w:rPr>
        <w:t>
      25) Яков Степанович Побелянский атындағы көшесінен Караванная көшесіне дейін Украинская көшесінде ашық нөсер кәрізін қайта құруға.</w:t>
      </w:r>
    </w:p>
    <w:bookmarkEnd w:id="97"/>
    <w:bookmarkStart w:name="z105" w:id="98"/>
    <w:p>
      <w:pPr>
        <w:spacing w:after="0"/>
        <w:ind w:left="0"/>
        <w:jc w:val="both"/>
      </w:pPr>
      <w:r>
        <w:rPr>
          <w:rFonts w:ascii="Times New Roman"/>
          <w:b w:val="false"/>
          <w:i w:val="false"/>
          <w:color w:val="000000"/>
          <w:sz w:val="28"/>
        </w:rPr>
        <w:t>
      Көрсетілген облыстық бюджеттен нысаналы трансферттерді бөлу 2019-2021 жылдарға арналған Петропавл қаласының бюджетін бекіту туралы қалалық маслихаттың шешімін жүзеге асыру туралы Петропавл қаласы әкімдігінің қаулысымен анықталады.</w:t>
      </w:r>
    </w:p>
    <w:bookmarkEnd w:id="98"/>
    <w:bookmarkStart w:name="z106" w:id="99"/>
    <w:p>
      <w:pPr>
        <w:spacing w:after="0"/>
        <w:ind w:left="0"/>
        <w:jc w:val="both"/>
      </w:pPr>
      <w:r>
        <w:rPr>
          <w:rFonts w:ascii="Times New Roman"/>
          <w:b w:val="false"/>
          <w:i w:val="false"/>
          <w:color w:val="000000"/>
          <w:sz w:val="28"/>
        </w:rPr>
        <w:t>
      7. 2019 жылға арналған қалалық бюджет шығыстарында 234 012 мың теңге көлемінде субвенция есепке алынсын.</w:t>
      </w:r>
    </w:p>
    <w:bookmarkEnd w:id="99"/>
    <w:bookmarkStart w:name="z107" w:id="100"/>
    <w:p>
      <w:pPr>
        <w:spacing w:after="0"/>
        <w:ind w:left="0"/>
        <w:jc w:val="both"/>
      </w:pPr>
      <w:r>
        <w:rPr>
          <w:rFonts w:ascii="Times New Roman"/>
          <w:b w:val="false"/>
          <w:i w:val="false"/>
          <w:color w:val="000000"/>
          <w:sz w:val="28"/>
        </w:rPr>
        <w:t xml:space="preserve">
      8. Қалалық жергілікті атқарушы органының 2019 жылғы арналған резерві 162 404,6 мың теңге сомасында бекітілсін.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Петропавл қалалық мəслихатының 23.10.2019 </w:t>
      </w:r>
      <w:r>
        <w:rPr>
          <w:rFonts w:ascii="Times New Roman"/>
          <w:b w:val="false"/>
          <w:i w:val="false"/>
          <w:color w:val="000000"/>
          <w:sz w:val="28"/>
        </w:rPr>
        <w:t>№ 1</w:t>
      </w:r>
      <w:r>
        <w:rPr>
          <w:rFonts w:ascii="Times New Roman"/>
          <w:b w:val="false"/>
          <w:i w:val="false"/>
          <w:color w:val="ff0000"/>
          <w:sz w:val="28"/>
        </w:rPr>
        <w:t xml:space="preserve"> (01.01.2019 бастап қолданысқа енгізіледі); жаңа редакцияда - Солтүстік Қазақстан облысы Петропавл қалалық мəслихатының 09.12.2019 </w:t>
      </w:r>
      <w:r>
        <w:rPr>
          <w:rFonts w:ascii="Times New Roman"/>
          <w:b w:val="false"/>
          <w:i w:val="false"/>
          <w:color w:val="000000"/>
          <w:sz w:val="28"/>
        </w:rPr>
        <w:t>№ 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1" w:id="101"/>
    <w:p>
      <w:pPr>
        <w:spacing w:after="0"/>
        <w:ind w:left="0"/>
        <w:jc w:val="both"/>
      </w:pPr>
      <w:r>
        <w:rPr>
          <w:rFonts w:ascii="Times New Roman"/>
          <w:b w:val="false"/>
          <w:i w:val="false"/>
          <w:color w:val="000000"/>
          <w:sz w:val="28"/>
        </w:rPr>
        <w:t xml:space="preserve">
      8-1. 2019 жылғы 1 қаңтарға қалыптасқан бюджет қаражатының бос қалдықтары есебінен қала бюджетінің шығыстарын 3-1-қосымшаға сәйкес қарастыру.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Петропавл қалалық мәслихатының 14.03.2019 </w:t>
      </w:r>
      <w:r>
        <w:rPr>
          <w:rFonts w:ascii="Times New Roman"/>
          <w:b w:val="false"/>
          <w:i w:val="false"/>
          <w:color w:val="000000"/>
          <w:sz w:val="28"/>
        </w:rPr>
        <w:t>№ 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9. Бюджеттік сала қызметкерлеріне еңбекақы төлемі толық көлемде қамтылсын. </w:t>
      </w:r>
    </w:p>
    <w:bookmarkEnd w:id="102"/>
    <w:bookmarkStart w:name="z109" w:id="103"/>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Мұқышев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24 желтоқсандағы № 1 шешiмiне 1-қосымша</w:t>
            </w:r>
          </w:p>
        </w:tc>
      </w:tr>
    </w:tbl>
    <w:bookmarkStart w:name="z113" w:id="104"/>
    <w:p>
      <w:pPr>
        <w:spacing w:after="0"/>
        <w:ind w:left="0"/>
        <w:jc w:val="left"/>
      </w:pPr>
      <w:r>
        <w:rPr>
          <w:rFonts w:ascii="Times New Roman"/>
          <w:b/>
          <w:i w:val="false"/>
          <w:color w:val="000000"/>
        </w:rPr>
        <w:t xml:space="preserve"> 2019 жылға арналған Петропавл қаласының бюджеті </w:t>
      </w:r>
    </w:p>
    <w:bookmarkEnd w:id="10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мәслихатының 28.08.2019 </w:t>
      </w:r>
      <w:r>
        <w:rPr>
          <w:rFonts w:ascii="Times New Roman"/>
          <w:b w:val="false"/>
          <w:i w:val="false"/>
          <w:color w:val="ff0000"/>
          <w:sz w:val="28"/>
        </w:rPr>
        <w:t>№ 1</w:t>
      </w:r>
      <w:r>
        <w:rPr>
          <w:rFonts w:ascii="Times New Roman"/>
          <w:b w:val="false"/>
          <w:i w:val="false"/>
          <w:color w:val="ff0000"/>
          <w:sz w:val="28"/>
        </w:rPr>
        <w:t xml:space="preserve"> (01.01.2019 бастап қолданысқа енгізіледі); жаңа редакцияда - Солтүстік Қазақстан облысы Петропавл қалалық мəслихатының 23.10.2019 </w:t>
      </w:r>
      <w:r>
        <w:rPr>
          <w:rFonts w:ascii="Times New Roman"/>
          <w:b w:val="false"/>
          <w:i w:val="false"/>
          <w:color w:val="ff0000"/>
          <w:sz w:val="28"/>
        </w:rPr>
        <w:t>№ 1</w:t>
      </w:r>
      <w:r>
        <w:rPr>
          <w:rFonts w:ascii="Times New Roman"/>
          <w:b w:val="false"/>
          <w:i w:val="false"/>
          <w:color w:val="ff0000"/>
          <w:sz w:val="28"/>
        </w:rPr>
        <w:t xml:space="preserve"> (01.01.2019 бастап қолданысқа енгізіледі); жаңа редакцияда - Солтүстік Қазақстан облысы Петропавл қалалық мəслихатының 09.12.2019 </w:t>
      </w:r>
      <w:r>
        <w:rPr>
          <w:rFonts w:ascii="Times New Roman"/>
          <w:b w:val="false"/>
          <w:i w:val="false"/>
          <w:color w:val="ff0000"/>
          <w:sz w:val="28"/>
        </w:rPr>
        <w:t>№ 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6256"/>
        <w:gridCol w:w="31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Санаты</w:t>
            </w:r>
          </w:p>
          <w:bookmarkEnd w:id="105"/>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33 234 398,2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13 328 074,5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2 452 323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3 764 593,5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3 229 525,5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3 499 741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3 369 941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3 369 941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16 235 664,7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16 235 664,7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16 235 664,7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34 143 165,5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670 717,2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436 697,3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403 358,5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11 730 730,9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11 533 984,4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7 007 943,3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2 696 403,3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1 007 385,7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177 853,4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2 169 330,1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2 129 664,2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704 998,2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607 703,5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16 539 281,9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10 886 510,7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6 776 915,5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4 109 595,2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5 629 200,7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1 136 771,5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793 840,6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1 351 603,8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440 551,8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727 331,6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308 947,7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308 947,7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456 990,5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456 990,5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-1 908 767,3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2 677 325,3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2 677 325,3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2 677 325,3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қалалық мәслихаттың №1 шешiмiне 2 қосымша</w:t>
            </w:r>
          </w:p>
        </w:tc>
      </w:tr>
    </w:tbl>
    <w:bookmarkStart w:name="z115" w:id="106"/>
    <w:p>
      <w:pPr>
        <w:spacing w:after="0"/>
        <w:ind w:left="0"/>
        <w:jc w:val="left"/>
      </w:pPr>
      <w:r>
        <w:rPr>
          <w:rFonts w:ascii="Times New Roman"/>
          <w:b/>
          <w:i w:val="false"/>
          <w:color w:val="000000"/>
        </w:rPr>
        <w:t xml:space="preserve"> 2020 жылға арналған Петропавл қаласының бюджеті туралы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90"/>
        <w:gridCol w:w="1190"/>
        <w:gridCol w:w="5505"/>
        <w:gridCol w:w="3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19 952 733,0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14 224 602,0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2 573 200,0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5 127 250,0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4 538 600,0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224 152,0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224 152,0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5 650 963,0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5 360 963,0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5 360 963,0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13 121 473,0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413 059,0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230 592,0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230 592,0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8 572 251,0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8 415 761,0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5 509 509,0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2 215 005,0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945 467,0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924 027,0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145 355,0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1 555 471,0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1 511 698,0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338 312,0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522 896,0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574 080,0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қалалық мәслихаттың № 1 шешiмiне 3 қосымша</w:t>
            </w:r>
          </w:p>
        </w:tc>
      </w:tr>
    </w:tbl>
    <w:bookmarkStart w:name="z117" w:id="107"/>
    <w:p>
      <w:pPr>
        <w:spacing w:after="0"/>
        <w:ind w:left="0"/>
        <w:jc w:val="left"/>
      </w:pPr>
      <w:r>
        <w:rPr>
          <w:rFonts w:ascii="Times New Roman"/>
          <w:b/>
          <w:i w:val="false"/>
          <w:color w:val="000000"/>
        </w:rPr>
        <w:t xml:space="preserve"> 2021 жылға арналған Петропавл қаласының бюджеті туралы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90"/>
        <w:gridCol w:w="1190"/>
        <w:gridCol w:w="5505"/>
        <w:gridCol w:w="3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15 236 184,0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14 747 738,0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795 500,0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5 383 395,0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4 764 930,0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15 109 845,0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9 003 489,0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8 840 739,0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5 778 990,0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2 330 896,0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951 288,0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928 988,0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2 592 520,0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400 869,0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24 желтоқсандағы № 1 шешiмiне 3-1-қосымша</w:t>
            </w:r>
          </w:p>
        </w:tc>
      </w:tr>
    </w:tbl>
    <w:bookmarkStart w:name="z123" w:id="108"/>
    <w:p>
      <w:pPr>
        <w:spacing w:after="0"/>
        <w:ind w:left="0"/>
        <w:jc w:val="left"/>
      </w:pPr>
      <w:r>
        <w:rPr>
          <w:rFonts w:ascii="Times New Roman"/>
          <w:b/>
          <w:i w:val="false"/>
          <w:color w:val="000000"/>
        </w:rPr>
        <w:t xml:space="preserve"> 2019 жылғы 1 қаңтарға қалыптасқан бюджет қаражатының бос қалдықтары есебінен қала бюджетінің шығыстары </w:t>
      </w:r>
    </w:p>
    <w:bookmarkEnd w:id="108"/>
    <w:p>
      <w:pPr>
        <w:spacing w:after="0"/>
        <w:ind w:left="0"/>
        <w:jc w:val="both"/>
      </w:pPr>
      <w:r>
        <w:rPr>
          <w:rFonts w:ascii="Times New Roman"/>
          <w:b w:val="false"/>
          <w:i w:val="false"/>
          <w:color w:val="ff0000"/>
          <w:sz w:val="28"/>
        </w:rPr>
        <w:t xml:space="preserve">
      Ескерту. Шешім 3-1-қосымшамен толықтырылды - Солтүстік Қазақстан облысы Петропавл қалалық мәслихатының 14.03.2019 </w:t>
      </w:r>
      <w:r>
        <w:rPr>
          <w:rFonts w:ascii="Times New Roman"/>
          <w:b w:val="false"/>
          <w:i w:val="false"/>
          <w:color w:val="ff0000"/>
          <w:sz w:val="28"/>
        </w:rPr>
        <w:t>№ 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640"/>
        <w:gridCol w:w="1640"/>
        <w:gridCol w:w="4016"/>
        <w:gridCol w:w="3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24 желтоқсандағы № 1 шешiмiне 4 қосымша</w:t>
            </w:r>
          </w:p>
        </w:tc>
      </w:tr>
    </w:tbl>
    <w:bookmarkStart w:name="z119" w:id="109"/>
    <w:p>
      <w:pPr>
        <w:spacing w:after="0"/>
        <w:ind w:left="0"/>
        <w:jc w:val="left"/>
      </w:pPr>
      <w:r>
        <w:rPr>
          <w:rFonts w:ascii="Times New Roman"/>
          <w:b/>
          <w:i w:val="false"/>
          <w:color w:val="000000"/>
        </w:rPr>
        <w:t xml:space="preserve"> 2019 жылға арналған бюджетті орындау барысында тиісті емес қалалық бюджеттік бағдарламалардың тізімі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