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767f8" w14:textId="42767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Петропавл қалалық мәслихатының 2017 жылғы 25 желтоқсандағы № 1 "2018-2020 жылдарға арналған Петропавл қаласының бюджетi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қалалық мәслихатының 2018 жылғы 7 желтоқсандағы № 1 шешімі. Солтүстік Қазақстан облысының Әділет департаментінде 2018 жылғы 13 желтоқсанда № 5074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04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Петропавл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Петропавл қалалық мәслихатының 2017 жылғы 25 желтоқсандағы № 1 "2018-2020 жылдарға арналған Петропавл қаласының бюджетi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4505 болып тіркелген, 2018 жылғы 26 қаңтарда Қазақстан Республикасы нормативтік құқықтық актілерінің электрондық түрдегі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"2018-2020 жылдарға арналған Петропавл қаласының бюджетi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29 778 821,7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12 875 166,0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85 254,3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3 135 665,2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13 682 736,2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33 747 076,8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соның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(профициті)– - 3 968 255,1 мың теңге;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 – 3 968 255,1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6 831 260,0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3 533 190,3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670 185,4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мазмұндалсын: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Қалалық жергілікті атқарушы органының 2018 жылға арналған резерві 193 549,6 мың теңге сомасында бекітілсін.";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2018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Петропавл қалалық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сессиясының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Мұқышев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Петропавл қалалық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Бердағұлов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7 желтоқсандағы қалалық мәслихаттың № 1 шешiмiне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желтоксандағы қалалық мәслихаттың № 1 шешiмiне 1-қосымша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Петропавл қаласының бюджеті туралы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2"/>
        <w:gridCol w:w="1117"/>
        <w:gridCol w:w="1117"/>
        <w:gridCol w:w="5922"/>
        <w:gridCol w:w="332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1)Кiрiстер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29 778 821,7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12 875 166,0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6 119 980,0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6 119 980,0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2 311 632,0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1 503 627,0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647 505,0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4 113 039,0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3 559 100,0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172 100,0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332 839,0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330 515,0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330 515,0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85 254,3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61 411,3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59 988,0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 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 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18 632,0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18 632,0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3 135 665,2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2 873 165,5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2 873 165,5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262 499,7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236 699,7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 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13 682 736,2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13 682 736,2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13 682 736,2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бағдарламардың әкімшісі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33 747 076,8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 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531 182,6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280 535,5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253 622,4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18 383,1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43 406,1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 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31 953,0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9 718,7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1 734,4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22 083,0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22 083,0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24 482,0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24 482,0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139 856,0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108 496,0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бағдарламардың әкімшісі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8 787 074,2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8 636 471,2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 білім беру саласындағы мемлекеттік саясатты іске асыру жөніндегі қызметтер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60 412,2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 білім беру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5 393 670,5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(облыстык маңызы бар қаланың) мемлекеттік білім беру мекемелер үшін оқулықтар мен оқу-әдiстемелiк кешендерді сатып алу және жеткізу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359 740,0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 білім беру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279 956,8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2 158 911,0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66 851,0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29 484,0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35 402,0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249 516,7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148 803,0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 білім беру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148 803,0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1 192 956,1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19 702,0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 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15 342,0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бағдарламардың әкімшісі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1 173 254,1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 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85 658,3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333 711,9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 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69 778,0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22 327,0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163 288,0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6 042,2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64 830,0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101 211,1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21 703,0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57 708,5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238 929,4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4 636,7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19 543 856,6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13 861 874,4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7 715 083,1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6 138 761,8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қызметтік тұрғын үй салу, инженерлік-коммуникациялық инфрақұрылымды дамыту, жастарға арналған жатақханаларды салу, салып бітіру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8 029,5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5 500 686,2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549 053,0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1 715 537,5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бағдарламардың әкімшісі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564 000,0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406 376,8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3 357,7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1 672 773,2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16 088,0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163 010,0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163 010,0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 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401 761,0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168 248,0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168 248,0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43 106,6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40 985,0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2 121,6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55 238,0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55 238,0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50 900,4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17 248,4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66 474,0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51 474,0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11 068,0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11 068,0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97 292,5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38 491,0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38 491,0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58 801,5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28 068,8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13 513,5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7 315,0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137 451,0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36 499,0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100 952,0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30 115,0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70 837,0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2 125 635,0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2 125 635,0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1 677 100,0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438 000,0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415 705,5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193 549,6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193 549,6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210 873,5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- 2020" бизнесті қолдау мен дамытудың мемлекеттік бағдарламасының атуы шеңберінде индустриялық инфрақұрылымды дамыту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210 873,5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11 282,4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инженерлік инфрақұрылымды дамыту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11 282,4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13 171,8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13 171,8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13 171,8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406 090,5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406 090,5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12 258,2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364 649,0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29 183,2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бюджеттiк кредиттеу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 өтеу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Қаржылық активтермен операциялар бойынша сальдо 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активтерді сатып алу 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-3 968 255,1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(профицитiн пайдалану)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3 968 255,1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6 831 260,0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 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6 831 260,0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6 831 260,0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6 831 260,0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3 533 190,3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3 533 190,3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3 533 190,0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нысаналы трансферт есебінен облыстық бюджеттен бөлінген пайдаланылмаған бюджеттік кредиттерді қайтару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670 185,4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670 185,4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670 185,4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