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64b6e" w14:textId="4364b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салаларындағы мамандар лауазымдарының тізбесін айқындау туралы</w:t>
      </w:r>
    </w:p>
    <w:p>
      <w:pPr>
        <w:spacing w:after="0"/>
        <w:ind w:left="0"/>
        <w:jc w:val="both"/>
      </w:pPr>
      <w:r>
        <w:rPr>
          <w:rFonts w:ascii="Times New Roman"/>
          <w:b w:val="false"/>
          <w:i w:val="false"/>
          <w:color w:val="000000"/>
          <w:sz w:val="28"/>
        </w:rPr>
        <w:t>Солтүстік Қазақстан облысы әкімдігінің 2018 жылғы 27 желтоқсандағы № 375 қаулысы. Солтүстік Қазақстан облысының Әділет департаментінде 2018 жылғы 29 желтоқсанда № 5112 болып тіркелді</w:t>
      </w:r>
    </w:p>
    <w:p>
      <w:pPr>
        <w:spacing w:after="0"/>
        <w:ind w:left="0"/>
        <w:jc w:val="both"/>
      </w:pPr>
      <w:r>
        <w:rPr>
          <w:rFonts w:ascii="Times New Roman"/>
          <w:b w:val="false"/>
          <w:i w:val="false"/>
          <w:color w:val="ff0000"/>
          <w:sz w:val="28"/>
        </w:rPr>
        <w:t xml:space="preserve">
      Ескерту. Тақырыбы жаңа редакцияда - Солтүстік Қазақстан облысы әкімдігінің 25.02.2022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2015 жылғы 23 қарашадағы Қазақстан Республикасы Еңбек кодексінің 18-бабы 2) тармақшасына, 139-бабы 9-тармағына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Солтүстік Қазақстан облысының 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 лауазымдарының тізбесі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жаңа редакцияда - Солтүстік Қазақстан облысы әкімдігінің 25.02.2022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Солтүстік Қазақстан облысы әкімдігінің мына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1) "</w:t>
      </w:r>
      <w:r>
        <w:rPr>
          <w:rFonts w:ascii="Times New Roman"/>
          <w:b w:val="false"/>
          <w:i w:val="false"/>
          <w:color w:val="000000"/>
          <w:sz w:val="28"/>
        </w:rPr>
        <w:t>Азаматтық қызметші болып табылатын және ауылдық жерде жұмыс істейтін денсаулық сақтау, әлеуметтік қамсыздандыру, білім беру, мәдениет, спорт салаларындағы мамандар лауазымдарының тізбесін айқындау туралы</w:t>
      </w:r>
      <w:r>
        <w:rPr>
          <w:rFonts w:ascii="Times New Roman"/>
          <w:b w:val="false"/>
          <w:i w:val="false"/>
          <w:color w:val="000000"/>
          <w:sz w:val="28"/>
        </w:rPr>
        <w:t>" 2016 жылғы 24 наурыздағы № 85 (2016 жылғы 4 мамырда Қазақстан Республикасы нормативтік құқықтық актілерінің эталондық бақылау банкінде жарияланды, Нормативтік құқықтық актілердің мемлекеттік тіркеу тізілімінде № 3725 болып тіркелді);</w:t>
      </w:r>
    </w:p>
    <w:bookmarkEnd w:id="3"/>
    <w:bookmarkStart w:name="z8" w:id="4"/>
    <w:p>
      <w:pPr>
        <w:spacing w:after="0"/>
        <w:ind w:left="0"/>
        <w:jc w:val="both"/>
      </w:pPr>
      <w:r>
        <w:rPr>
          <w:rFonts w:ascii="Times New Roman"/>
          <w:b w:val="false"/>
          <w:i w:val="false"/>
          <w:color w:val="000000"/>
          <w:sz w:val="28"/>
        </w:rPr>
        <w:t>
      2) "</w:t>
      </w:r>
      <w:r>
        <w:rPr>
          <w:rFonts w:ascii="Times New Roman"/>
          <w:b w:val="false"/>
          <w:i w:val="false"/>
          <w:color w:val="000000"/>
          <w:sz w:val="28"/>
        </w:rPr>
        <w:t>Азаматтық қызметші болып табылатын және ауылдық жерде жұмыс істейтін денсаулық сақтау, әлеуметтік қамсыздандыру, білім беру, мәдениет, спорт салаларындағы мамандар лауазымдарының тізбесін айқындау туралы" Солтүстік Қазақстан облысы әкімдігінің 2016 жылғы 24 наурыздағы № 85 қаулысына өзгеріс енгізу туралы</w:t>
      </w:r>
      <w:r>
        <w:rPr>
          <w:rFonts w:ascii="Times New Roman"/>
          <w:b w:val="false"/>
          <w:i w:val="false"/>
          <w:color w:val="000000"/>
          <w:sz w:val="28"/>
        </w:rPr>
        <w:t>" 2018 жылғы 6 маусымдағы № 161 (2018 жылғы 29 маусымда Қазақстан Республикасы нормативтік құқықтық актілерінің эталондық бақылау банкінде жарияланды, Нормативтік құқықтық актілердің мемлекеттік тіркеу тізілімінде № 4769 болып тіркелді).</w:t>
      </w:r>
    </w:p>
    <w:bookmarkEnd w:id="4"/>
    <w:bookmarkStart w:name="z9" w:id="5"/>
    <w:p>
      <w:pPr>
        <w:spacing w:after="0"/>
        <w:ind w:left="0"/>
        <w:jc w:val="both"/>
      </w:pPr>
      <w:r>
        <w:rPr>
          <w:rFonts w:ascii="Times New Roman"/>
          <w:b w:val="false"/>
          <w:i w:val="false"/>
          <w:color w:val="000000"/>
          <w:sz w:val="28"/>
        </w:rPr>
        <w:t xml:space="preserve">
      3. "Солтүстік Қазақстан облысы әкімдігінің қаржы басқармасы" коммуналдық мемлекеттік мекемесі Қазақстан Республикасының заңнамасында белгіленген тәртіпте мыналарды: </w:t>
      </w:r>
    </w:p>
    <w:bookmarkEnd w:id="5"/>
    <w:bookmarkStart w:name="z10" w:id="6"/>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6"/>
    <w:bookmarkStart w:name="z11" w:id="7"/>
    <w:p>
      <w:pPr>
        <w:spacing w:after="0"/>
        <w:ind w:left="0"/>
        <w:jc w:val="both"/>
      </w:pPr>
      <w:r>
        <w:rPr>
          <w:rFonts w:ascii="Times New Roman"/>
          <w:b w:val="false"/>
          <w:i w:val="false"/>
          <w:color w:val="000000"/>
          <w:sz w:val="28"/>
        </w:rPr>
        <w:t>
      2) осы қаулыны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7"/>
    <w:bookmarkStart w:name="z12" w:id="8"/>
    <w:p>
      <w:pPr>
        <w:spacing w:after="0"/>
        <w:ind w:left="0"/>
        <w:jc w:val="both"/>
      </w:pPr>
      <w:r>
        <w:rPr>
          <w:rFonts w:ascii="Times New Roman"/>
          <w:b w:val="false"/>
          <w:i w:val="false"/>
          <w:color w:val="000000"/>
          <w:sz w:val="28"/>
        </w:rPr>
        <w:t>
      3) осы қаулыны ресми жарияланғаннан кейін Солтүстік Қазақстан облысы әкімдігінің интернет-ресурсында орналастыруды қамтамасыз етсін.</w:t>
      </w:r>
    </w:p>
    <w:bookmarkEnd w:id="8"/>
    <w:bookmarkStart w:name="z13" w:id="9"/>
    <w:p>
      <w:pPr>
        <w:spacing w:after="0"/>
        <w:ind w:left="0"/>
        <w:jc w:val="both"/>
      </w:pPr>
      <w:r>
        <w:rPr>
          <w:rFonts w:ascii="Times New Roman"/>
          <w:b w:val="false"/>
          <w:i w:val="false"/>
          <w:color w:val="000000"/>
          <w:sz w:val="28"/>
        </w:rPr>
        <w:t>
      4. Осы қаулының орындалуын бақылау облыс әкімінің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5. Осы қаулы ресми жариялауға жатады және 2019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Солтүстік Қазақстан облыстық</w:t>
      </w:r>
    </w:p>
    <w:bookmarkEnd w:id="12"/>
    <w:bookmarkStart w:name="z18" w:id="13"/>
    <w:p>
      <w:pPr>
        <w:spacing w:after="0"/>
        <w:ind w:left="0"/>
        <w:jc w:val="both"/>
      </w:pPr>
      <w:r>
        <w:rPr>
          <w:rFonts w:ascii="Times New Roman"/>
          <w:b w:val="false"/>
          <w:i w:val="false"/>
          <w:color w:val="000000"/>
          <w:sz w:val="28"/>
        </w:rPr>
        <w:t>
      мәслихатының хатшысы</w:t>
      </w:r>
    </w:p>
    <w:bookmarkEnd w:id="13"/>
    <w:bookmarkStart w:name="z19" w:id="14"/>
    <w:p>
      <w:pPr>
        <w:spacing w:after="0"/>
        <w:ind w:left="0"/>
        <w:jc w:val="both"/>
      </w:pPr>
      <w:r>
        <w:rPr>
          <w:rFonts w:ascii="Times New Roman"/>
          <w:b w:val="false"/>
          <w:i w:val="false"/>
          <w:color w:val="000000"/>
          <w:sz w:val="28"/>
        </w:rPr>
        <w:t>
      ______________ В.Бубенко</w:t>
      </w:r>
    </w:p>
    <w:bookmarkEnd w:id="14"/>
    <w:bookmarkStart w:name="z20" w:id="15"/>
    <w:p>
      <w:pPr>
        <w:spacing w:after="0"/>
        <w:ind w:left="0"/>
        <w:jc w:val="both"/>
      </w:pPr>
      <w:r>
        <w:rPr>
          <w:rFonts w:ascii="Times New Roman"/>
          <w:b w:val="false"/>
          <w:i w:val="false"/>
          <w:color w:val="000000"/>
          <w:sz w:val="28"/>
        </w:rPr>
        <w:t>
      2018 жылғы __________</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7" w:id="16"/>
    <w:p>
      <w:pPr>
        <w:spacing w:after="0"/>
        <w:ind w:left="0"/>
        <w:jc w:val="left"/>
      </w:pPr>
      <w:r>
        <w:rPr>
          <w:rFonts w:ascii="Times New Roman"/>
          <w:b/>
          <w:i w:val="false"/>
          <w:color w:val="000000"/>
        </w:rPr>
        <w:t xml:space="preserve"> Солтүстік Қазақстан облысының 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 лауазымдарының тізбесі</w:t>
      </w:r>
    </w:p>
    <w:bookmarkEnd w:id="16"/>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әкімдігінің 25.02.2022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24.05.2023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1. Білім беру мамандарының лауазымдары:</w:t>
      </w:r>
    </w:p>
    <w:p>
      <w:pPr>
        <w:spacing w:after="0"/>
        <w:ind w:left="0"/>
        <w:jc w:val="both"/>
      </w:pPr>
      <w:r>
        <w:rPr>
          <w:rFonts w:ascii="Times New Roman"/>
          <w:b w:val="false"/>
          <w:i w:val="false"/>
          <w:color w:val="000000"/>
          <w:sz w:val="28"/>
        </w:rPr>
        <w:t>
      1) облыстық маңызы бар мемлекеттік мекеме және мемлекеттік қазыналық кәсіпорын басшысы;</w:t>
      </w:r>
    </w:p>
    <w:p>
      <w:pPr>
        <w:spacing w:after="0"/>
        <w:ind w:left="0"/>
        <w:jc w:val="both"/>
      </w:pPr>
      <w:r>
        <w:rPr>
          <w:rFonts w:ascii="Times New Roman"/>
          <w:b w:val="false"/>
          <w:i w:val="false"/>
          <w:color w:val="000000"/>
          <w:sz w:val="28"/>
        </w:rPr>
        <w:t>
      2) облыстық маңызы бар мемлекеттік мекеме және мемлекеттік қазыналық кәсіпорын басшысының орынбасары;</w:t>
      </w:r>
    </w:p>
    <w:p>
      <w:pPr>
        <w:spacing w:after="0"/>
        <w:ind w:left="0"/>
        <w:jc w:val="both"/>
      </w:pPr>
      <w:r>
        <w:rPr>
          <w:rFonts w:ascii="Times New Roman"/>
          <w:b w:val="false"/>
          <w:i w:val="false"/>
          <w:color w:val="000000"/>
          <w:sz w:val="28"/>
        </w:rPr>
        <w:t>
      3) облыстық маңызы бар мемлекеттік мекеме және мемлекеттік қазыналық кәсіпорын: әдістемелік кабинет (орталық) басшысы;</w:t>
      </w:r>
    </w:p>
    <w:p>
      <w:pPr>
        <w:spacing w:after="0"/>
        <w:ind w:left="0"/>
        <w:jc w:val="both"/>
      </w:pPr>
      <w:r>
        <w:rPr>
          <w:rFonts w:ascii="Times New Roman"/>
          <w:b w:val="false"/>
          <w:i w:val="false"/>
          <w:color w:val="000000"/>
          <w:sz w:val="28"/>
        </w:rPr>
        <w:t>
      4) облыстық маңызы бар мемлекеттік мекеме және мемлекеттік қазыналық кәсіпорын: психологиялық-медициналық-педагогикалық консультация басшысы;</w:t>
      </w:r>
    </w:p>
    <w:bookmarkStart w:name="z28" w:id="17"/>
    <w:p>
      <w:pPr>
        <w:spacing w:after="0"/>
        <w:ind w:left="0"/>
        <w:jc w:val="both"/>
      </w:pPr>
      <w:r>
        <w:rPr>
          <w:rFonts w:ascii="Times New Roman"/>
          <w:b w:val="false"/>
          <w:i w:val="false"/>
          <w:color w:val="000000"/>
          <w:sz w:val="28"/>
        </w:rPr>
        <w:t>
      5) аудандық маңызы бар мемлекеттік мекеме және мемлекеттік қазыналық кәсіпорын басшысы (шағын жиынтықты мектептен, мектепке дейінгі білім беру ұйымынан, әдістемелік кабинеттен (орталықтан), психологиялық-педагогикалық түзету кабинетінен басқа);</w:t>
      </w:r>
    </w:p>
    <w:bookmarkEnd w:id="17"/>
    <w:bookmarkStart w:name="z29" w:id="18"/>
    <w:p>
      <w:pPr>
        <w:spacing w:after="0"/>
        <w:ind w:left="0"/>
        <w:jc w:val="both"/>
      </w:pPr>
      <w:r>
        <w:rPr>
          <w:rFonts w:ascii="Times New Roman"/>
          <w:b w:val="false"/>
          <w:i w:val="false"/>
          <w:color w:val="000000"/>
          <w:sz w:val="28"/>
        </w:rPr>
        <w:t>
      6) аудандық маңызы бар мемлекеттік мекеме және мемлекеттік қазыналық кәсіпорын басшысының орынбасары (шағын жинақталған мектептен басқа);</w:t>
      </w:r>
    </w:p>
    <w:bookmarkEnd w:id="18"/>
    <w:bookmarkStart w:name="z30" w:id="19"/>
    <w:p>
      <w:pPr>
        <w:spacing w:after="0"/>
        <w:ind w:left="0"/>
        <w:jc w:val="both"/>
      </w:pPr>
      <w:r>
        <w:rPr>
          <w:rFonts w:ascii="Times New Roman"/>
          <w:b w:val="false"/>
          <w:i w:val="false"/>
          <w:color w:val="000000"/>
          <w:sz w:val="28"/>
        </w:rPr>
        <w:t>
      7) аудандық маңызы бар мемлекеттік мекеме және мемлекеттік қазыналық кәсіпорын: шағын жинақталған мектептің, мектепке дейінгі білім беру ұйымының, әдістемелік кабинеттің (орталық), психологиялық-педагогикалық түзету кабинетінің басшысы;</w:t>
      </w:r>
    </w:p>
    <w:bookmarkEnd w:id="19"/>
    <w:bookmarkStart w:name="z31" w:id="20"/>
    <w:p>
      <w:pPr>
        <w:spacing w:after="0"/>
        <w:ind w:left="0"/>
        <w:jc w:val="both"/>
      </w:pPr>
      <w:r>
        <w:rPr>
          <w:rFonts w:ascii="Times New Roman"/>
          <w:b w:val="false"/>
          <w:i w:val="false"/>
          <w:color w:val="000000"/>
          <w:sz w:val="28"/>
        </w:rPr>
        <w:t>
      8) аудандық маңызы бар мемлекеттік мекеме және мемлекеттік қазыналық кәсіпорын: шағын жинақталған мектеп басшысының орынбасары;</w:t>
      </w:r>
    </w:p>
    <w:bookmarkEnd w:id="20"/>
    <w:bookmarkStart w:name="z32" w:id="21"/>
    <w:p>
      <w:pPr>
        <w:spacing w:after="0"/>
        <w:ind w:left="0"/>
        <w:jc w:val="both"/>
      </w:pPr>
      <w:r>
        <w:rPr>
          <w:rFonts w:ascii="Times New Roman"/>
          <w:b w:val="false"/>
          <w:i w:val="false"/>
          <w:color w:val="000000"/>
          <w:sz w:val="28"/>
        </w:rPr>
        <w:t>
      9) облыстық маңызы бар мемлекеттік мекеме және мемлекеттік қазыналық кәсіпорын бөлімшесінің меңгерушісі (басшысы);</w:t>
      </w:r>
    </w:p>
    <w:bookmarkEnd w:id="21"/>
    <w:bookmarkStart w:name="z33" w:id="22"/>
    <w:p>
      <w:pPr>
        <w:spacing w:after="0"/>
        <w:ind w:left="0"/>
        <w:jc w:val="both"/>
      </w:pPr>
      <w:r>
        <w:rPr>
          <w:rFonts w:ascii="Times New Roman"/>
          <w:b w:val="false"/>
          <w:i w:val="false"/>
          <w:color w:val="000000"/>
          <w:sz w:val="28"/>
        </w:rPr>
        <w:t xml:space="preserve">
      10) техникалық және кәсіптік, орта білімнен кейінгі білім беру ұйымының оқытушысы; </w:t>
      </w:r>
    </w:p>
    <w:bookmarkEnd w:id="22"/>
    <w:bookmarkStart w:name="z34" w:id="23"/>
    <w:p>
      <w:pPr>
        <w:spacing w:after="0"/>
        <w:ind w:left="0"/>
        <w:jc w:val="both"/>
      </w:pPr>
      <w:r>
        <w:rPr>
          <w:rFonts w:ascii="Times New Roman"/>
          <w:b w:val="false"/>
          <w:i w:val="false"/>
          <w:color w:val="000000"/>
          <w:sz w:val="28"/>
        </w:rPr>
        <w:t xml:space="preserve">
      11) мектепке дейінгі, бастауыш, негізгі орта, жалпы орта білім берудiң, арнайы (түзету) және мамандандырылған білім беру ұйымдарының барлық мамандықтағы мұғалімдері – біліктілігі жоғары, орташа деңгейлі жоғары, бірінші, екінші санатты және санаты жоқ мамандар; </w:t>
      </w:r>
    </w:p>
    <w:bookmarkEnd w:id="23"/>
    <w:bookmarkStart w:name="z35" w:id="24"/>
    <w:p>
      <w:pPr>
        <w:spacing w:after="0"/>
        <w:ind w:left="0"/>
        <w:jc w:val="both"/>
      </w:pPr>
      <w:r>
        <w:rPr>
          <w:rFonts w:ascii="Times New Roman"/>
          <w:b w:val="false"/>
          <w:i w:val="false"/>
          <w:color w:val="000000"/>
          <w:sz w:val="28"/>
        </w:rPr>
        <w:t>
      12) мұғалім-дефектолог (олигофренопедагог, сурдопедагог, тифлопедагог) – біліктілігі жоғары деңгейлі жоғары, бірінші, екінші санатты және санаты жоқ мамандар;</w:t>
      </w:r>
    </w:p>
    <w:bookmarkEnd w:id="24"/>
    <w:bookmarkStart w:name="z36" w:id="25"/>
    <w:p>
      <w:pPr>
        <w:spacing w:after="0"/>
        <w:ind w:left="0"/>
        <w:jc w:val="both"/>
      </w:pPr>
      <w:r>
        <w:rPr>
          <w:rFonts w:ascii="Times New Roman"/>
          <w:b w:val="false"/>
          <w:i w:val="false"/>
          <w:color w:val="000000"/>
          <w:sz w:val="28"/>
        </w:rPr>
        <w:t xml:space="preserve">
      13) мұғалім-логопед – біліктілігі жоғары деңгейлі жоғары, бірінші, екінші санатты және санаты жоқ мамандар; </w:t>
      </w:r>
    </w:p>
    <w:bookmarkEnd w:id="25"/>
    <w:bookmarkStart w:name="z37" w:id="26"/>
    <w:p>
      <w:pPr>
        <w:spacing w:after="0"/>
        <w:ind w:left="0"/>
        <w:jc w:val="both"/>
      </w:pPr>
      <w:r>
        <w:rPr>
          <w:rFonts w:ascii="Times New Roman"/>
          <w:b w:val="false"/>
          <w:i w:val="false"/>
          <w:color w:val="000000"/>
          <w:sz w:val="28"/>
        </w:rPr>
        <w:t xml:space="preserve">
      14) бастапқы әскери даярлықты ұйымдастырушы оқытушы – біліктілігі жоғары, орташа деңгейлі жоғары, бірінші, екінші санатты және санаты жоқ мамандар; </w:t>
      </w:r>
    </w:p>
    <w:bookmarkEnd w:id="26"/>
    <w:bookmarkStart w:name="z38" w:id="27"/>
    <w:p>
      <w:pPr>
        <w:spacing w:after="0"/>
        <w:ind w:left="0"/>
        <w:jc w:val="both"/>
      </w:pPr>
      <w:r>
        <w:rPr>
          <w:rFonts w:ascii="Times New Roman"/>
          <w:b w:val="false"/>
          <w:i w:val="false"/>
          <w:color w:val="000000"/>
          <w:sz w:val="28"/>
        </w:rPr>
        <w:t xml:space="preserve">
      15) техникалық және кәсіптік, орта білімнен кейінгі білім беру ұйымдарының өндіріске үйрету шебері – біліктілігі жоғары, орташа деңгейлі жоғары, бірінші, екінші санатты және санаты жоқ мамандар; </w:t>
      </w:r>
    </w:p>
    <w:bookmarkEnd w:id="27"/>
    <w:bookmarkStart w:name="z39" w:id="28"/>
    <w:p>
      <w:pPr>
        <w:spacing w:after="0"/>
        <w:ind w:left="0"/>
        <w:jc w:val="both"/>
      </w:pPr>
      <w:r>
        <w:rPr>
          <w:rFonts w:ascii="Times New Roman"/>
          <w:b w:val="false"/>
          <w:i w:val="false"/>
          <w:color w:val="000000"/>
          <w:sz w:val="28"/>
        </w:rPr>
        <w:t>
      16) тәлімгер – біліктілігі жоғары, орташа деңгейлі жоғары, бірінші, екінші санатты және санаты жоқ мамандар;</w:t>
      </w:r>
    </w:p>
    <w:bookmarkEnd w:id="28"/>
    <w:bookmarkStart w:name="z40" w:id="29"/>
    <w:p>
      <w:pPr>
        <w:spacing w:after="0"/>
        <w:ind w:left="0"/>
        <w:jc w:val="both"/>
      </w:pPr>
      <w:r>
        <w:rPr>
          <w:rFonts w:ascii="Times New Roman"/>
          <w:b w:val="false"/>
          <w:i w:val="false"/>
          <w:color w:val="000000"/>
          <w:sz w:val="28"/>
        </w:rPr>
        <w:t>
      17) тәрбиеші – біліктілігі жоғары, орташа деңгейлі жоғары, бірінші, екінші санатты және санаты жоқ мамандар;</w:t>
      </w:r>
    </w:p>
    <w:bookmarkEnd w:id="29"/>
    <w:bookmarkStart w:name="z41" w:id="30"/>
    <w:p>
      <w:pPr>
        <w:spacing w:after="0"/>
        <w:ind w:left="0"/>
        <w:jc w:val="both"/>
      </w:pPr>
      <w:r>
        <w:rPr>
          <w:rFonts w:ascii="Times New Roman"/>
          <w:b w:val="false"/>
          <w:i w:val="false"/>
          <w:color w:val="000000"/>
          <w:sz w:val="28"/>
        </w:rPr>
        <w:t>
      18) әдіскер (негізгі қызметтердің) – біліктілігі жоғары, орташа деңгейлі жоғары, бірінші, екінші санатты және санаты жоқ мамандар;</w:t>
      </w:r>
    </w:p>
    <w:bookmarkEnd w:id="30"/>
    <w:bookmarkStart w:name="z42" w:id="31"/>
    <w:p>
      <w:pPr>
        <w:spacing w:after="0"/>
        <w:ind w:left="0"/>
        <w:jc w:val="both"/>
      </w:pPr>
      <w:r>
        <w:rPr>
          <w:rFonts w:ascii="Times New Roman"/>
          <w:b w:val="false"/>
          <w:i w:val="false"/>
          <w:color w:val="000000"/>
          <w:sz w:val="28"/>
        </w:rPr>
        <w:t>
      19) дене шынықтыру бойынша нұсқаушы (негізгі қызметтердің) – біліктілігі жоғары, орташа деңгейлі жоғары, бірінші, екінші санатты және санаты жоқ мамандар;</w:t>
      </w:r>
    </w:p>
    <w:bookmarkEnd w:id="31"/>
    <w:bookmarkStart w:name="z43" w:id="32"/>
    <w:p>
      <w:pPr>
        <w:spacing w:after="0"/>
        <w:ind w:left="0"/>
        <w:jc w:val="both"/>
      </w:pPr>
      <w:r>
        <w:rPr>
          <w:rFonts w:ascii="Times New Roman"/>
          <w:b w:val="false"/>
          <w:i w:val="false"/>
          <w:color w:val="000000"/>
          <w:sz w:val="28"/>
        </w:rPr>
        <w:t>
      20) музыкалық жетекші (негізгі қызметтердің) – біліктілігі жоғары, орташа деңгейлі жоғары, бірінші, екінші санатты және санаты жоқ мамандар;</w:t>
      </w:r>
    </w:p>
    <w:bookmarkEnd w:id="32"/>
    <w:bookmarkStart w:name="z44" w:id="33"/>
    <w:p>
      <w:pPr>
        <w:spacing w:after="0"/>
        <w:ind w:left="0"/>
        <w:jc w:val="both"/>
      </w:pPr>
      <w:r>
        <w:rPr>
          <w:rFonts w:ascii="Times New Roman"/>
          <w:b w:val="false"/>
          <w:i w:val="false"/>
          <w:color w:val="000000"/>
          <w:sz w:val="28"/>
        </w:rPr>
        <w:t xml:space="preserve">
      21) қосымша білім беретін педагог – біліктілігі жоғары, орташа деңгейлі жоғары, бірінші, екінші санатты және санаты жоқ мамандар; </w:t>
      </w:r>
    </w:p>
    <w:bookmarkEnd w:id="33"/>
    <w:bookmarkStart w:name="z45" w:id="34"/>
    <w:p>
      <w:pPr>
        <w:spacing w:after="0"/>
        <w:ind w:left="0"/>
        <w:jc w:val="both"/>
      </w:pPr>
      <w:r>
        <w:rPr>
          <w:rFonts w:ascii="Times New Roman"/>
          <w:b w:val="false"/>
          <w:i w:val="false"/>
          <w:color w:val="000000"/>
          <w:sz w:val="28"/>
        </w:rPr>
        <w:t xml:space="preserve">
      22) ұйымдастырушы педагог – біліктілігі жоғары, орташа деңгейлі жоғары, бірінші, екінші санатты және санаты жоқ мамандар; </w:t>
      </w:r>
    </w:p>
    <w:bookmarkEnd w:id="34"/>
    <w:bookmarkStart w:name="z46" w:id="35"/>
    <w:p>
      <w:pPr>
        <w:spacing w:after="0"/>
        <w:ind w:left="0"/>
        <w:jc w:val="both"/>
      </w:pPr>
      <w:r>
        <w:rPr>
          <w:rFonts w:ascii="Times New Roman"/>
          <w:b w:val="false"/>
          <w:i w:val="false"/>
          <w:color w:val="000000"/>
          <w:sz w:val="28"/>
        </w:rPr>
        <w:t xml:space="preserve">
      23) педагог-психолог – біліктілігі жоғары деңгейлі жоғары, бірінші, екінші санатты және санаты жоқ мамандар; </w:t>
      </w:r>
    </w:p>
    <w:bookmarkEnd w:id="35"/>
    <w:bookmarkStart w:name="z47" w:id="36"/>
    <w:p>
      <w:pPr>
        <w:spacing w:after="0"/>
        <w:ind w:left="0"/>
        <w:jc w:val="both"/>
      </w:pPr>
      <w:r>
        <w:rPr>
          <w:rFonts w:ascii="Times New Roman"/>
          <w:b w:val="false"/>
          <w:i w:val="false"/>
          <w:color w:val="000000"/>
          <w:sz w:val="28"/>
        </w:rPr>
        <w:t xml:space="preserve">
      24) әлеуметтік педагог – біліктілігі жоғары деңгейлі жоғары, бірінші, екінші санатты және санаты жоқ мамандар; </w:t>
      </w:r>
    </w:p>
    <w:bookmarkEnd w:id="36"/>
    <w:bookmarkStart w:name="z48" w:id="37"/>
    <w:p>
      <w:pPr>
        <w:spacing w:after="0"/>
        <w:ind w:left="0"/>
        <w:jc w:val="both"/>
      </w:pPr>
      <w:r>
        <w:rPr>
          <w:rFonts w:ascii="Times New Roman"/>
          <w:b w:val="false"/>
          <w:i w:val="false"/>
          <w:color w:val="000000"/>
          <w:sz w:val="28"/>
        </w:rPr>
        <w:t>
      25) зертханашы – біліктілігі жоғары, орташа деңгейлі жоғары, бірінші, екінші санатты және санаты жоқ мамандар;</w:t>
      </w:r>
    </w:p>
    <w:bookmarkEnd w:id="37"/>
    <w:bookmarkStart w:name="z49" w:id="38"/>
    <w:p>
      <w:pPr>
        <w:spacing w:after="0"/>
        <w:ind w:left="0"/>
        <w:jc w:val="both"/>
      </w:pPr>
      <w:r>
        <w:rPr>
          <w:rFonts w:ascii="Times New Roman"/>
          <w:b w:val="false"/>
          <w:i w:val="false"/>
          <w:color w:val="000000"/>
          <w:sz w:val="28"/>
        </w:rPr>
        <w:t>
      26) жаттықтырушы-оқытушы – біліктілігі жоғары, орташа деңгейлі санаты жоқ мамандар;</w:t>
      </w:r>
    </w:p>
    <w:bookmarkEnd w:id="38"/>
    <w:bookmarkStart w:name="z50" w:id="39"/>
    <w:p>
      <w:pPr>
        <w:spacing w:after="0"/>
        <w:ind w:left="0"/>
        <w:jc w:val="both"/>
      </w:pPr>
      <w:r>
        <w:rPr>
          <w:rFonts w:ascii="Times New Roman"/>
          <w:b w:val="false"/>
          <w:i w:val="false"/>
          <w:color w:val="000000"/>
          <w:sz w:val="28"/>
        </w:rPr>
        <w:t>
      27) логопед – біліктілігі жоғары деңгейлі жоғары, бірінші, екінші санатты және санаты жоқ мамандар;</w:t>
      </w:r>
    </w:p>
    <w:bookmarkEnd w:id="39"/>
    <w:bookmarkStart w:name="z51" w:id="40"/>
    <w:p>
      <w:pPr>
        <w:spacing w:after="0"/>
        <w:ind w:left="0"/>
        <w:jc w:val="both"/>
      </w:pPr>
      <w:r>
        <w:rPr>
          <w:rFonts w:ascii="Times New Roman"/>
          <w:b w:val="false"/>
          <w:i w:val="false"/>
          <w:color w:val="000000"/>
          <w:sz w:val="28"/>
        </w:rPr>
        <w:t>
      28) психолог – біліктілігі жоғары деңгейлі жоғары, бірінші, екінші санатты және санаты жоқ мамандар;</w:t>
      </w:r>
    </w:p>
    <w:bookmarkEnd w:id="40"/>
    <w:bookmarkStart w:name="z52" w:id="41"/>
    <w:p>
      <w:pPr>
        <w:spacing w:after="0"/>
        <w:ind w:left="0"/>
        <w:jc w:val="both"/>
      </w:pPr>
      <w:r>
        <w:rPr>
          <w:rFonts w:ascii="Times New Roman"/>
          <w:b w:val="false"/>
          <w:i w:val="false"/>
          <w:color w:val="000000"/>
          <w:sz w:val="28"/>
        </w:rPr>
        <w:t>
      29) барлық мамандықтағы дәрігерлер – біліктілігі жоғарғы деңгейдегі жоғарғы, бірінші, екінші санатты және санаты жоқ мамандар;</w:t>
      </w:r>
    </w:p>
    <w:bookmarkEnd w:id="41"/>
    <w:bookmarkStart w:name="z53" w:id="42"/>
    <w:p>
      <w:pPr>
        <w:spacing w:after="0"/>
        <w:ind w:left="0"/>
        <w:jc w:val="both"/>
      </w:pPr>
      <w:r>
        <w:rPr>
          <w:rFonts w:ascii="Times New Roman"/>
          <w:b w:val="false"/>
          <w:i w:val="false"/>
          <w:color w:val="000000"/>
          <w:sz w:val="28"/>
        </w:rPr>
        <w:t>
      30) мейірбике (мейіргер) – біліктілігі жоғары, орташа деңгейлі жоғары, бірінші, екінші санатты және санаты жоқ мамандар;</w:t>
      </w:r>
    </w:p>
    <w:bookmarkEnd w:id="42"/>
    <w:bookmarkStart w:name="z54" w:id="43"/>
    <w:p>
      <w:pPr>
        <w:spacing w:after="0"/>
        <w:ind w:left="0"/>
        <w:jc w:val="both"/>
      </w:pPr>
      <w:r>
        <w:rPr>
          <w:rFonts w:ascii="Times New Roman"/>
          <w:b w:val="false"/>
          <w:i w:val="false"/>
          <w:color w:val="000000"/>
          <w:sz w:val="28"/>
        </w:rPr>
        <w:t>
      31) диеталық мейірбике – біліктілігі орташа деңгейлі жоғары, бірінші, екінші санатты және санаты жоқ мамандар;</w:t>
      </w:r>
    </w:p>
    <w:bookmarkEnd w:id="43"/>
    <w:bookmarkStart w:name="z55" w:id="44"/>
    <w:p>
      <w:pPr>
        <w:spacing w:after="0"/>
        <w:ind w:left="0"/>
        <w:jc w:val="both"/>
      </w:pPr>
      <w:r>
        <w:rPr>
          <w:rFonts w:ascii="Times New Roman"/>
          <w:b w:val="false"/>
          <w:i w:val="false"/>
          <w:color w:val="000000"/>
          <w:sz w:val="28"/>
        </w:rPr>
        <w:t xml:space="preserve">
      32) кітапхана меңгерушісі; </w:t>
      </w:r>
    </w:p>
    <w:bookmarkEnd w:id="44"/>
    <w:bookmarkStart w:name="z56" w:id="45"/>
    <w:p>
      <w:pPr>
        <w:spacing w:after="0"/>
        <w:ind w:left="0"/>
        <w:jc w:val="both"/>
      </w:pPr>
      <w:r>
        <w:rPr>
          <w:rFonts w:ascii="Times New Roman"/>
          <w:b w:val="false"/>
          <w:i w:val="false"/>
          <w:color w:val="000000"/>
          <w:sz w:val="28"/>
        </w:rPr>
        <w:t xml:space="preserve">
      33) шеберхана меңгерушісі; </w:t>
      </w:r>
    </w:p>
    <w:bookmarkEnd w:id="45"/>
    <w:bookmarkStart w:name="z57" w:id="46"/>
    <w:p>
      <w:pPr>
        <w:spacing w:after="0"/>
        <w:ind w:left="0"/>
        <w:jc w:val="both"/>
      </w:pPr>
      <w:r>
        <w:rPr>
          <w:rFonts w:ascii="Times New Roman"/>
          <w:b w:val="false"/>
          <w:i w:val="false"/>
          <w:color w:val="000000"/>
          <w:sz w:val="28"/>
        </w:rPr>
        <w:t>
      34) лагерь басшысы (меңгерушісі);</w:t>
      </w:r>
    </w:p>
    <w:bookmarkEnd w:id="46"/>
    <w:bookmarkStart w:name="z58" w:id="47"/>
    <w:p>
      <w:pPr>
        <w:spacing w:after="0"/>
        <w:ind w:left="0"/>
        <w:jc w:val="both"/>
      </w:pPr>
      <w:r>
        <w:rPr>
          <w:rFonts w:ascii="Times New Roman"/>
          <w:b w:val="false"/>
          <w:i w:val="false"/>
          <w:color w:val="000000"/>
          <w:sz w:val="28"/>
        </w:rPr>
        <w:t>
      35) интернат басшысы (меңгерушісі);</w:t>
      </w:r>
    </w:p>
    <w:bookmarkEnd w:id="47"/>
    <w:bookmarkStart w:name="z59" w:id="48"/>
    <w:p>
      <w:pPr>
        <w:spacing w:after="0"/>
        <w:ind w:left="0"/>
        <w:jc w:val="both"/>
      </w:pPr>
      <w:r>
        <w:rPr>
          <w:rFonts w:ascii="Times New Roman"/>
          <w:b w:val="false"/>
          <w:i w:val="false"/>
          <w:color w:val="000000"/>
          <w:sz w:val="28"/>
        </w:rPr>
        <w:t>
      36) әдіскер – біліктілігі жоғары және орташа деңгейдегі мамандар;</w:t>
      </w:r>
    </w:p>
    <w:bookmarkEnd w:id="48"/>
    <w:bookmarkStart w:name="z60" w:id="49"/>
    <w:p>
      <w:pPr>
        <w:spacing w:after="0"/>
        <w:ind w:left="0"/>
        <w:jc w:val="both"/>
      </w:pPr>
      <w:r>
        <w:rPr>
          <w:rFonts w:ascii="Times New Roman"/>
          <w:b w:val="false"/>
          <w:i w:val="false"/>
          <w:color w:val="000000"/>
          <w:sz w:val="28"/>
        </w:rPr>
        <w:t xml:space="preserve">
      37) библиограф – біліктілігі жоғары және орташа деңгейдегі мамандар; </w:t>
      </w:r>
    </w:p>
    <w:bookmarkEnd w:id="49"/>
    <w:bookmarkStart w:name="z61" w:id="50"/>
    <w:p>
      <w:pPr>
        <w:spacing w:after="0"/>
        <w:ind w:left="0"/>
        <w:jc w:val="both"/>
      </w:pPr>
      <w:r>
        <w:rPr>
          <w:rFonts w:ascii="Times New Roman"/>
          <w:b w:val="false"/>
          <w:i w:val="false"/>
          <w:color w:val="000000"/>
          <w:sz w:val="28"/>
        </w:rPr>
        <w:t xml:space="preserve">
      38) кітапханашы – біліктілігі жоғары және орташа деңгейдегі мамандар; </w:t>
      </w:r>
    </w:p>
    <w:bookmarkEnd w:id="50"/>
    <w:bookmarkStart w:name="z62" w:id="51"/>
    <w:p>
      <w:pPr>
        <w:spacing w:after="0"/>
        <w:ind w:left="0"/>
        <w:jc w:val="both"/>
      </w:pPr>
      <w:r>
        <w:rPr>
          <w:rFonts w:ascii="Times New Roman"/>
          <w:b w:val="false"/>
          <w:i w:val="false"/>
          <w:color w:val="000000"/>
          <w:sz w:val="28"/>
        </w:rPr>
        <w:t>
      39) аккомпаниатор – біліктілігі жоғары және орташа деңгейдегі мамандар;</w:t>
      </w:r>
    </w:p>
    <w:bookmarkEnd w:id="51"/>
    <w:bookmarkStart w:name="z63" w:id="52"/>
    <w:p>
      <w:pPr>
        <w:spacing w:after="0"/>
        <w:ind w:left="0"/>
        <w:jc w:val="both"/>
      </w:pPr>
      <w:r>
        <w:rPr>
          <w:rFonts w:ascii="Times New Roman"/>
          <w:b w:val="false"/>
          <w:i w:val="false"/>
          <w:color w:val="000000"/>
          <w:sz w:val="28"/>
        </w:rPr>
        <w:t>
      40) концертмейстер – біліктілігі жоғары және орташа деңгейдегі мамандар;</w:t>
      </w:r>
    </w:p>
    <w:bookmarkEnd w:id="52"/>
    <w:bookmarkStart w:name="z64" w:id="53"/>
    <w:p>
      <w:pPr>
        <w:spacing w:after="0"/>
        <w:ind w:left="0"/>
        <w:jc w:val="both"/>
      </w:pPr>
      <w:r>
        <w:rPr>
          <w:rFonts w:ascii="Times New Roman"/>
          <w:b w:val="false"/>
          <w:i w:val="false"/>
          <w:color w:val="000000"/>
          <w:sz w:val="28"/>
        </w:rPr>
        <w:t>
      41) мәдени ұйымдастырушы – біліктілігі жоғары және орташа деңгейдегі мамандар;</w:t>
      </w:r>
    </w:p>
    <w:bookmarkEnd w:id="53"/>
    <w:bookmarkStart w:name="z65" w:id="54"/>
    <w:p>
      <w:pPr>
        <w:spacing w:after="0"/>
        <w:ind w:left="0"/>
        <w:jc w:val="both"/>
      </w:pPr>
      <w:r>
        <w:rPr>
          <w:rFonts w:ascii="Times New Roman"/>
          <w:b w:val="false"/>
          <w:i w:val="false"/>
          <w:color w:val="000000"/>
          <w:sz w:val="28"/>
        </w:rPr>
        <w:t>
      42) хормейстер – біліктілігі жоғары және орташа деңгейдегі мамандар;</w:t>
      </w:r>
    </w:p>
    <w:bookmarkEnd w:id="54"/>
    <w:bookmarkStart w:name="z66" w:id="55"/>
    <w:p>
      <w:pPr>
        <w:spacing w:after="0"/>
        <w:ind w:left="0"/>
        <w:jc w:val="both"/>
      </w:pPr>
      <w:r>
        <w:rPr>
          <w:rFonts w:ascii="Times New Roman"/>
          <w:b w:val="false"/>
          <w:i w:val="false"/>
          <w:color w:val="000000"/>
          <w:sz w:val="28"/>
        </w:rPr>
        <w:t>
      43) көркемдік жетекші – біліктілігі жоғары деңгейдегі мамандар;</w:t>
      </w:r>
    </w:p>
    <w:bookmarkEnd w:id="55"/>
    <w:bookmarkStart w:name="z67" w:id="56"/>
    <w:p>
      <w:pPr>
        <w:spacing w:after="0"/>
        <w:ind w:left="0"/>
        <w:jc w:val="both"/>
      </w:pPr>
      <w:r>
        <w:rPr>
          <w:rFonts w:ascii="Times New Roman"/>
          <w:b w:val="false"/>
          <w:i w:val="false"/>
          <w:color w:val="000000"/>
          <w:sz w:val="28"/>
        </w:rPr>
        <w:t>
      44) барлық атаудағы суретшілер – біліктілігі жоғары және орташа деңгейдегі мамандар;</w:t>
      </w:r>
    </w:p>
    <w:bookmarkEnd w:id="56"/>
    <w:bookmarkStart w:name="z68" w:id="57"/>
    <w:p>
      <w:pPr>
        <w:spacing w:after="0"/>
        <w:ind w:left="0"/>
        <w:jc w:val="both"/>
      </w:pPr>
      <w:r>
        <w:rPr>
          <w:rFonts w:ascii="Times New Roman"/>
          <w:b w:val="false"/>
          <w:i w:val="false"/>
          <w:color w:val="000000"/>
          <w:sz w:val="28"/>
        </w:rPr>
        <w:t>
      45) хореограф – біліктілігі жоғары және орташа деңгейдегі санаты жоқ мамандар.</w:t>
      </w:r>
    </w:p>
    <w:bookmarkEnd w:id="57"/>
    <w:bookmarkStart w:name="z69" w:id="58"/>
    <w:p>
      <w:pPr>
        <w:spacing w:after="0"/>
        <w:ind w:left="0"/>
        <w:jc w:val="both"/>
      </w:pPr>
      <w:r>
        <w:rPr>
          <w:rFonts w:ascii="Times New Roman"/>
          <w:b w:val="false"/>
          <w:i w:val="false"/>
          <w:color w:val="000000"/>
          <w:sz w:val="28"/>
        </w:rPr>
        <w:t>
      46) облыстық маңызы бар мемлекеттік мекеме және мемлекеттік қазыналық кәсіпорын бас бухгалтері (әдістемелік, психологиялық-медициналық-педагогикалық концультация кабинеттерінен басқа);</w:t>
      </w:r>
    </w:p>
    <w:bookmarkEnd w:id="58"/>
    <w:bookmarkStart w:name="z70" w:id="59"/>
    <w:p>
      <w:pPr>
        <w:spacing w:after="0"/>
        <w:ind w:left="0"/>
        <w:jc w:val="both"/>
      </w:pPr>
      <w:r>
        <w:rPr>
          <w:rFonts w:ascii="Times New Roman"/>
          <w:b w:val="false"/>
          <w:i w:val="false"/>
          <w:color w:val="000000"/>
          <w:sz w:val="28"/>
        </w:rPr>
        <w:t>
      47) облыстық маңызы бар мемлекеттік мекеме және мемлекеттік қазыналық кәсіпорын бас бухгалтерінің орынбасары (әдістемелік, психологиялық-медициналық-педагогикалық концультация кабинеттерінен басқа);</w:t>
      </w:r>
    </w:p>
    <w:bookmarkEnd w:id="59"/>
    <w:bookmarkStart w:name="z71" w:id="60"/>
    <w:p>
      <w:pPr>
        <w:spacing w:after="0"/>
        <w:ind w:left="0"/>
        <w:jc w:val="both"/>
      </w:pPr>
      <w:r>
        <w:rPr>
          <w:rFonts w:ascii="Times New Roman"/>
          <w:b w:val="false"/>
          <w:i w:val="false"/>
          <w:color w:val="000000"/>
          <w:sz w:val="28"/>
        </w:rPr>
        <w:t>
      48) облыстық маңызы бар орталықтандырылған бухгалтерияның бас бухгалтері;</w:t>
      </w:r>
    </w:p>
    <w:bookmarkEnd w:id="60"/>
    <w:bookmarkStart w:name="z72" w:id="61"/>
    <w:p>
      <w:pPr>
        <w:spacing w:after="0"/>
        <w:ind w:left="0"/>
        <w:jc w:val="both"/>
      </w:pPr>
      <w:r>
        <w:rPr>
          <w:rFonts w:ascii="Times New Roman"/>
          <w:b w:val="false"/>
          <w:i w:val="false"/>
          <w:color w:val="000000"/>
          <w:sz w:val="28"/>
        </w:rPr>
        <w:t>
      49) облыстық маңызы бар мемлекеттік мекеме және мемлекеттік қазыналық кәсіпорын бас бухгалтері: психологиялық-медициналық-педагогикалық концультация;</w:t>
      </w:r>
    </w:p>
    <w:bookmarkEnd w:id="61"/>
    <w:bookmarkStart w:name="z73" w:id="62"/>
    <w:p>
      <w:pPr>
        <w:spacing w:after="0"/>
        <w:ind w:left="0"/>
        <w:jc w:val="both"/>
      </w:pPr>
      <w:r>
        <w:rPr>
          <w:rFonts w:ascii="Times New Roman"/>
          <w:b w:val="false"/>
          <w:i w:val="false"/>
          <w:color w:val="000000"/>
          <w:sz w:val="28"/>
        </w:rPr>
        <w:t>
      50) аудандық маңызы бар орталықтандырылған бухгалтерияның бас бухгалтері;</w:t>
      </w:r>
    </w:p>
    <w:bookmarkEnd w:id="62"/>
    <w:bookmarkStart w:name="z74" w:id="63"/>
    <w:p>
      <w:pPr>
        <w:spacing w:after="0"/>
        <w:ind w:left="0"/>
        <w:jc w:val="both"/>
      </w:pPr>
      <w:r>
        <w:rPr>
          <w:rFonts w:ascii="Times New Roman"/>
          <w:b w:val="false"/>
          <w:i w:val="false"/>
          <w:color w:val="000000"/>
          <w:sz w:val="28"/>
        </w:rPr>
        <w:t>
      51) аудандық маңызы бар мемлекеттік мекеме және мемлекеттік қазыналық кәсіпорын бас бухгалтерінің орынбасары;</w:t>
      </w:r>
    </w:p>
    <w:bookmarkEnd w:id="63"/>
    <w:bookmarkStart w:name="z75" w:id="64"/>
    <w:p>
      <w:pPr>
        <w:spacing w:after="0"/>
        <w:ind w:left="0"/>
        <w:jc w:val="both"/>
      </w:pPr>
      <w:r>
        <w:rPr>
          <w:rFonts w:ascii="Times New Roman"/>
          <w:b w:val="false"/>
          <w:i w:val="false"/>
          <w:color w:val="000000"/>
          <w:sz w:val="28"/>
        </w:rPr>
        <w:t>
      52) облыстық маңызы бар мемлекеттік мекеме және мемлекеттік қазыналық кәсіпорын бас экономисі;</w:t>
      </w:r>
    </w:p>
    <w:bookmarkEnd w:id="64"/>
    <w:bookmarkStart w:name="z76" w:id="65"/>
    <w:p>
      <w:pPr>
        <w:spacing w:after="0"/>
        <w:ind w:left="0"/>
        <w:jc w:val="both"/>
      </w:pPr>
      <w:r>
        <w:rPr>
          <w:rFonts w:ascii="Times New Roman"/>
          <w:b w:val="false"/>
          <w:i w:val="false"/>
          <w:color w:val="000000"/>
          <w:sz w:val="28"/>
        </w:rPr>
        <w:t>
      53) облыстық маңызы бар орталықтандырылған бухгалтерияның бас экономисі;</w:t>
      </w:r>
    </w:p>
    <w:bookmarkEnd w:id="65"/>
    <w:bookmarkStart w:name="z77" w:id="66"/>
    <w:p>
      <w:pPr>
        <w:spacing w:after="0"/>
        <w:ind w:left="0"/>
        <w:jc w:val="both"/>
      </w:pPr>
      <w:r>
        <w:rPr>
          <w:rFonts w:ascii="Times New Roman"/>
          <w:b w:val="false"/>
          <w:i w:val="false"/>
          <w:color w:val="000000"/>
          <w:sz w:val="28"/>
        </w:rPr>
        <w:t>
      54) аудандық маңызы бар орталықтандырылған бухгалтерияның бас экономисі;</w:t>
      </w:r>
    </w:p>
    <w:bookmarkEnd w:id="66"/>
    <w:bookmarkStart w:name="z78" w:id="67"/>
    <w:p>
      <w:pPr>
        <w:spacing w:after="0"/>
        <w:ind w:left="0"/>
        <w:jc w:val="both"/>
      </w:pPr>
      <w:r>
        <w:rPr>
          <w:rFonts w:ascii="Times New Roman"/>
          <w:b w:val="false"/>
          <w:i w:val="false"/>
          <w:color w:val="000000"/>
          <w:sz w:val="28"/>
        </w:rPr>
        <w:t>
      55) бухгалтер;</w:t>
      </w:r>
    </w:p>
    <w:bookmarkEnd w:id="67"/>
    <w:bookmarkStart w:name="z79" w:id="68"/>
    <w:p>
      <w:pPr>
        <w:spacing w:after="0"/>
        <w:ind w:left="0"/>
        <w:jc w:val="both"/>
      </w:pPr>
      <w:r>
        <w:rPr>
          <w:rFonts w:ascii="Times New Roman"/>
          <w:b w:val="false"/>
          <w:i w:val="false"/>
          <w:color w:val="000000"/>
          <w:sz w:val="28"/>
        </w:rPr>
        <w:t>
      56) экономист;</w:t>
      </w:r>
    </w:p>
    <w:bookmarkEnd w:id="68"/>
    <w:bookmarkStart w:name="z80" w:id="69"/>
    <w:p>
      <w:pPr>
        <w:spacing w:after="0"/>
        <w:ind w:left="0"/>
        <w:jc w:val="both"/>
      </w:pPr>
      <w:r>
        <w:rPr>
          <w:rFonts w:ascii="Times New Roman"/>
          <w:b w:val="false"/>
          <w:i w:val="false"/>
          <w:color w:val="000000"/>
          <w:sz w:val="28"/>
        </w:rPr>
        <w:t>
      57) мемлекеттік сатып алу жөніндегі менеджер.</w:t>
      </w:r>
    </w:p>
    <w:bookmarkEnd w:id="69"/>
    <w:bookmarkStart w:name="z81" w:id="70"/>
    <w:p>
      <w:pPr>
        <w:spacing w:after="0"/>
        <w:ind w:left="0"/>
        <w:jc w:val="both"/>
      </w:pPr>
      <w:r>
        <w:rPr>
          <w:rFonts w:ascii="Times New Roman"/>
          <w:b w:val="false"/>
          <w:i w:val="false"/>
          <w:color w:val="000000"/>
          <w:sz w:val="28"/>
        </w:rPr>
        <w:t>
      2. Денсаулық сақтау мамандарының лауазымдары:</w:t>
      </w:r>
    </w:p>
    <w:bookmarkEnd w:id="70"/>
    <w:bookmarkStart w:name="z82" w:id="71"/>
    <w:p>
      <w:pPr>
        <w:spacing w:after="0"/>
        <w:ind w:left="0"/>
        <w:jc w:val="both"/>
      </w:pPr>
      <w:r>
        <w:rPr>
          <w:rFonts w:ascii="Times New Roman"/>
          <w:b w:val="false"/>
          <w:i w:val="false"/>
          <w:color w:val="000000"/>
          <w:sz w:val="28"/>
        </w:rPr>
        <w:t>
      1) аудандық аурухананың, аудандық емхананың, аудандық диспансердің басшысы;</w:t>
      </w:r>
    </w:p>
    <w:bookmarkEnd w:id="71"/>
    <w:bookmarkStart w:name="z83" w:id="72"/>
    <w:p>
      <w:pPr>
        <w:spacing w:after="0"/>
        <w:ind w:left="0"/>
        <w:jc w:val="both"/>
      </w:pPr>
      <w:r>
        <w:rPr>
          <w:rFonts w:ascii="Times New Roman"/>
          <w:b w:val="false"/>
          <w:i w:val="false"/>
          <w:color w:val="000000"/>
          <w:sz w:val="28"/>
        </w:rPr>
        <w:t>
      2) аудандық маңызы бар мемлекеттік мекеме және мемлекеттік қазыналық кәсіпорын басшысының орынбасары;</w:t>
      </w:r>
    </w:p>
    <w:bookmarkEnd w:id="72"/>
    <w:bookmarkStart w:name="z84" w:id="73"/>
    <w:p>
      <w:pPr>
        <w:spacing w:after="0"/>
        <w:ind w:left="0"/>
        <w:jc w:val="both"/>
      </w:pPr>
      <w:r>
        <w:rPr>
          <w:rFonts w:ascii="Times New Roman"/>
          <w:b w:val="false"/>
          <w:i w:val="false"/>
          <w:color w:val="000000"/>
          <w:sz w:val="28"/>
        </w:rPr>
        <w:t>
      3) аудандық маңызы бар мемлекеттік мекеме және мемлекеттік қазыналық кәсіпорынның клиникалық (жедел медициналық көмек көрсету бөлімшелерінің, күндізгі стационардың, емхананың) және параклиникалық бөлімшелерінің меңгерушілері:</w:t>
      </w:r>
    </w:p>
    <w:bookmarkEnd w:id="73"/>
    <w:bookmarkStart w:name="z85" w:id="74"/>
    <w:p>
      <w:pPr>
        <w:spacing w:after="0"/>
        <w:ind w:left="0"/>
        <w:jc w:val="both"/>
      </w:pPr>
      <w:r>
        <w:rPr>
          <w:rFonts w:ascii="Times New Roman"/>
          <w:b w:val="false"/>
          <w:i w:val="false"/>
          <w:color w:val="000000"/>
          <w:sz w:val="28"/>
        </w:rPr>
        <w:t>
      4) аудандық маңызы бар мемлекеттік мекеме және мемлекеттік қазыналық кәсіпорынның клиникалық (сәулелі диагностика, функционалдық диагностика, физиотерапия және емдік дене шынықтыру бөлімшесінің, стоматология кабинетінің немесе бөлімшесінің) және параклиникалық бөлімшелерінің (зертханалардың) меңгерушілері;</w:t>
      </w:r>
    </w:p>
    <w:bookmarkEnd w:id="74"/>
    <w:bookmarkStart w:name="z86" w:id="75"/>
    <w:p>
      <w:pPr>
        <w:spacing w:after="0"/>
        <w:ind w:left="0"/>
        <w:jc w:val="both"/>
      </w:pPr>
      <w:r>
        <w:rPr>
          <w:rFonts w:ascii="Times New Roman"/>
          <w:b w:val="false"/>
          <w:i w:val="false"/>
          <w:color w:val="000000"/>
          <w:sz w:val="28"/>
        </w:rPr>
        <w:t xml:space="preserve">
      5) аудандық маңызы бар мемлекеттік мекеме және мемлекеттік қазыналық кәсіпорын басшысының мейіргер ісі жөніндегі орынбасары; </w:t>
      </w:r>
    </w:p>
    <w:bookmarkEnd w:id="75"/>
    <w:bookmarkStart w:name="z87" w:id="76"/>
    <w:p>
      <w:pPr>
        <w:spacing w:after="0"/>
        <w:ind w:left="0"/>
        <w:jc w:val="both"/>
      </w:pPr>
      <w:r>
        <w:rPr>
          <w:rFonts w:ascii="Times New Roman"/>
          <w:b w:val="false"/>
          <w:i w:val="false"/>
          <w:color w:val="000000"/>
          <w:sz w:val="28"/>
        </w:rPr>
        <w:t>
      6) аудандық маңызы бар мемлекеттік мекеме және мемлекеттік қазыналық кәсіпорын бөлімшесінің, қызметінің, бөлімінің (медициналық статистика, ұйымдастырушылық-әдістемелік және статистикалық, ақпараттық-талдау) басшылары;</w:t>
      </w:r>
    </w:p>
    <w:bookmarkEnd w:id="76"/>
    <w:bookmarkStart w:name="z88" w:id="77"/>
    <w:p>
      <w:pPr>
        <w:spacing w:after="0"/>
        <w:ind w:left="0"/>
        <w:jc w:val="both"/>
      </w:pPr>
      <w:r>
        <w:rPr>
          <w:rFonts w:ascii="Times New Roman"/>
          <w:b w:val="false"/>
          <w:i w:val="false"/>
          <w:color w:val="000000"/>
          <w:sz w:val="28"/>
        </w:rPr>
        <w:t>
      7) аудандық маңызы бар мемлекеттік мекеме мен мемлекеттік қазыналық кәсіпорын дәріханасының (дәрі-дәрмекпен қамтамасыз ету бөлімінің) меңгерушісі;</w:t>
      </w:r>
    </w:p>
    <w:bookmarkEnd w:id="77"/>
    <w:bookmarkStart w:name="z89" w:id="78"/>
    <w:p>
      <w:pPr>
        <w:spacing w:after="0"/>
        <w:ind w:left="0"/>
        <w:jc w:val="both"/>
      </w:pPr>
      <w:r>
        <w:rPr>
          <w:rFonts w:ascii="Times New Roman"/>
          <w:b w:val="false"/>
          <w:i w:val="false"/>
          <w:color w:val="000000"/>
          <w:sz w:val="28"/>
        </w:rPr>
        <w:t>
      8) барлық мамандықтағы дәрігерлер – біліктілігі жоғарғы деңгейдегі жоғарғы, бірінші, екінші санатты және санаты жоқ мамандар;</w:t>
      </w:r>
    </w:p>
    <w:bookmarkEnd w:id="78"/>
    <w:bookmarkStart w:name="z90" w:id="79"/>
    <w:p>
      <w:pPr>
        <w:spacing w:after="0"/>
        <w:ind w:left="0"/>
        <w:jc w:val="both"/>
      </w:pPr>
      <w:r>
        <w:rPr>
          <w:rFonts w:ascii="Times New Roman"/>
          <w:b w:val="false"/>
          <w:i w:val="false"/>
          <w:color w:val="000000"/>
          <w:sz w:val="28"/>
        </w:rPr>
        <w:t xml:space="preserve">
      9) кеңейтілген практика мейіргері, провизор (фармацевт) – біліктілігі жоғары деңгейдегі жоғары, бірінші, екінші санаты және санаты жоқ мамандар; </w:t>
      </w:r>
    </w:p>
    <w:bookmarkEnd w:id="79"/>
    <w:bookmarkStart w:name="z91" w:id="80"/>
    <w:p>
      <w:pPr>
        <w:spacing w:after="0"/>
        <w:ind w:left="0"/>
        <w:jc w:val="both"/>
      </w:pPr>
      <w:r>
        <w:rPr>
          <w:rFonts w:ascii="Times New Roman"/>
          <w:b w:val="false"/>
          <w:i w:val="false"/>
          <w:color w:val="000000"/>
          <w:sz w:val="28"/>
        </w:rPr>
        <w:t>
      10) денсаулық сақтау саласындағы сарапшы-маман, зертхана маманы, қоғамдық денсаулық сақтау маманы (эпидемиолог, статистик, әдіскер), инженер-медицина физигі, сәулелік жабдыққа қызмет көрсету жөніндегі инженер, инженер радиохимик – біліктілігі жоғарғы деңгейдегі санаты жоқ мамандар;</w:t>
      </w:r>
    </w:p>
    <w:bookmarkEnd w:id="80"/>
    <w:bookmarkStart w:name="z92" w:id="81"/>
    <w:p>
      <w:pPr>
        <w:spacing w:after="0"/>
        <w:ind w:left="0"/>
        <w:jc w:val="both"/>
      </w:pPr>
      <w:r>
        <w:rPr>
          <w:rFonts w:ascii="Times New Roman"/>
          <w:b w:val="false"/>
          <w:i w:val="false"/>
          <w:color w:val="000000"/>
          <w:sz w:val="28"/>
        </w:rPr>
        <w:t xml:space="preserve">
      11) фельдшер, акушер, зертханашы (медициналық), мейіргер, тiс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емдік дене шынықтыру жөніндегі нұсқаушы, диеталық мейірбике – біліктілігі орташа деңгейдегі жоғары, бірінші, екінші санатты және санаты жоқ мамандар; </w:t>
      </w:r>
    </w:p>
    <w:bookmarkEnd w:id="81"/>
    <w:bookmarkStart w:name="z93" w:id="82"/>
    <w:p>
      <w:pPr>
        <w:spacing w:after="0"/>
        <w:ind w:left="0"/>
        <w:jc w:val="both"/>
      </w:pPr>
      <w:r>
        <w:rPr>
          <w:rFonts w:ascii="Times New Roman"/>
          <w:b w:val="false"/>
          <w:i w:val="false"/>
          <w:color w:val="000000"/>
          <w:sz w:val="28"/>
        </w:rPr>
        <w:t>
      12) медициналық тіркеуші, техник-дозиметрист, нұсқаушы-дезинфектор – біліктілігі орташа деңгейдегі санаты жоқ мамандар;</w:t>
      </w:r>
    </w:p>
    <w:bookmarkEnd w:id="82"/>
    <w:bookmarkStart w:name="z94" w:id="83"/>
    <w:p>
      <w:pPr>
        <w:spacing w:after="0"/>
        <w:ind w:left="0"/>
        <w:jc w:val="both"/>
      </w:pPr>
      <w:r>
        <w:rPr>
          <w:rFonts w:ascii="Times New Roman"/>
          <w:b w:val="false"/>
          <w:i w:val="false"/>
          <w:color w:val="000000"/>
          <w:sz w:val="28"/>
        </w:rPr>
        <w:t>
      13) барлық мамандықтағы мұғалімдер – біліктілігі жоғары, орташа деңгейдегі жоғарғы, бірінші, екінші санатты және санаты жоқ мамандар;</w:t>
      </w:r>
    </w:p>
    <w:bookmarkEnd w:id="83"/>
    <w:bookmarkStart w:name="z95" w:id="84"/>
    <w:p>
      <w:pPr>
        <w:spacing w:after="0"/>
        <w:ind w:left="0"/>
        <w:jc w:val="both"/>
      </w:pPr>
      <w:r>
        <w:rPr>
          <w:rFonts w:ascii="Times New Roman"/>
          <w:b w:val="false"/>
          <w:i w:val="false"/>
          <w:color w:val="000000"/>
          <w:sz w:val="28"/>
        </w:rPr>
        <w:t>
      14) тәрбиеші, логопед, психолог маман, дефектолог – біліктілігі жоғары деңгейдегі жоғары, бірінші, екінші санатты және санаты жоқ мамандар;</w:t>
      </w:r>
    </w:p>
    <w:bookmarkEnd w:id="84"/>
    <w:bookmarkStart w:name="z96" w:id="85"/>
    <w:p>
      <w:pPr>
        <w:spacing w:after="0"/>
        <w:ind w:left="0"/>
        <w:jc w:val="both"/>
      </w:pPr>
      <w:r>
        <w:rPr>
          <w:rFonts w:ascii="Times New Roman"/>
          <w:b w:val="false"/>
          <w:i w:val="false"/>
          <w:color w:val="000000"/>
          <w:sz w:val="28"/>
        </w:rPr>
        <w:t>
      15) тәрбиеші, емдік дене шынықтыру жөніндегі нұсқаушы – біліктілігі орташа деңгейдегі жоғары, бірінші, екінші санатты және санаты жоқ мамандар;</w:t>
      </w:r>
    </w:p>
    <w:bookmarkEnd w:id="85"/>
    <w:bookmarkStart w:name="z97" w:id="86"/>
    <w:p>
      <w:pPr>
        <w:spacing w:after="0"/>
        <w:ind w:left="0"/>
        <w:jc w:val="both"/>
      </w:pPr>
      <w:r>
        <w:rPr>
          <w:rFonts w:ascii="Times New Roman"/>
          <w:b w:val="false"/>
          <w:i w:val="false"/>
          <w:color w:val="000000"/>
          <w:sz w:val="28"/>
        </w:rPr>
        <w:t xml:space="preserve">
      16) әлеуметтік қызметкер – біліктілігі жоғары, орташа деңгейдегі жоғары, бірінші, екінші санатты және санаты жоқ мамандар; </w:t>
      </w:r>
    </w:p>
    <w:bookmarkEnd w:id="86"/>
    <w:bookmarkStart w:name="z98" w:id="87"/>
    <w:p>
      <w:pPr>
        <w:spacing w:after="0"/>
        <w:ind w:left="0"/>
        <w:jc w:val="both"/>
      </w:pPr>
      <w:r>
        <w:rPr>
          <w:rFonts w:ascii="Times New Roman"/>
          <w:b w:val="false"/>
          <w:i w:val="false"/>
          <w:color w:val="000000"/>
          <w:sz w:val="28"/>
        </w:rPr>
        <w:t>
      17) кітапханашы, биохимик – біліктілігі жоғары және орташа деңгейдегі мамандар;</w:t>
      </w:r>
    </w:p>
    <w:bookmarkEnd w:id="87"/>
    <w:bookmarkStart w:name="z99" w:id="88"/>
    <w:p>
      <w:pPr>
        <w:spacing w:after="0"/>
        <w:ind w:left="0"/>
        <w:jc w:val="both"/>
      </w:pPr>
      <w:r>
        <w:rPr>
          <w:rFonts w:ascii="Times New Roman"/>
          <w:b w:val="false"/>
          <w:i w:val="false"/>
          <w:color w:val="000000"/>
          <w:sz w:val="28"/>
        </w:rPr>
        <w:t>
      18) кіші мейіргер – техникалық орындаушылар.</w:t>
      </w:r>
    </w:p>
    <w:bookmarkEnd w:id="88"/>
    <w:bookmarkStart w:name="z100" w:id="89"/>
    <w:p>
      <w:pPr>
        <w:spacing w:after="0"/>
        <w:ind w:left="0"/>
        <w:jc w:val="both"/>
      </w:pPr>
      <w:r>
        <w:rPr>
          <w:rFonts w:ascii="Times New Roman"/>
          <w:b w:val="false"/>
          <w:i w:val="false"/>
          <w:color w:val="000000"/>
          <w:sz w:val="28"/>
        </w:rPr>
        <w:t>
      3. Әлеуметтік қамсыздандыру мамандарының лауазымдары:</w:t>
      </w:r>
    </w:p>
    <w:bookmarkEnd w:id="89"/>
    <w:bookmarkStart w:name="z101" w:id="90"/>
    <w:p>
      <w:pPr>
        <w:spacing w:after="0"/>
        <w:ind w:left="0"/>
        <w:jc w:val="both"/>
      </w:pPr>
      <w:r>
        <w:rPr>
          <w:rFonts w:ascii="Times New Roman"/>
          <w:b w:val="false"/>
          <w:i w:val="false"/>
          <w:color w:val="000000"/>
          <w:sz w:val="28"/>
        </w:rPr>
        <w:t>
      1) облыстық маңызы бар мемлекеттік мекеме және мемлекеттік қазыналық кәсіпорын басшысы;</w:t>
      </w:r>
    </w:p>
    <w:bookmarkEnd w:id="90"/>
    <w:bookmarkStart w:name="z102" w:id="91"/>
    <w:p>
      <w:pPr>
        <w:spacing w:after="0"/>
        <w:ind w:left="0"/>
        <w:jc w:val="both"/>
      </w:pPr>
      <w:r>
        <w:rPr>
          <w:rFonts w:ascii="Times New Roman"/>
          <w:b w:val="false"/>
          <w:i w:val="false"/>
          <w:color w:val="000000"/>
          <w:sz w:val="28"/>
        </w:rPr>
        <w:t>
      2) облыстық маңызы бар мемлекеттік мекеме және мемлекеттік қазыналық кәсіпорын басшысының орынбасары;</w:t>
      </w:r>
    </w:p>
    <w:bookmarkEnd w:id="91"/>
    <w:bookmarkStart w:name="z103" w:id="92"/>
    <w:p>
      <w:pPr>
        <w:spacing w:after="0"/>
        <w:ind w:left="0"/>
        <w:jc w:val="both"/>
      </w:pPr>
      <w:r>
        <w:rPr>
          <w:rFonts w:ascii="Times New Roman"/>
          <w:b w:val="false"/>
          <w:i w:val="false"/>
          <w:color w:val="000000"/>
          <w:sz w:val="28"/>
        </w:rPr>
        <w:t>
      3) облыстық маңызы бар стационарлық үлгідегі және жартылай стационарлық үлгідегі ұйымның медициналық бөлімшесінің меңгерушісі;</w:t>
      </w:r>
    </w:p>
    <w:bookmarkEnd w:id="92"/>
    <w:bookmarkStart w:name="z104" w:id="93"/>
    <w:p>
      <w:pPr>
        <w:spacing w:after="0"/>
        <w:ind w:left="0"/>
        <w:jc w:val="both"/>
      </w:pPr>
      <w:r>
        <w:rPr>
          <w:rFonts w:ascii="Times New Roman"/>
          <w:b w:val="false"/>
          <w:i w:val="false"/>
          <w:color w:val="000000"/>
          <w:sz w:val="28"/>
        </w:rPr>
        <w:t>
      4) облыстық маңызы бар ұйымның құрылымдық бөлімшесі болып табылатын үйде қызмет көрсету бөлімшесінің меңгерушісі;</w:t>
      </w:r>
    </w:p>
    <w:bookmarkEnd w:id="93"/>
    <w:bookmarkStart w:name="z105" w:id="94"/>
    <w:p>
      <w:pPr>
        <w:spacing w:after="0"/>
        <w:ind w:left="0"/>
        <w:jc w:val="both"/>
      </w:pPr>
      <w:r>
        <w:rPr>
          <w:rFonts w:ascii="Times New Roman"/>
          <w:b w:val="false"/>
          <w:i w:val="false"/>
          <w:color w:val="000000"/>
          <w:sz w:val="28"/>
        </w:rPr>
        <w:t>
      5) барлық мамандықтағы дәрігерлер – біліктілігі жоғары деңгейдегі жоғары, бірінші, екінші санатты және санаты жоқ мамандар;</w:t>
      </w:r>
    </w:p>
    <w:bookmarkEnd w:id="94"/>
    <w:bookmarkStart w:name="z106" w:id="95"/>
    <w:p>
      <w:pPr>
        <w:spacing w:after="0"/>
        <w:ind w:left="0"/>
        <w:jc w:val="both"/>
      </w:pPr>
      <w:r>
        <w:rPr>
          <w:rFonts w:ascii="Times New Roman"/>
          <w:b w:val="false"/>
          <w:i w:val="false"/>
          <w:color w:val="000000"/>
          <w:sz w:val="28"/>
        </w:rPr>
        <w:t>
      6) мейіргер – біліктілігі жоғары, орташа деңгейдегі жоғары, бірінші, екінші санатты және санаты жоқ мамандар;</w:t>
      </w:r>
    </w:p>
    <w:bookmarkEnd w:id="95"/>
    <w:bookmarkStart w:name="z107" w:id="96"/>
    <w:p>
      <w:pPr>
        <w:spacing w:after="0"/>
        <w:ind w:left="0"/>
        <w:jc w:val="both"/>
      </w:pPr>
      <w:r>
        <w:rPr>
          <w:rFonts w:ascii="Times New Roman"/>
          <w:b w:val="false"/>
          <w:i w:val="false"/>
          <w:color w:val="000000"/>
          <w:sz w:val="28"/>
        </w:rPr>
        <w:t>
      7) акушер – біліктілігі жоғары, орташа деңгейдегі жоғары, бірінші, екінші санатты және санаты жоқ мамандар;</w:t>
      </w:r>
    </w:p>
    <w:bookmarkEnd w:id="96"/>
    <w:bookmarkStart w:name="z108" w:id="97"/>
    <w:p>
      <w:pPr>
        <w:spacing w:after="0"/>
        <w:ind w:left="0"/>
        <w:jc w:val="both"/>
      </w:pPr>
      <w:r>
        <w:rPr>
          <w:rFonts w:ascii="Times New Roman"/>
          <w:b w:val="false"/>
          <w:i w:val="false"/>
          <w:color w:val="000000"/>
          <w:sz w:val="28"/>
        </w:rPr>
        <w:t>
      8) зертханашы – біліктілігі жоғары деңгейдегі жоғары, бірінші, екінші санатты және санаты жоқ мамандар;</w:t>
      </w:r>
    </w:p>
    <w:bookmarkEnd w:id="97"/>
    <w:bookmarkStart w:name="z109" w:id="98"/>
    <w:p>
      <w:pPr>
        <w:spacing w:after="0"/>
        <w:ind w:left="0"/>
        <w:jc w:val="both"/>
      </w:pPr>
      <w:r>
        <w:rPr>
          <w:rFonts w:ascii="Times New Roman"/>
          <w:b w:val="false"/>
          <w:i w:val="false"/>
          <w:color w:val="000000"/>
          <w:sz w:val="28"/>
        </w:rPr>
        <w:t>
      9) провизор (фармацевт) – біліктілігі жоғары деңгейдегі жоғары, бірінші, екінші санатты және санаты жоқ мамандар;</w:t>
      </w:r>
    </w:p>
    <w:bookmarkEnd w:id="98"/>
    <w:bookmarkStart w:name="z110" w:id="99"/>
    <w:p>
      <w:pPr>
        <w:spacing w:after="0"/>
        <w:ind w:left="0"/>
        <w:jc w:val="both"/>
      </w:pPr>
      <w:r>
        <w:rPr>
          <w:rFonts w:ascii="Times New Roman"/>
          <w:b w:val="false"/>
          <w:i w:val="false"/>
          <w:color w:val="000000"/>
          <w:sz w:val="28"/>
        </w:rPr>
        <w:t>
      10) зертханашы (медициналық) – біліктілігі орташа деңгейдегі жоғары, бірінші, екінші санатты және санаты жоқ мамандар;</w:t>
      </w:r>
    </w:p>
    <w:bookmarkEnd w:id="99"/>
    <w:bookmarkStart w:name="z111" w:id="100"/>
    <w:p>
      <w:pPr>
        <w:spacing w:after="0"/>
        <w:ind w:left="0"/>
        <w:jc w:val="both"/>
      </w:pPr>
      <w:r>
        <w:rPr>
          <w:rFonts w:ascii="Times New Roman"/>
          <w:b w:val="false"/>
          <w:i w:val="false"/>
          <w:color w:val="000000"/>
          <w:sz w:val="28"/>
        </w:rPr>
        <w:t>
      11) диеталық мейірбике – біліктілігі орташа деңгейдегі жоғары, бірінші, екінші санатты және санаты жоқ мамандар;</w:t>
      </w:r>
    </w:p>
    <w:bookmarkEnd w:id="100"/>
    <w:bookmarkStart w:name="z112" w:id="101"/>
    <w:p>
      <w:pPr>
        <w:spacing w:after="0"/>
        <w:ind w:left="0"/>
        <w:jc w:val="both"/>
      </w:pPr>
      <w:r>
        <w:rPr>
          <w:rFonts w:ascii="Times New Roman"/>
          <w:b w:val="false"/>
          <w:i w:val="false"/>
          <w:color w:val="000000"/>
          <w:sz w:val="28"/>
        </w:rPr>
        <w:t>
      12) фармацевт – біліктілігі орташа деңгейдегі жоғары, бірінші, екінші санатты және санаты жоқ мамандар;</w:t>
      </w:r>
    </w:p>
    <w:bookmarkEnd w:id="101"/>
    <w:bookmarkStart w:name="z113" w:id="102"/>
    <w:p>
      <w:pPr>
        <w:spacing w:after="0"/>
        <w:ind w:left="0"/>
        <w:jc w:val="both"/>
      </w:pPr>
      <w:r>
        <w:rPr>
          <w:rFonts w:ascii="Times New Roman"/>
          <w:b w:val="false"/>
          <w:i w:val="false"/>
          <w:color w:val="000000"/>
          <w:sz w:val="28"/>
        </w:rPr>
        <w:t>
      13) медициналық тіркеуші – біліктілігі орташа деңгейдегі санаты жоқ мамандар;</w:t>
      </w:r>
    </w:p>
    <w:bookmarkEnd w:id="102"/>
    <w:bookmarkStart w:name="z114" w:id="103"/>
    <w:p>
      <w:pPr>
        <w:spacing w:after="0"/>
        <w:ind w:left="0"/>
        <w:jc w:val="both"/>
      </w:pPr>
      <w:r>
        <w:rPr>
          <w:rFonts w:ascii="Times New Roman"/>
          <w:b w:val="false"/>
          <w:i w:val="false"/>
          <w:color w:val="000000"/>
          <w:sz w:val="28"/>
        </w:rPr>
        <w:t>
      14) емдік дене шынықтыру жөніндегі нұсқаушы – біліктілігі орташа деңгейдегі санаты жоқ мамандар;</w:t>
      </w:r>
    </w:p>
    <w:bookmarkEnd w:id="103"/>
    <w:bookmarkStart w:name="z115" w:id="104"/>
    <w:p>
      <w:pPr>
        <w:spacing w:after="0"/>
        <w:ind w:left="0"/>
        <w:jc w:val="both"/>
      </w:pPr>
      <w:r>
        <w:rPr>
          <w:rFonts w:ascii="Times New Roman"/>
          <w:b w:val="false"/>
          <w:i w:val="false"/>
          <w:color w:val="000000"/>
          <w:sz w:val="28"/>
        </w:rPr>
        <w:t>
      15) барлық мамандықтағы мұғалімдер – біліктілігі жоғары, орташа деңгейдегі жоғары, бірінші, екінші санатты және санаты жоқ мамандар;</w:t>
      </w:r>
    </w:p>
    <w:bookmarkEnd w:id="104"/>
    <w:bookmarkStart w:name="z116" w:id="105"/>
    <w:p>
      <w:pPr>
        <w:spacing w:after="0"/>
        <w:ind w:left="0"/>
        <w:jc w:val="both"/>
      </w:pPr>
      <w:r>
        <w:rPr>
          <w:rFonts w:ascii="Times New Roman"/>
          <w:b w:val="false"/>
          <w:i w:val="false"/>
          <w:color w:val="000000"/>
          <w:sz w:val="28"/>
        </w:rPr>
        <w:t>
      16) тәрбиеші – біліктілігі жоғары, орташа деңгейдегі жоғары, бірінші, екінші санатты және санаты жоқ мамандар;</w:t>
      </w:r>
    </w:p>
    <w:bookmarkEnd w:id="105"/>
    <w:bookmarkStart w:name="z117" w:id="106"/>
    <w:p>
      <w:pPr>
        <w:spacing w:after="0"/>
        <w:ind w:left="0"/>
        <w:jc w:val="both"/>
      </w:pPr>
      <w:r>
        <w:rPr>
          <w:rFonts w:ascii="Times New Roman"/>
          <w:b w:val="false"/>
          <w:i w:val="false"/>
          <w:color w:val="000000"/>
          <w:sz w:val="28"/>
        </w:rPr>
        <w:t>
      17) логопед – біліктілігі жоғары деңгейдегі жоғары, бірінші, екінші санатты және санаты жоқ мамандар;</w:t>
      </w:r>
    </w:p>
    <w:bookmarkEnd w:id="106"/>
    <w:bookmarkStart w:name="z118" w:id="107"/>
    <w:p>
      <w:pPr>
        <w:spacing w:after="0"/>
        <w:ind w:left="0"/>
        <w:jc w:val="both"/>
      </w:pPr>
      <w:r>
        <w:rPr>
          <w:rFonts w:ascii="Times New Roman"/>
          <w:b w:val="false"/>
          <w:i w:val="false"/>
          <w:color w:val="000000"/>
          <w:sz w:val="28"/>
        </w:rPr>
        <w:t>
      18) дефектолог – біліктілігі жоғары деңгейдегі жоғары, бірінші, екінші санатты және санаты жоқ мамандар;</w:t>
      </w:r>
    </w:p>
    <w:bookmarkEnd w:id="107"/>
    <w:bookmarkStart w:name="z119" w:id="108"/>
    <w:p>
      <w:pPr>
        <w:spacing w:after="0"/>
        <w:ind w:left="0"/>
        <w:jc w:val="both"/>
      </w:pPr>
      <w:r>
        <w:rPr>
          <w:rFonts w:ascii="Times New Roman"/>
          <w:b w:val="false"/>
          <w:i w:val="false"/>
          <w:color w:val="000000"/>
          <w:sz w:val="28"/>
        </w:rPr>
        <w:t>
      19) әдіскер – біліктілігі жоғары деңгейдегі жоғары, бірінші, екінші санатты және санаты жоқ мамандар;</w:t>
      </w:r>
    </w:p>
    <w:bookmarkEnd w:id="108"/>
    <w:bookmarkStart w:name="z120" w:id="109"/>
    <w:p>
      <w:pPr>
        <w:spacing w:after="0"/>
        <w:ind w:left="0"/>
        <w:jc w:val="both"/>
      </w:pPr>
      <w:r>
        <w:rPr>
          <w:rFonts w:ascii="Times New Roman"/>
          <w:b w:val="false"/>
          <w:i w:val="false"/>
          <w:color w:val="000000"/>
          <w:sz w:val="28"/>
        </w:rPr>
        <w:t>
      20) психолог – біліктілігі жоғары деңгейдегі жоғары, бірінші, екінші санатты және санаты жоқ мамандар;</w:t>
      </w:r>
    </w:p>
    <w:bookmarkEnd w:id="109"/>
    <w:bookmarkStart w:name="z121" w:id="110"/>
    <w:p>
      <w:pPr>
        <w:spacing w:after="0"/>
        <w:ind w:left="0"/>
        <w:jc w:val="both"/>
      </w:pPr>
      <w:r>
        <w:rPr>
          <w:rFonts w:ascii="Times New Roman"/>
          <w:b w:val="false"/>
          <w:i w:val="false"/>
          <w:color w:val="000000"/>
          <w:sz w:val="28"/>
        </w:rPr>
        <w:t>
      21) еңбек терапиясы жөніндегі нұсқаушы – біліктілігі жоғары, орташа деңгейдегі жоғары, бірінші, екінші санатты және санаты жоқ мамандар;</w:t>
      </w:r>
    </w:p>
    <w:bookmarkEnd w:id="110"/>
    <w:bookmarkStart w:name="z122" w:id="111"/>
    <w:p>
      <w:pPr>
        <w:spacing w:after="0"/>
        <w:ind w:left="0"/>
        <w:jc w:val="both"/>
      </w:pPr>
      <w:r>
        <w:rPr>
          <w:rFonts w:ascii="Times New Roman"/>
          <w:b w:val="false"/>
          <w:i w:val="false"/>
          <w:color w:val="000000"/>
          <w:sz w:val="28"/>
        </w:rPr>
        <w:t>
      22) жүзу жөніндегі нұсқаушы – біліктілігі жоғары, орташа деңгейдегі жоғары, бірінші, екінші санатты және санаты жоқ мамандар;</w:t>
      </w:r>
    </w:p>
    <w:bookmarkEnd w:id="111"/>
    <w:bookmarkStart w:name="z123" w:id="112"/>
    <w:p>
      <w:pPr>
        <w:spacing w:after="0"/>
        <w:ind w:left="0"/>
        <w:jc w:val="both"/>
      </w:pPr>
      <w:r>
        <w:rPr>
          <w:rFonts w:ascii="Times New Roman"/>
          <w:b w:val="false"/>
          <w:i w:val="false"/>
          <w:color w:val="000000"/>
          <w:sz w:val="28"/>
        </w:rPr>
        <w:t>
      23) медициналық-әлеуметтік мекемелер (ұйымдар) әдіскері – біліктілігі жоғары, орташа деңгейдегі жоғары, бірінші, екінші санатты және санаты жоқ мамандар;</w:t>
      </w:r>
    </w:p>
    <w:bookmarkEnd w:id="112"/>
    <w:bookmarkStart w:name="z124" w:id="113"/>
    <w:p>
      <w:pPr>
        <w:spacing w:after="0"/>
        <w:ind w:left="0"/>
        <w:jc w:val="both"/>
      </w:pPr>
      <w:r>
        <w:rPr>
          <w:rFonts w:ascii="Times New Roman"/>
          <w:b w:val="false"/>
          <w:i w:val="false"/>
          <w:color w:val="000000"/>
          <w:sz w:val="28"/>
        </w:rPr>
        <w:t>
      24) әлеуметтік жұмыс жөніндегі маман – біліктілігі жоғары, орташа деңгейдегі жоғары, бірінші, екінші санатты және санаты жоқ мамандар;</w:t>
      </w:r>
    </w:p>
    <w:bookmarkEnd w:id="113"/>
    <w:bookmarkStart w:name="z125" w:id="114"/>
    <w:p>
      <w:pPr>
        <w:spacing w:after="0"/>
        <w:ind w:left="0"/>
        <w:jc w:val="both"/>
      </w:pPr>
      <w:r>
        <w:rPr>
          <w:rFonts w:ascii="Times New Roman"/>
          <w:b w:val="false"/>
          <w:i w:val="false"/>
          <w:color w:val="000000"/>
          <w:sz w:val="28"/>
        </w:rPr>
        <w:t>
      25) мәдени ұйымдастырушы (бұқаралық жұмыс жөніндегі ұйымдастырушы) – біліктілігі жоғары, орташа деңгейдегі жоғары, бірінші, екінші санатты және санаты жоқ мамандар;</w:t>
      </w:r>
    </w:p>
    <w:bookmarkEnd w:id="114"/>
    <w:bookmarkStart w:name="z126" w:id="115"/>
    <w:p>
      <w:pPr>
        <w:spacing w:after="0"/>
        <w:ind w:left="0"/>
        <w:jc w:val="both"/>
      </w:pPr>
      <w:r>
        <w:rPr>
          <w:rFonts w:ascii="Times New Roman"/>
          <w:b w:val="false"/>
          <w:i w:val="false"/>
          <w:color w:val="000000"/>
          <w:sz w:val="28"/>
        </w:rPr>
        <w:t>
      26) музыкалық жетекші – біліктілігі жоғары, орташа деңгейдегі жоғары, бірінші, екінші санатты және санаты жоқ мамандар;</w:t>
      </w:r>
    </w:p>
    <w:bookmarkEnd w:id="115"/>
    <w:bookmarkStart w:name="z127" w:id="116"/>
    <w:p>
      <w:pPr>
        <w:spacing w:after="0"/>
        <w:ind w:left="0"/>
        <w:jc w:val="both"/>
      </w:pPr>
      <w:r>
        <w:rPr>
          <w:rFonts w:ascii="Times New Roman"/>
          <w:b w:val="false"/>
          <w:i w:val="false"/>
          <w:color w:val="000000"/>
          <w:sz w:val="28"/>
        </w:rPr>
        <w:t>
      27) дәріхана меңгерушісі;</w:t>
      </w:r>
    </w:p>
    <w:bookmarkEnd w:id="116"/>
    <w:bookmarkStart w:name="z128" w:id="117"/>
    <w:p>
      <w:pPr>
        <w:spacing w:after="0"/>
        <w:ind w:left="0"/>
        <w:jc w:val="both"/>
      </w:pPr>
      <w:r>
        <w:rPr>
          <w:rFonts w:ascii="Times New Roman"/>
          <w:b w:val="false"/>
          <w:i w:val="false"/>
          <w:color w:val="000000"/>
          <w:sz w:val="28"/>
        </w:rPr>
        <w:t>
      28) кітапханашы – біліктілігі жоғары және орташа деңгейдегі мамандар.</w:t>
      </w:r>
    </w:p>
    <w:bookmarkEnd w:id="117"/>
    <w:p>
      <w:pPr>
        <w:spacing w:after="0"/>
        <w:ind w:left="0"/>
        <w:jc w:val="both"/>
      </w:pPr>
      <w:r>
        <w:rPr>
          <w:rFonts w:ascii="Times New Roman"/>
          <w:b w:val="false"/>
          <w:i w:val="false"/>
          <w:color w:val="000000"/>
          <w:sz w:val="28"/>
        </w:rPr>
        <w:t>
      29) ауданның Мансап орталығының басшысы;</w:t>
      </w:r>
    </w:p>
    <w:p>
      <w:pPr>
        <w:spacing w:after="0"/>
        <w:ind w:left="0"/>
        <w:jc w:val="both"/>
      </w:pPr>
      <w:r>
        <w:rPr>
          <w:rFonts w:ascii="Times New Roman"/>
          <w:b w:val="false"/>
          <w:i w:val="false"/>
          <w:color w:val="000000"/>
          <w:sz w:val="28"/>
        </w:rPr>
        <w:t>
      30) аудандық маңызы бар мемлекеттік мекеме және мемлекеттік қазыналық кәсіпорын басшысының орынбасары;</w:t>
      </w:r>
    </w:p>
    <w:p>
      <w:pPr>
        <w:spacing w:after="0"/>
        <w:ind w:left="0"/>
        <w:jc w:val="both"/>
      </w:pPr>
      <w:r>
        <w:rPr>
          <w:rFonts w:ascii="Times New Roman"/>
          <w:b w:val="false"/>
          <w:i w:val="false"/>
          <w:color w:val="000000"/>
          <w:sz w:val="28"/>
        </w:rPr>
        <w:t>
      31) аудандық маңызы бар Мансап орталығы секторының басшысы;</w:t>
      </w:r>
    </w:p>
    <w:p>
      <w:pPr>
        <w:spacing w:after="0"/>
        <w:ind w:left="0"/>
        <w:jc w:val="both"/>
      </w:pPr>
      <w:r>
        <w:rPr>
          <w:rFonts w:ascii="Times New Roman"/>
          <w:b w:val="false"/>
          <w:i w:val="false"/>
          <w:color w:val="000000"/>
          <w:sz w:val="28"/>
        </w:rPr>
        <w:t>
      32) аудандық маңызы бар Мансап орталығы бөлімінің басшысы;</w:t>
      </w:r>
    </w:p>
    <w:p>
      <w:pPr>
        <w:spacing w:after="0"/>
        <w:ind w:left="0"/>
        <w:jc w:val="both"/>
      </w:pPr>
      <w:r>
        <w:rPr>
          <w:rFonts w:ascii="Times New Roman"/>
          <w:b w:val="false"/>
          <w:i w:val="false"/>
          <w:color w:val="000000"/>
          <w:sz w:val="28"/>
        </w:rPr>
        <w:t>
      33) аудандық маңызы бар Мансап орталығының әлеуметтік жұмыс жөніндегі консультанты – біліктілігі жоғары, бірінші, екінші санатты және санаты жоқ жоғары және орта деңгейдегі маман;</w:t>
      </w:r>
    </w:p>
    <w:p>
      <w:pPr>
        <w:spacing w:after="0"/>
        <w:ind w:left="0"/>
        <w:jc w:val="both"/>
      </w:pPr>
      <w:r>
        <w:rPr>
          <w:rFonts w:ascii="Times New Roman"/>
          <w:b w:val="false"/>
          <w:i w:val="false"/>
          <w:color w:val="000000"/>
          <w:sz w:val="28"/>
        </w:rPr>
        <w:t>
      34) аудандық маңызы бар Мансап орталығының құрылымдық бөлімшесінің маманы – біліктілігі жоғары, бірінші, екінші санатты және санаты жоқ жоғары, орта деңгейдегі маман;</w:t>
      </w:r>
    </w:p>
    <w:p>
      <w:pPr>
        <w:spacing w:after="0"/>
        <w:ind w:left="0"/>
        <w:jc w:val="both"/>
      </w:pPr>
      <w:r>
        <w:rPr>
          <w:rFonts w:ascii="Times New Roman"/>
          <w:b w:val="false"/>
          <w:i w:val="false"/>
          <w:color w:val="000000"/>
          <w:sz w:val="28"/>
        </w:rPr>
        <w:t>
      35) бағдарламашы – біліктілігі жоғары, орта деңгейдегі маман;</w:t>
      </w:r>
    </w:p>
    <w:p>
      <w:pPr>
        <w:spacing w:after="0"/>
        <w:ind w:left="0"/>
        <w:jc w:val="both"/>
      </w:pPr>
      <w:r>
        <w:rPr>
          <w:rFonts w:ascii="Times New Roman"/>
          <w:b w:val="false"/>
          <w:i w:val="false"/>
          <w:color w:val="000000"/>
          <w:sz w:val="28"/>
        </w:rPr>
        <w:t>
      36) аудандық маңызы бар Мансап орталығының ассистенті.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Солтүстік Қазақстан облысы әкімдігінің 07.12.2023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29" w:id="118"/>
    <w:p>
      <w:pPr>
        <w:spacing w:after="0"/>
        <w:ind w:left="0"/>
        <w:jc w:val="both"/>
      </w:pPr>
      <w:r>
        <w:rPr>
          <w:rFonts w:ascii="Times New Roman"/>
          <w:b w:val="false"/>
          <w:i w:val="false"/>
          <w:color w:val="000000"/>
          <w:sz w:val="28"/>
        </w:rPr>
        <w:t xml:space="preserve">
      4. Мәдениет мамандарының лауазымдары: </w:t>
      </w:r>
    </w:p>
    <w:bookmarkEnd w:id="118"/>
    <w:bookmarkStart w:name="z130" w:id="119"/>
    <w:p>
      <w:pPr>
        <w:spacing w:after="0"/>
        <w:ind w:left="0"/>
        <w:jc w:val="both"/>
      </w:pPr>
      <w:r>
        <w:rPr>
          <w:rFonts w:ascii="Times New Roman"/>
          <w:b w:val="false"/>
          <w:i w:val="false"/>
          <w:color w:val="000000"/>
          <w:sz w:val="28"/>
        </w:rPr>
        <w:t>
      1) облыстық маңызы бар мемлекеттік мекеме және мемлекеттік қазыналық кәсіпорын басшысы (директоры);</w:t>
      </w:r>
    </w:p>
    <w:bookmarkEnd w:id="119"/>
    <w:bookmarkStart w:name="z131" w:id="120"/>
    <w:p>
      <w:pPr>
        <w:spacing w:after="0"/>
        <w:ind w:left="0"/>
        <w:jc w:val="both"/>
      </w:pPr>
      <w:r>
        <w:rPr>
          <w:rFonts w:ascii="Times New Roman"/>
          <w:b w:val="false"/>
          <w:i w:val="false"/>
          <w:color w:val="000000"/>
          <w:sz w:val="28"/>
        </w:rPr>
        <w:t>
      2) облыстық маңызы бар мемлекеттік мекеме және мемлекеттік қазыналық кәсіпорын басшысының (директорының) орынбасары;</w:t>
      </w:r>
    </w:p>
    <w:bookmarkEnd w:id="120"/>
    <w:bookmarkStart w:name="z132" w:id="121"/>
    <w:p>
      <w:pPr>
        <w:spacing w:after="0"/>
        <w:ind w:left="0"/>
        <w:jc w:val="both"/>
      </w:pPr>
      <w:r>
        <w:rPr>
          <w:rFonts w:ascii="Times New Roman"/>
          <w:b w:val="false"/>
          <w:i w:val="false"/>
          <w:color w:val="000000"/>
          <w:sz w:val="28"/>
        </w:rPr>
        <w:t>
      3) облыстық маңызы бар мемлекеттік мекеме және мемлекеттік қазыналық кәсіпорындағы филиалдың басшысы (директоры);</w:t>
      </w:r>
    </w:p>
    <w:bookmarkEnd w:id="121"/>
    <w:bookmarkStart w:name="z133" w:id="122"/>
    <w:p>
      <w:pPr>
        <w:spacing w:after="0"/>
        <w:ind w:left="0"/>
        <w:jc w:val="both"/>
      </w:pPr>
      <w:r>
        <w:rPr>
          <w:rFonts w:ascii="Times New Roman"/>
          <w:b w:val="false"/>
          <w:i w:val="false"/>
          <w:color w:val="000000"/>
          <w:sz w:val="28"/>
        </w:rPr>
        <w:t>
      4) облыстық маңызы бар мемлекеттік мекеме және мемлекеттік қазыналық кәсіпорын бөлімінің басшысы;</w:t>
      </w:r>
    </w:p>
    <w:bookmarkEnd w:id="122"/>
    <w:bookmarkStart w:name="z134" w:id="123"/>
    <w:p>
      <w:pPr>
        <w:spacing w:after="0"/>
        <w:ind w:left="0"/>
        <w:jc w:val="both"/>
      </w:pPr>
      <w:r>
        <w:rPr>
          <w:rFonts w:ascii="Times New Roman"/>
          <w:b w:val="false"/>
          <w:i w:val="false"/>
          <w:color w:val="000000"/>
          <w:sz w:val="28"/>
        </w:rPr>
        <w:t>
      5) облыстық маңызы бар мемлекеттік мекеме және мемлекеттік қазыналық кәсіпорын секторының басшысы;</w:t>
      </w:r>
    </w:p>
    <w:bookmarkEnd w:id="123"/>
    <w:bookmarkStart w:name="z135" w:id="124"/>
    <w:p>
      <w:pPr>
        <w:spacing w:after="0"/>
        <w:ind w:left="0"/>
        <w:jc w:val="both"/>
      </w:pPr>
      <w:r>
        <w:rPr>
          <w:rFonts w:ascii="Times New Roman"/>
          <w:b w:val="false"/>
          <w:i w:val="false"/>
          <w:color w:val="000000"/>
          <w:sz w:val="28"/>
        </w:rPr>
        <w:t xml:space="preserve">
      6) музейлер қорын есепке алу архивисті – біліктілігі жоғары, орташа деңгейдегі жоғары, бірінші, екінші санатты және санаты жоқ мамандар; </w:t>
      </w:r>
    </w:p>
    <w:bookmarkEnd w:id="124"/>
    <w:bookmarkStart w:name="z136" w:id="125"/>
    <w:p>
      <w:pPr>
        <w:spacing w:after="0"/>
        <w:ind w:left="0"/>
        <w:jc w:val="both"/>
      </w:pPr>
      <w:r>
        <w:rPr>
          <w:rFonts w:ascii="Times New Roman"/>
          <w:b w:val="false"/>
          <w:i w:val="false"/>
          <w:color w:val="000000"/>
          <w:sz w:val="28"/>
        </w:rPr>
        <w:t>
      7) барлық атаудағы әдіскер (негізгі қызметтер) – біліктілігі жоғары, орташа деңгейдегі жоғары, бірінші, екінші санатты және санаты жоқ мамандар;</w:t>
      </w:r>
    </w:p>
    <w:bookmarkEnd w:id="125"/>
    <w:bookmarkStart w:name="z137" w:id="126"/>
    <w:p>
      <w:pPr>
        <w:spacing w:after="0"/>
        <w:ind w:left="0"/>
        <w:jc w:val="both"/>
      </w:pPr>
      <w:r>
        <w:rPr>
          <w:rFonts w:ascii="Times New Roman"/>
          <w:b w:val="false"/>
          <w:i w:val="false"/>
          <w:color w:val="000000"/>
          <w:sz w:val="28"/>
        </w:rPr>
        <w:t xml:space="preserve">
      8) қор сақтаушы – біліктілігі жоғары, орташа деңгейдегі жоғары, бірінші, екінші санатты және санаты жоқ мамандар; </w:t>
      </w:r>
    </w:p>
    <w:bookmarkEnd w:id="126"/>
    <w:bookmarkStart w:name="z138" w:id="127"/>
    <w:p>
      <w:pPr>
        <w:spacing w:after="0"/>
        <w:ind w:left="0"/>
        <w:jc w:val="both"/>
      </w:pPr>
      <w:r>
        <w:rPr>
          <w:rFonts w:ascii="Times New Roman"/>
          <w:b w:val="false"/>
          <w:i w:val="false"/>
          <w:color w:val="000000"/>
          <w:sz w:val="28"/>
        </w:rPr>
        <w:t>
      9) барлық атаудағы суретшілер (негізгі қызметтер) – біліктілігі жоғары, орташа деңгейдегі жоғары, бірінші, екінші санатты және санаты жоқ мамандар;</w:t>
      </w:r>
    </w:p>
    <w:bookmarkEnd w:id="127"/>
    <w:bookmarkStart w:name="z139" w:id="128"/>
    <w:p>
      <w:pPr>
        <w:spacing w:after="0"/>
        <w:ind w:left="0"/>
        <w:jc w:val="both"/>
      </w:pPr>
      <w:r>
        <w:rPr>
          <w:rFonts w:ascii="Times New Roman"/>
          <w:b w:val="false"/>
          <w:i w:val="false"/>
          <w:color w:val="000000"/>
          <w:sz w:val="28"/>
        </w:rPr>
        <w:t>
      10) экскурсовод – біліктілігі жоғары, орташа деңгейдегі жоғары, бірінші, екінші санатты және санаты жоқ мамандар;</w:t>
      </w:r>
    </w:p>
    <w:bookmarkEnd w:id="128"/>
    <w:bookmarkStart w:name="z140" w:id="129"/>
    <w:p>
      <w:pPr>
        <w:spacing w:after="0"/>
        <w:ind w:left="0"/>
        <w:jc w:val="both"/>
      </w:pPr>
      <w:r>
        <w:rPr>
          <w:rFonts w:ascii="Times New Roman"/>
          <w:b w:val="false"/>
          <w:i w:val="false"/>
          <w:color w:val="000000"/>
          <w:sz w:val="28"/>
        </w:rPr>
        <w:t>
      11) архивист – біліктілігі жоғары, орташа деңгейдегі жоғары, бірінші, екінші санатты және санаты жоқ мамандар;</w:t>
      </w:r>
    </w:p>
    <w:bookmarkEnd w:id="129"/>
    <w:bookmarkStart w:name="z141" w:id="130"/>
    <w:p>
      <w:pPr>
        <w:spacing w:after="0"/>
        <w:ind w:left="0"/>
        <w:jc w:val="both"/>
      </w:pPr>
      <w:r>
        <w:rPr>
          <w:rFonts w:ascii="Times New Roman"/>
          <w:b w:val="false"/>
          <w:i w:val="false"/>
          <w:color w:val="000000"/>
          <w:sz w:val="28"/>
        </w:rPr>
        <w:t>
      12) әдіскер – біліктілігі жоғары деңгейдегі мамандар;</w:t>
      </w:r>
    </w:p>
    <w:bookmarkEnd w:id="130"/>
    <w:bookmarkStart w:name="z142" w:id="131"/>
    <w:p>
      <w:pPr>
        <w:spacing w:after="0"/>
        <w:ind w:left="0"/>
        <w:jc w:val="both"/>
      </w:pPr>
      <w:r>
        <w:rPr>
          <w:rFonts w:ascii="Times New Roman"/>
          <w:b w:val="false"/>
          <w:i w:val="false"/>
          <w:color w:val="000000"/>
          <w:sz w:val="28"/>
        </w:rPr>
        <w:t>
      13) мемлекеттік мекемеге және мемлекеттік қазыналық кәсіпорынға шаруашылық қызмет көрсетумен айналысатын құрылымдық бөлімшенің басшысы: шаруашылық.</w:t>
      </w:r>
    </w:p>
    <w:bookmarkEnd w:id="131"/>
    <w:bookmarkStart w:name="z143" w:id="132"/>
    <w:p>
      <w:pPr>
        <w:spacing w:after="0"/>
        <w:ind w:left="0"/>
        <w:jc w:val="both"/>
      </w:pPr>
      <w:r>
        <w:rPr>
          <w:rFonts w:ascii="Times New Roman"/>
          <w:b w:val="false"/>
          <w:i w:val="false"/>
          <w:color w:val="000000"/>
          <w:sz w:val="28"/>
        </w:rPr>
        <w:t>
      5. Спорт мамандарының лауазымдары:</w:t>
      </w:r>
    </w:p>
    <w:bookmarkEnd w:id="132"/>
    <w:bookmarkStart w:name="z144" w:id="133"/>
    <w:p>
      <w:pPr>
        <w:spacing w:after="0"/>
        <w:ind w:left="0"/>
        <w:jc w:val="both"/>
      </w:pPr>
      <w:r>
        <w:rPr>
          <w:rFonts w:ascii="Times New Roman"/>
          <w:b w:val="false"/>
          <w:i w:val="false"/>
          <w:color w:val="000000"/>
          <w:sz w:val="28"/>
        </w:rPr>
        <w:t>
      1) облыстық маңызы бар мемлекеттік мекеме және мемлекеттік қазыналық кәсіпорын басшысы;</w:t>
      </w:r>
    </w:p>
    <w:bookmarkEnd w:id="133"/>
    <w:bookmarkStart w:name="z145" w:id="134"/>
    <w:p>
      <w:pPr>
        <w:spacing w:after="0"/>
        <w:ind w:left="0"/>
        <w:jc w:val="both"/>
      </w:pPr>
      <w:r>
        <w:rPr>
          <w:rFonts w:ascii="Times New Roman"/>
          <w:b w:val="false"/>
          <w:i w:val="false"/>
          <w:color w:val="000000"/>
          <w:sz w:val="28"/>
        </w:rPr>
        <w:t>
      2) облыстық маңызы бар мемлекеттік мекеме және мемлекеттік қазыналық кәсіпорын басшысының орынбасары;</w:t>
      </w:r>
    </w:p>
    <w:bookmarkEnd w:id="134"/>
    <w:bookmarkStart w:name="z146" w:id="135"/>
    <w:p>
      <w:pPr>
        <w:spacing w:after="0"/>
        <w:ind w:left="0"/>
        <w:jc w:val="both"/>
      </w:pPr>
      <w:r>
        <w:rPr>
          <w:rFonts w:ascii="Times New Roman"/>
          <w:b w:val="false"/>
          <w:i w:val="false"/>
          <w:color w:val="000000"/>
          <w:sz w:val="28"/>
        </w:rPr>
        <w:t>
      3) аудандық маңызы бар мемлекеттік мекеме және мемлекеттік қазыналық кәсіпорын басшысы;</w:t>
      </w:r>
    </w:p>
    <w:bookmarkEnd w:id="135"/>
    <w:bookmarkStart w:name="z147" w:id="136"/>
    <w:p>
      <w:pPr>
        <w:spacing w:after="0"/>
        <w:ind w:left="0"/>
        <w:jc w:val="both"/>
      </w:pPr>
      <w:r>
        <w:rPr>
          <w:rFonts w:ascii="Times New Roman"/>
          <w:b w:val="false"/>
          <w:i w:val="false"/>
          <w:color w:val="000000"/>
          <w:sz w:val="28"/>
        </w:rPr>
        <w:t>
      4) аудандық маңызы бар мемлекеттік мекеме және мемлекеттік қазыналық кәсіпорын басшысының орынбасары;</w:t>
      </w:r>
    </w:p>
    <w:bookmarkEnd w:id="136"/>
    <w:bookmarkStart w:name="z148" w:id="137"/>
    <w:p>
      <w:pPr>
        <w:spacing w:after="0"/>
        <w:ind w:left="0"/>
        <w:jc w:val="both"/>
      </w:pPr>
      <w:r>
        <w:rPr>
          <w:rFonts w:ascii="Times New Roman"/>
          <w:b w:val="false"/>
          <w:i w:val="false"/>
          <w:color w:val="000000"/>
          <w:sz w:val="28"/>
        </w:rPr>
        <w:t>
      5) облыстық маңызы бар аға жаттықтырушы;</w:t>
      </w:r>
    </w:p>
    <w:bookmarkEnd w:id="137"/>
    <w:bookmarkStart w:name="z149" w:id="138"/>
    <w:p>
      <w:pPr>
        <w:spacing w:after="0"/>
        <w:ind w:left="0"/>
        <w:jc w:val="both"/>
      </w:pPr>
      <w:r>
        <w:rPr>
          <w:rFonts w:ascii="Times New Roman"/>
          <w:b w:val="false"/>
          <w:i w:val="false"/>
          <w:color w:val="000000"/>
          <w:sz w:val="28"/>
        </w:rPr>
        <w:t>
      6) облыстық маңызы бар аға жаттықтырушы-оқытушы;</w:t>
      </w:r>
    </w:p>
    <w:bookmarkEnd w:id="138"/>
    <w:bookmarkStart w:name="z150" w:id="139"/>
    <w:p>
      <w:pPr>
        <w:spacing w:after="0"/>
        <w:ind w:left="0"/>
        <w:jc w:val="both"/>
      </w:pPr>
      <w:r>
        <w:rPr>
          <w:rFonts w:ascii="Times New Roman"/>
          <w:b w:val="false"/>
          <w:i w:val="false"/>
          <w:color w:val="000000"/>
          <w:sz w:val="28"/>
        </w:rPr>
        <w:t>
      7) аудандық маңызы бар аға жаттықтырушы;</w:t>
      </w:r>
    </w:p>
    <w:bookmarkEnd w:id="139"/>
    <w:bookmarkStart w:name="z151" w:id="140"/>
    <w:p>
      <w:pPr>
        <w:spacing w:after="0"/>
        <w:ind w:left="0"/>
        <w:jc w:val="both"/>
      </w:pPr>
      <w:r>
        <w:rPr>
          <w:rFonts w:ascii="Times New Roman"/>
          <w:b w:val="false"/>
          <w:i w:val="false"/>
          <w:color w:val="000000"/>
          <w:sz w:val="28"/>
        </w:rPr>
        <w:t>
      8) барлық мамандықтағы дәрігер – біліктілігі жоғары деңгейдегі жоғары, бірінші, екінші санатты және санаты жоқ мамандар;</w:t>
      </w:r>
    </w:p>
    <w:bookmarkEnd w:id="140"/>
    <w:bookmarkStart w:name="z152" w:id="141"/>
    <w:p>
      <w:pPr>
        <w:spacing w:after="0"/>
        <w:ind w:left="0"/>
        <w:jc w:val="both"/>
      </w:pPr>
      <w:r>
        <w:rPr>
          <w:rFonts w:ascii="Times New Roman"/>
          <w:b w:val="false"/>
          <w:i w:val="false"/>
          <w:color w:val="000000"/>
          <w:sz w:val="28"/>
        </w:rPr>
        <w:t>
      9) мейіргер (мамандандырылған) – біліктілігі жоғары, орташа деңгейдегі жоғары, бірінші, екінші санатты және санаты жоқ мамандар;</w:t>
      </w:r>
    </w:p>
    <w:bookmarkEnd w:id="141"/>
    <w:bookmarkStart w:name="z153" w:id="142"/>
    <w:p>
      <w:pPr>
        <w:spacing w:after="0"/>
        <w:ind w:left="0"/>
        <w:jc w:val="both"/>
      </w:pPr>
      <w:r>
        <w:rPr>
          <w:rFonts w:ascii="Times New Roman"/>
          <w:b w:val="false"/>
          <w:i w:val="false"/>
          <w:color w:val="000000"/>
          <w:sz w:val="28"/>
        </w:rPr>
        <w:t>
      10) әдіскер – біліктілігі жоғары, орташа деңгейдегі жоғары, бірінші, екінші санатты және санаты жоқ мамандар;</w:t>
      </w:r>
    </w:p>
    <w:bookmarkEnd w:id="142"/>
    <w:bookmarkStart w:name="z154" w:id="143"/>
    <w:p>
      <w:pPr>
        <w:spacing w:after="0"/>
        <w:ind w:left="0"/>
        <w:jc w:val="both"/>
      </w:pPr>
      <w:r>
        <w:rPr>
          <w:rFonts w:ascii="Times New Roman"/>
          <w:b w:val="false"/>
          <w:i w:val="false"/>
          <w:color w:val="000000"/>
          <w:sz w:val="28"/>
        </w:rPr>
        <w:t>
      11) психолог – біліктілігі жоғары деңгейдегі бірінші, екінші санатты және санаты жоқ мамандар;</w:t>
      </w:r>
    </w:p>
    <w:bookmarkEnd w:id="143"/>
    <w:bookmarkStart w:name="z155" w:id="144"/>
    <w:p>
      <w:pPr>
        <w:spacing w:after="0"/>
        <w:ind w:left="0"/>
        <w:jc w:val="both"/>
      </w:pPr>
      <w:r>
        <w:rPr>
          <w:rFonts w:ascii="Times New Roman"/>
          <w:b w:val="false"/>
          <w:i w:val="false"/>
          <w:color w:val="000000"/>
          <w:sz w:val="28"/>
        </w:rPr>
        <w:t>
      12) жаттықтырушы – біліктілігі жоғары, орташа деңгейдегі жоғары, бірінші, екінші санатты және санаты жоқ мамандар;</w:t>
      </w:r>
    </w:p>
    <w:bookmarkEnd w:id="144"/>
    <w:bookmarkStart w:name="z156" w:id="145"/>
    <w:p>
      <w:pPr>
        <w:spacing w:after="0"/>
        <w:ind w:left="0"/>
        <w:jc w:val="both"/>
      </w:pPr>
      <w:r>
        <w:rPr>
          <w:rFonts w:ascii="Times New Roman"/>
          <w:b w:val="false"/>
          <w:i w:val="false"/>
          <w:color w:val="000000"/>
          <w:sz w:val="28"/>
        </w:rPr>
        <w:t>
      13) нұсқаушы-спортшы – біліктілігі жоғары, орташа деңгейдегі санаты жоқ мамандар;</w:t>
      </w:r>
    </w:p>
    <w:bookmarkEnd w:id="145"/>
    <w:bookmarkStart w:name="z157" w:id="146"/>
    <w:p>
      <w:pPr>
        <w:spacing w:after="0"/>
        <w:ind w:left="0"/>
        <w:jc w:val="both"/>
      </w:pPr>
      <w:r>
        <w:rPr>
          <w:rFonts w:ascii="Times New Roman"/>
          <w:b w:val="false"/>
          <w:i w:val="false"/>
          <w:color w:val="000000"/>
          <w:sz w:val="28"/>
        </w:rPr>
        <w:t>
      14) жаттықтырушы-оқытушы – біліктілігі жоғары, орташа деңгейдегі санаты жоқ мамандар;</w:t>
      </w:r>
    </w:p>
    <w:bookmarkEnd w:id="146"/>
    <w:bookmarkStart w:name="z158" w:id="147"/>
    <w:p>
      <w:pPr>
        <w:spacing w:after="0"/>
        <w:ind w:left="0"/>
        <w:jc w:val="both"/>
      </w:pPr>
      <w:r>
        <w:rPr>
          <w:rFonts w:ascii="Times New Roman"/>
          <w:b w:val="false"/>
          <w:i w:val="false"/>
          <w:color w:val="000000"/>
          <w:sz w:val="28"/>
        </w:rPr>
        <w:t xml:space="preserve">
      15) психолог – біліктілігі орташа деңгейдегі санаты жоқ мамандар; </w:t>
      </w:r>
    </w:p>
    <w:bookmarkEnd w:id="147"/>
    <w:bookmarkStart w:name="z159" w:id="148"/>
    <w:p>
      <w:pPr>
        <w:spacing w:after="0"/>
        <w:ind w:left="0"/>
        <w:jc w:val="both"/>
      </w:pPr>
      <w:r>
        <w:rPr>
          <w:rFonts w:ascii="Times New Roman"/>
          <w:b w:val="false"/>
          <w:i w:val="false"/>
          <w:color w:val="000000"/>
          <w:sz w:val="28"/>
        </w:rPr>
        <w:t>
      16) ат спорты түріндегі мал дәрігері – әкімшілік қызметтерді орындайтын біліктілігі жоғары және орташа деңгейдегі мамандар;</w:t>
      </w:r>
    </w:p>
    <w:bookmarkEnd w:id="148"/>
    <w:bookmarkStart w:name="z160" w:id="149"/>
    <w:p>
      <w:pPr>
        <w:spacing w:after="0"/>
        <w:ind w:left="0"/>
        <w:jc w:val="both"/>
      </w:pPr>
      <w:r>
        <w:rPr>
          <w:rFonts w:ascii="Times New Roman"/>
          <w:b w:val="false"/>
          <w:i w:val="false"/>
          <w:color w:val="000000"/>
          <w:sz w:val="28"/>
        </w:rPr>
        <w:t>
      17) нұсқаушы (нұсқаушы-спортшыдан басқа) – әкімшілік қызметтерді орындайтын біліктілігі жоғары және орташа деңгейдегі мамандар.</w:t>
      </w:r>
    </w:p>
    <w:bookmarkEnd w:id="149"/>
    <w:bookmarkStart w:name="z161" w:id="150"/>
    <w:p>
      <w:pPr>
        <w:spacing w:after="0"/>
        <w:ind w:left="0"/>
        <w:jc w:val="both"/>
      </w:pPr>
      <w:r>
        <w:rPr>
          <w:rFonts w:ascii="Times New Roman"/>
          <w:b w:val="false"/>
          <w:i w:val="false"/>
          <w:color w:val="000000"/>
          <w:sz w:val="28"/>
        </w:rPr>
        <w:t>
      6. Орман шаруашылығы мамандарының лауазымдары:</w:t>
      </w:r>
    </w:p>
    <w:bookmarkEnd w:id="150"/>
    <w:bookmarkStart w:name="z162" w:id="151"/>
    <w:p>
      <w:pPr>
        <w:spacing w:after="0"/>
        <w:ind w:left="0"/>
        <w:jc w:val="both"/>
      </w:pPr>
      <w:r>
        <w:rPr>
          <w:rFonts w:ascii="Times New Roman"/>
          <w:b w:val="false"/>
          <w:i w:val="false"/>
          <w:color w:val="000000"/>
          <w:sz w:val="28"/>
        </w:rPr>
        <w:t>
      1) облыстық маңызы бар орман шаруашылығы коммуналдық мемлекеттік мекемесінің басшысы;</w:t>
      </w:r>
    </w:p>
    <w:bookmarkEnd w:id="151"/>
    <w:bookmarkStart w:name="z163" w:id="152"/>
    <w:p>
      <w:pPr>
        <w:spacing w:after="0"/>
        <w:ind w:left="0"/>
        <w:jc w:val="both"/>
      </w:pPr>
      <w:r>
        <w:rPr>
          <w:rFonts w:ascii="Times New Roman"/>
          <w:b w:val="false"/>
          <w:i w:val="false"/>
          <w:color w:val="000000"/>
          <w:sz w:val="28"/>
        </w:rPr>
        <w:t>
      2) облыстық маңызы бар коммуналдық мемлекеттік мекеме басшысының орынбасары;</w:t>
      </w:r>
    </w:p>
    <w:bookmarkEnd w:id="152"/>
    <w:bookmarkStart w:name="z164" w:id="153"/>
    <w:p>
      <w:pPr>
        <w:spacing w:after="0"/>
        <w:ind w:left="0"/>
        <w:jc w:val="both"/>
      </w:pPr>
      <w:r>
        <w:rPr>
          <w:rFonts w:ascii="Times New Roman"/>
          <w:b w:val="false"/>
          <w:i w:val="false"/>
          <w:color w:val="000000"/>
          <w:sz w:val="28"/>
        </w:rPr>
        <w:t>
      3) облыстық маңызы бар коммуналдық мемлекеттік мекеме құрылымдық бөлімшесінің (бөлімінің) басшысы;</w:t>
      </w:r>
    </w:p>
    <w:bookmarkEnd w:id="153"/>
    <w:bookmarkStart w:name="z165" w:id="154"/>
    <w:p>
      <w:pPr>
        <w:spacing w:after="0"/>
        <w:ind w:left="0"/>
        <w:jc w:val="both"/>
      </w:pPr>
      <w:r>
        <w:rPr>
          <w:rFonts w:ascii="Times New Roman"/>
          <w:b w:val="false"/>
          <w:i w:val="false"/>
          <w:color w:val="000000"/>
          <w:sz w:val="28"/>
        </w:rPr>
        <w:t>
      4) орман шаруашылығы негізгі қызметтердің барлық мамандықтарының инженерлері – біліктілігі жоғары, орташа деңгейдегі жоғары, бірінші, екінші санатты және санаты жоқ мамандар;</w:t>
      </w:r>
    </w:p>
    <w:bookmarkEnd w:id="154"/>
    <w:bookmarkStart w:name="z166" w:id="155"/>
    <w:p>
      <w:pPr>
        <w:spacing w:after="0"/>
        <w:ind w:left="0"/>
        <w:jc w:val="both"/>
      </w:pPr>
      <w:r>
        <w:rPr>
          <w:rFonts w:ascii="Times New Roman"/>
          <w:b w:val="false"/>
          <w:i w:val="false"/>
          <w:color w:val="000000"/>
          <w:sz w:val="28"/>
        </w:rPr>
        <w:t>
      5) орманшы (инспектор) – біліктілігі жоғары, орташа деңгейдегі жоғары, бірінші, екінші санатты және санаты жоқ мамандар;</w:t>
      </w:r>
    </w:p>
    <w:bookmarkEnd w:id="155"/>
    <w:bookmarkStart w:name="z167" w:id="156"/>
    <w:p>
      <w:pPr>
        <w:spacing w:after="0"/>
        <w:ind w:left="0"/>
        <w:jc w:val="both"/>
      </w:pPr>
      <w:r>
        <w:rPr>
          <w:rFonts w:ascii="Times New Roman"/>
          <w:b w:val="false"/>
          <w:i w:val="false"/>
          <w:color w:val="000000"/>
          <w:sz w:val="28"/>
        </w:rPr>
        <w:t>
      6) аңшылықтанушы – біліктілігі жоғары, орташа деңгейдегі жоғары, бірінші, екінші санатты және санаты жоқ мамандар;</w:t>
      </w:r>
    </w:p>
    <w:bookmarkEnd w:id="156"/>
    <w:bookmarkStart w:name="z168" w:id="157"/>
    <w:p>
      <w:pPr>
        <w:spacing w:after="0"/>
        <w:ind w:left="0"/>
        <w:jc w:val="both"/>
      </w:pPr>
      <w:r>
        <w:rPr>
          <w:rFonts w:ascii="Times New Roman"/>
          <w:b w:val="false"/>
          <w:i w:val="false"/>
          <w:color w:val="000000"/>
          <w:sz w:val="28"/>
        </w:rPr>
        <w:t>
      7) орман (учаске) шебері – біліктілігі жоғары, орташа деңгейдегі жоғары, бірінші, екінші санатты және санаты жоқ мамандар.</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