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51d5" w14:textId="83c5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2018 жылғы 8 қазандағы № 282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2018 жылғы 27 желтоқсандағы № 374 қаулысы. Солтүстік Қазақстан облысының Әділет департаментінде 2018 жылғы 28 желтоқсанда № 5108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бұйрығымен (Нормативтік құқықтық актілерді мемлекеттік тіркеу тізілімінде № 17306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2018 жылғы 8 қазандағы № 282 (2018 жылғы 23 қазан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4933 болып тіркелді)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"27" желтоқсандағы № 374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8 қазандағы № 282 қаулысына қосымша</w:t>
            </w:r>
          </w:p>
        </w:tc>
      </w:tr>
    </w:tbl>
    <w:bookmarkStart w:name="z16" w:id="9"/>
    <w:p>
      <w:pPr>
        <w:spacing w:after="0"/>
        <w:ind w:left="0"/>
        <w:jc w:val="left"/>
      </w:pPr>
      <w:r>
        <w:rPr>
          <w:rFonts w:ascii="Times New Roman"/>
          <w:b/>
          <w:i w:val="false"/>
          <w:color w:val="000000"/>
        </w:rPr>
        <w:t xml:space="preserve">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258"/>
        <w:gridCol w:w="762"/>
        <w:gridCol w:w="1907"/>
        <w:gridCol w:w="2821"/>
        <w:gridCol w:w="269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бірлікке арналған субсидиялар нормативтер, теңге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Сүтті және сүтті-етті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аналық бас саны 600 бастан басталатын шаруашылық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шошқалар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1 801 965,0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