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094d" w14:textId="e6f0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19 желтоқсандағы № 364 қаулысы. Солтүстік Қазақстан облысының Әділет департаментінде 2018 жылғы 26 желтоқсанда № 5094 болып тіркелді. Күші жойылды - Солтүстік Қазақстан облысы әкімдігінің 2020 жылғы 7 ақпандағы № 25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Бекітілсін: </w:t>
      </w:r>
    </w:p>
    <w:bookmarkEnd w:id="1"/>
    <w:bookmarkStart w:name="z6" w:id="2"/>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7" w:id="3"/>
    <w:p>
      <w:pPr>
        <w:spacing w:after="0"/>
        <w:ind w:left="0"/>
        <w:jc w:val="both"/>
      </w:pPr>
      <w:r>
        <w:rPr>
          <w:rFonts w:ascii="Times New Roman"/>
          <w:b w:val="false"/>
          <w:i w:val="false"/>
          <w:color w:val="000000"/>
          <w:sz w:val="28"/>
        </w:rPr>
        <w:t xml:space="preserve">
      2) "Туристік операторлық қызметті (туроператорлық қызмет) жүзеге асыруға лицензия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Солтүстік Қазақстан облысы әкімдігінің кейбір қаулыларының күші жойылсын. </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19 желтоқсандағы № 364 қаулысына 1-қосымша </w:t>
            </w:r>
          </w:p>
        </w:tc>
      </w:tr>
    </w:tbl>
    <w:bookmarkStart w:name="z17" w:id="11"/>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тіркелді)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стандартына (бұдан әрі - Стандарт) сәйкес әзірленген,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жергілікті атқарушы органы көрсетеді (бұдан әрі - көрсетілетін қызметті беруші).</w:t>
      </w:r>
    </w:p>
    <w:bookmarkEnd w:id="13"/>
    <w:bookmarkStart w:name="z20"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21"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2"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 (бұдан әрі – Мемлекеттік корпорациясы).</w:t>
      </w:r>
    </w:p>
    <w:bookmarkEnd w:id="16"/>
    <w:bookmarkStart w:name="z23" w:id="17"/>
    <w:p>
      <w:pPr>
        <w:spacing w:after="0"/>
        <w:ind w:left="0"/>
        <w:jc w:val="both"/>
      </w:pPr>
      <w:r>
        <w:rPr>
          <w:rFonts w:ascii="Times New Roman"/>
          <w:b w:val="false"/>
          <w:i w:val="false"/>
          <w:color w:val="000000"/>
          <w:sz w:val="28"/>
        </w:rPr>
        <w:t>
      2. Мемлекеттiк көрсетілетін қызмет нысаны: қағаз түрінде.</w:t>
      </w:r>
    </w:p>
    <w:bookmarkEnd w:id="17"/>
    <w:bookmarkStart w:name="z24" w:id="18"/>
    <w:p>
      <w:pPr>
        <w:spacing w:after="0"/>
        <w:ind w:left="0"/>
        <w:jc w:val="both"/>
      </w:pPr>
      <w:r>
        <w:rPr>
          <w:rFonts w:ascii="Times New Roman"/>
          <w:b w:val="false"/>
          <w:i w:val="false"/>
          <w:color w:val="000000"/>
          <w:sz w:val="28"/>
        </w:rPr>
        <w:t>
      3. Мемлекеттік қызметті көрсету нәтижесі – туристік ақпаратты, оның ішінде туристік әлеует, туризм объектілері және туристік қызметті жүзеге асыратын тұлғалар туралы ақпаратты беру.</w:t>
      </w:r>
    </w:p>
    <w:bookmarkEnd w:id="18"/>
    <w:bookmarkStart w:name="z25" w:id="19"/>
    <w:p>
      <w:pPr>
        <w:spacing w:after="0"/>
        <w:ind w:left="0"/>
        <w:jc w:val="both"/>
      </w:pPr>
      <w:r>
        <w:rPr>
          <w:rFonts w:ascii="Times New Roman"/>
          <w:b w:val="false"/>
          <w:i w:val="false"/>
          <w:color w:val="000000"/>
          <w:sz w:val="28"/>
        </w:rPr>
        <w:t>
      Мемлекеттiк көрсетілетін қызмет нәтижесiн беру нысаны - қағаз түрінде.</w:t>
      </w:r>
    </w:p>
    <w:bookmarkEnd w:id="19"/>
    <w:bookmarkStart w:name="z26" w:id="20"/>
    <w:p>
      <w:pPr>
        <w:spacing w:after="0"/>
        <w:ind w:left="0"/>
        <w:jc w:val="both"/>
      </w:pPr>
      <w:r>
        <w:rPr>
          <w:rFonts w:ascii="Times New Roman"/>
          <w:b w:val="false"/>
          <w:i w:val="false"/>
          <w:color w:val="000000"/>
          <w:sz w:val="28"/>
        </w:rPr>
        <w:t>
      Жеке және заңды тұлғаларға мемелекеттік көрсетілетін қызмет тегін көрсетіледі (бұдан әрі – көрсетілетін қызметті алушы).</w:t>
      </w:r>
    </w:p>
    <w:bookmarkEnd w:id="20"/>
    <w:bookmarkStart w:name="z27" w:id="21"/>
    <w:p>
      <w:pPr>
        <w:spacing w:after="0"/>
        <w:ind w:left="0"/>
        <w:jc w:val="both"/>
      </w:pPr>
      <w:r>
        <w:rPr>
          <w:rFonts w:ascii="Times New Roman"/>
          <w:b w:val="false"/>
          <w:i w:val="false"/>
          <w:color w:val="000000"/>
          <w:sz w:val="28"/>
        </w:rPr>
        <w:t>
      Жұмыс кестесі:</w:t>
      </w:r>
    </w:p>
    <w:bookmarkEnd w:id="21"/>
    <w:bookmarkStart w:name="z28" w:id="22"/>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22"/>
    <w:bookmarkStart w:name="z29"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9.00-ден 17.30-ға дейін жүргізіледі, түскі үзіліс сағат 13.00-ден 14.30-ге дейін.</w:t>
      </w:r>
    </w:p>
    <w:bookmarkEnd w:id="23"/>
    <w:bookmarkStart w:name="z30" w:id="24"/>
    <w:p>
      <w:pPr>
        <w:spacing w:after="0"/>
        <w:ind w:left="0"/>
        <w:jc w:val="both"/>
      </w:pPr>
      <w:r>
        <w:rPr>
          <w:rFonts w:ascii="Times New Roman"/>
          <w:b w:val="false"/>
          <w:i w:val="false"/>
          <w:color w:val="000000"/>
          <w:sz w:val="28"/>
        </w:rPr>
        <w:t>
      Мемлекеттік қызмет кезек тәртібімен алдын ала жазылусыз және жеделдетіп қызмет көрсетусіз көрсетіледі.</w:t>
      </w:r>
    </w:p>
    <w:bookmarkEnd w:id="24"/>
    <w:bookmarkStart w:name="z31" w:id="25"/>
    <w:p>
      <w:pPr>
        <w:spacing w:after="0"/>
        <w:ind w:left="0"/>
        <w:jc w:val="both"/>
      </w:pPr>
      <w:r>
        <w:rPr>
          <w:rFonts w:ascii="Times New Roman"/>
          <w:b w:val="false"/>
          <w:i w:val="false"/>
          <w:color w:val="000000"/>
          <w:sz w:val="28"/>
        </w:rPr>
        <w:t>
      2) Мемлекеттік корпорациия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bookmarkEnd w:id="25"/>
    <w:bookmarkStart w:name="z32" w:id="26"/>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www.egov.kz "Электрондық үкімет" веб-порталы (бұдан әрі - портал) арқылы "броньдауға" болады.</w:t>
      </w:r>
    </w:p>
    <w:bookmarkEnd w:id="26"/>
    <w:bookmarkStart w:name="z33" w:id="27"/>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27"/>
    <w:bookmarkStart w:name="z34" w:id="2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Стандартқа 1-қосымшаға сәйкес нысан бойынша көрсетілетін қызмет алушының өтініші болып табылады.</w:t>
      </w:r>
    </w:p>
    <w:bookmarkEnd w:id="28"/>
    <w:bookmarkStart w:name="z35" w:id="29"/>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куәландыратын құжаттар туралы, заңды тұлғаны мемлекеттік тіркеу (қайта тіркеу) туралы мәліметтерді тиісті мемлекеттік ақпараттық жүйелерден "электрондық үкімет" шлюзі арқылы алады.</w:t>
      </w:r>
    </w:p>
    <w:bookmarkEnd w:id="29"/>
    <w:bookmarkStart w:name="z36" w:id="30"/>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көрсетілетін қызметті алушыдан жазбаша түрде келісім алады.</w:t>
      </w:r>
    </w:p>
    <w:bookmarkEnd w:id="30"/>
    <w:bookmarkStart w:name="z37" w:id="31"/>
    <w:p>
      <w:pPr>
        <w:spacing w:after="0"/>
        <w:ind w:left="0"/>
        <w:jc w:val="both"/>
      </w:pPr>
      <w:r>
        <w:rPr>
          <w:rFonts w:ascii="Times New Roman"/>
          <w:b w:val="false"/>
          <w:i w:val="false"/>
          <w:color w:val="000000"/>
          <w:sz w:val="28"/>
        </w:rPr>
        <w:t>
      Өтініштің қабылдағанын растау өтінішті қабылдау күні, қабылдап алған адамның тегі мен аты-жөні және әкесінің аты (ол болған жағдайда), көрсетілген талонды беру болып табылады.</w:t>
      </w:r>
    </w:p>
    <w:bookmarkEnd w:id="31"/>
    <w:bookmarkStart w:name="z38" w:id="32"/>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32"/>
    <w:bookmarkStart w:name="z39" w:id="3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олардың орындалу ұзақтығы:</w:t>
      </w:r>
    </w:p>
    <w:bookmarkEnd w:id="33"/>
    <w:bookmarkStart w:name="z40" w:id="34"/>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берушінің басшысына береді - 20 (жиырма) минут;</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қарар қояды, көрсетілетін қызметті берушінің жауапты орындаушысына орындау үшін береді - 3 (үш) сағат;</w:t>
      </w:r>
    </w:p>
    <w:bookmarkEnd w:id="35"/>
    <w:bookmarkStart w:name="z42" w:id="36"/>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қызметті көрсету нәтижесінің жобасын дайындайды, басшысыға қол қоюға береді - 4 (төрт) жұмыс күні;</w:t>
      </w:r>
    </w:p>
    <w:bookmarkEnd w:id="36"/>
    <w:bookmarkStart w:name="z43" w:id="3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әрі қарай көрсетілетін қызметті алушыға беру үшін жауапты көрсетілетін қызметті берушінің орындаушысына береді - 20 (жиырма) минут;</w:t>
      </w:r>
    </w:p>
    <w:bookmarkEnd w:id="37"/>
    <w:bookmarkStart w:name="z44" w:id="38"/>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тіркейді және көрсетілетін қызметті алушыға береді - 20 (жиырма) минут.</w:t>
      </w:r>
    </w:p>
    <w:bookmarkEnd w:id="38"/>
    <w:bookmarkStart w:name="z45" w:id="39"/>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келесі рәсімді (іс-қимылды) бастау үшін негіздеме болады:</w:t>
      </w:r>
    </w:p>
    <w:bookmarkEnd w:id="39"/>
    <w:bookmarkStart w:name="z46" w:id="40"/>
    <w:p>
      <w:pPr>
        <w:spacing w:after="0"/>
        <w:ind w:left="0"/>
        <w:jc w:val="both"/>
      </w:pPr>
      <w:r>
        <w:rPr>
          <w:rFonts w:ascii="Times New Roman"/>
          <w:b w:val="false"/>
          <w:i w:val="false"/>
          <w:color w:val="000000"/>
          <w:sz w:val="28"/>
        </w:rPr>
        <w:t>
      1) өтінішті тіркеу;</w:t>
      </w:r>
    </w:p>
    <w:bookmarkEnd w:id="40"/>
    <w:bookmarkStart w:name="z47" w:id="41"/>
    <w:p>
      <w:pPr>
        <w:spacing w:after="0"/>
        <w:ind w:left="0"/>
        <w:jc w:val="both"/>
      </w:pPr>
      <w:r>
        <w:rPr>
          <w:rFonts w:ascii="Times New Roman"/>
          <w:b w:val="false"/>
          <w:i w:val="false"/>
          <w:color w:val="000000"/>
          <w:sz w:val="28"/>
        </w:rPr>
        <w:t>
      2) қарар қою;</w:t>
      </w:r>
    </w:p>
    <w:bookmarkEnd w:id="41"/>
    <w:bookmarkStart w:name="z48" w:id="42"/>
    <w:p>
      <w:pPr>
        <w:spacing w:after="0"/>
        <w:ind w:left="0"/>
        <w:jc w:val="both"/>
      </w:pPr>
      <w:r>
        <w:rPr>
          <w:rFonts w:ascii="Times New Roman"/>
          <w:b w:val="false"/>
          <w:i w:val="false"/>
          <w:color w:val="000000"/>
          <w:sz w:val="28"/>
        </w:rPr>
        <w:t>
      3) мемлекеттік қызметті көрсету нәтижесінің жобасы;</w:t>
      </w:r>
    </w:p>
    <w:bookmarkEnd w:id="42"/>
    <w:bookmarkStart w:name="z49" w:id="43"/>
    <w:p>
      <w:pPr>
        <w:spacing w:after="0"/>
        <w:ind w:left="0"/>
        <w:jc w:val="both"/>
      </w:pPr>
      <w:r>
        <w:rPr>
          <w:rFonts w:ascii="Times New Roman"/>
          <w:b w:val="false"/>
          <w:i w:val="false"/>
          <w:color w:val="000000"/>
          <w:sz w:val="28"/>
        </w:rPr>
        <w:t>
      4) мемлекеттік қызметті көрсету нәтижесінің жобасына қол қою;</w:t>
      </w:r>
    </w:p>
    <w:bookmarkEnd w:id="43"/>
    <w:bookmarkStart w:name="z50" w:id="44"/>
    <w:p>
      <w:pPr>
        <w:spacing w:after="0"/>
        <w:ind w:left="0"/>
        <w:jc w:val="both"/>
      </w:pPr>
      <w:r>
        <w:rPr>
          <w:rFonts w:ascii="Times New Roman"/>
          <w:b w:val="false"/>
          <w:i w:val="false"/>
          <w:color w:val="000000"/>
          <w:sz w:val="28"/>
        </w:rPr>
        <w:t>
      5) мемлекеттік қызметті көрсету нәтижесінің жобасын беру.</w:t>
      </w:r>
    </w:p>
    <w:bookmarkEnd w:id="44"/>
    <w:bookmarkStart w:name="z51" w:id="45"/>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45"/>
    <w:bookmarkStart w:name="z52" w:id="4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6"/>
    <w:bookmarkStart w:name="z53" w:id="4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7"/>
    <w:bookmarkStart w:name="z54" w:id="48"/>
    <w:p>
      <w:pPr>
        <w:spacing w:after="0"/>
        <w:ind w:left="0"/>
        <w:jc w:val="both"/>
      </w:pPr>
      <w:r>
        <w:rPr>
          <w:rFonts w:ascii="Times New Roman"/>
          <w:b w:val="false"/>
          <w:i w:val="false"/>
          <w:color w:val="000000"/>
          <w:sz w:val="28"/>
        </w:rPr>
        <w:t>
      2) көрсетілетін қызметті берушінің басшысы;</w:t>
      </w:r>
    </w:p>
    <w:bookmarkEnd w:id="48"/>
    <w:bookmarkStart w:name="z55" w:id="4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9"/>
    <w:bookmarkStart w:name="z56" w:id="5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0"/>
    <w:bookmarkStart w:name="z57" w:id="51"/>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берушінің басшысына береді - 20 (жиырма) минут;</w:t>
      </w:r>
    </w:p>
    <w:bookmarkEnd w:id="51"/>
    <w:bookmarkStart w:name="z58" w:id="52"/>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қарар қояды, көрсетілетін қызметті берушінің жауапты орындаушысына орындау үшін береді - 3 (үш) сағат;</w:t>
      </w:r>
    </w:p>
    <w:bookmarkEnd w:id="52"/>
    <w:bookmarkStart w:name="z59" w:id="5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қызметті көрсету нәтижесінің жобасын дайындайды, басшысыға қол қоюға береді - 4 (төрт) жұмыс күні;</w:t>
      </w:r>
    </w:p>
    <w:bookmarkEnd w:id="53"/>
    <w:bookmarkStart w:name="z60" w:id="5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әрі қарай көрсетілетін қызметті алушыға беру үшін жауапты көрсетілетін қызметті берушінің орындаушысына береді - 20 (жиырма) минут;</w:t>
      </w:r>
    </w:p>
    <w:bookmarkEnd w:id="54"/>
    <w:bookmarkStart w:name="z61" w:id="55"/>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тіркейді және көрсетілетін қызметті алушыға береді - 20 (жиырма) минут.</w:t>
      </w:r>
    </w:p>
    <w:bookmarkEnd w:id="55"/>
    <w:bookmarkStart w:name="z62" w:id="56"/>
    <w:p>
      <w:pPr>
        <w:spacing w:after="0"/>
        <w:ind w:left="0"/>
        <w:jc w:val="left"/>
      </w:pPr>
      <w:r>
        <w:rPr>
          <w:rFonts w:ascii="Times New Roman"/>
          <w:b/>
          <w:i w:val="false"/>
          <w:color w:val="000000"/>
        </w:rPr>
        <w:t xml:space="preserve"> 4. Мемлекеттік көрсетілетін қызмет процесіндегі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6"/>
    <w:bookmarkStart w:name="z63" w:id="57"/>
    <w:p>
      <w:pPr>
        <w:spacing w:after="0"/>
        <w:ind w:left="0"/>
        <w:jc w:val="both"/>
      </w:pPr>
      <w:r>
        <w:rPr>
          <w:rFonts w:ascii="Times New Roman"/>
          <w:b w:val="false"/>
          <w:i w:val="false"/>
          <w:color w:val="000000"/>
          <w:sz w:val="28"/>
        </w:rPr>
        <w:t xml:space="preserve">
      9. Мемлекеттік корпорацияға және (немесе) басқа да көрсетілетін қызметті берушілерге жүгіну тәртібін сипаттау, көрсетілетін қызметті алушының сұрауын өңдеу ұзақтығы: </w:t>
      </w:r>
    </w:p>
    <w:bookmarkEnd w:id="57"/>
    <w:bookmarkStart w:name="z64" w:id="5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58"/>
    <w:bookmarkStart w:name="z65" w:id="59"/>
    <w:p>
      <w:pPr>
        <w:spacing w:after="0"/>
        <w:ind w:left="0"/>
        <w:jc w:val="both"/>
      </w:pPr>
      <w:r>
        <w:rPr>
          <w:rFonts w:ascii="Times New Roman"/>
          <w:b w:val="false"/>
          <w:i w:val="false"/>
          <w:color w:val="000000"/>
          <w:sz w:val="28"/>
        </w:rPr>
        <w:t>
      2) Мемлекеттік корпорацияның қызметкері өтініштің дұрыс толтырылуын және осы Регламенттің 4-тармағында қарастырылған ұсынылған құжаттар топтамасының толықтығын тексереді;</w:t>
      </w:r>
    </w:p>
    <w:bookmarkEnd w:id="59"/>
    <w:bookmarkStart w:name="z66" w:id="6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Мемлекеттік корпорацияның қызметкері Стандартқа 2-қосымшаға сәйкес нысан бойынша құжаттарды қабылдаудан бас тарту туралы қолхат береді - 5 (бес) минут;</w:t>
      </w:r>
    </w:p>
    <w:bookmarkEnd w:id="60"/>
    <w:bookmarkStart w:name="z67" w:id="61"/>
    <w:p>
      <w:pPr>
        <w:spacing w:after="0"/>
        <w:ind w:left="0"/>
        <w:jc w:val="both"/>
      </w:pPr>
      <w:r>
        <w:rPr>
          <w:rFonts w:ascii="Times New Roman"/>
          <w:b w:val="false"/>
          <w:i w:val="false"/>
          <w:color w:val="000000"/>
          <w:sz w:val="28"/>
        </w:rPr>
        <w:t>
      құжаттардың толық топтамасын ұсынған жағдайда Мемлекеттік корпорацияның қызметкері өтінішті тіркейді,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тиісті құжаттардың қабылданғаны туралы қолхат береді - 5 (бес) минут;</w:t>
      </w:r>
    </w:p>
    <w:bookmarkEnd w:id="61"/>
    <w:bookmarkStart w:name="z68" w:id="62"/>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берушіге құжаттар топтамасының жолдайды - 1 (бір) жұмыс күні.</w:t>
      </w:r>
    </w:p>
    <w:bookmarkEnd w:id="62"/>
    <w:bookmarkStart w:name="z69" w:id="63"/>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63"/>
    <w:bookmarkStart w:name="z70" w:id="64"/>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тәртібіне сәйкес процедураларды (іс-қимылдарының) жүзеге асырады және Мемлекеттік корпорацияға жолдайды – 4 (төрт) жұмыс күні;</w:t>
      </w:r>
    </w:p>
    <w:bookmarkEnd w:id="64"/>
    <w:bookmarkStart w:name="z71" w:id="65"/>
    <w:p>
      <w:pPr>
        <w:spacing w:after="0"/>
        <w:ind w:left="0"/>
        <w:jc w:val="both"/>
      </w:pPr>
      <w:r>
        <w:rPr>
          <w:rFonts w:ascii="Times New Roman"/>
          <w:b w:val="false"/>
          <w:i w:val="false"/>
          <w:color w:val="000000"/>
          <w:sz w:val="28"/>
        </w:rPr>
        <w:t xml:space="preserve">
      5) Мемлекеттік корпорацияның қызметкері мемлекеттік қызметті көрсету нәтижесін көрсетілетін қызметті алушыға береді - 15 (он бес) минут. </w:t>
      </w:r>
    </w:p>
    <w:bookmarkEnd w:id="65"/>
    <w:bookmarkStart w:name="z72" w:id="66"/>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сипаттамасын,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6"/>
    <w:bookmarkStart w:name="z73" w:id="67"/>
    <w:p>
      <w:pPr>
        <w:spacing w:after="0"/>
        <w:ind w:left="0"/>
        <w:jc w:val="both"/>
      </w:pPr>
      <w:r>
        <w:rPr>
          <w:rFonts w:ascii="Times New Roman"/>
          <w:b w:val="false"/>
          <w:i w:val="false"/>
          <w:color w:val="000000"/>
          <w:sz w:val="28"/>
        </w:rPr>
        <w:t>
      10. Мемлекеттік көрсетілетін қызмет "электронды үкіметтің" веб-порталы арқылы көрсетілмейді.</w:t>
      </w:r>
    </w:p>
    <w:bookmarkEnd w:id="67"/>
    <w:bookmarkStart w:name="z74" w:id="68"/>
    <w:p>
      <w:pPr>
        <w:spacing w:after="0"/>
        <w:ind w:left="0"/>
        <w:jc w:val="left"/>
      </w:pPr>
      <w:r>
        <w:rPr>
          <w:rFonts w:ascii="Times New Roman"/>
          <w:b/>
          <w:i w:val="false"/>
          <w:color w:val="000000"/>
        </w:rPr>
        <w:t xml:space="preserve"> 5. Мемлекеттік қызметтің, Мемлекеттік корпорация арқылы көрсетілетін қызметтің ерекшеліктері ескеріле отырып қойылатын өзге талаптар</w:t>
      </w:r>
    </w:p>
    <w:bookmarkEnd w:id="68"/>
    <w:bookmarkStart w:name="z75" w:id="69"/>
    <w:p>
      <w:pPr>
        <w:spacing w:after="0"/>
        <w:ind w:left="0"/>
        <w:jc w:val="both"/>
      </w:pPr>
      <w:r>
        <w:rPr>
          <w:rFonts w:ascii="Times New Roman"/>
          <w:b w:val="false"/>
          <w:i w:val="false"/>
          <w:color w:val="000000"/>
          <w:sz w:val="28"/>
        </w:rPr>
        <w:t>
      11.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шығуымен жүргізеді.</w:t>
      </w:r>
    </w:p>
    <w:bookmarkEnd w:id="69"/>
    <w:bookmarkStart w:name="z76" w:id="70"/>
    <w:p>
      <w:pPr>
        <w:spacing w:after="0"/>
        <w:ind w:left="0"/>
        <w:jc w:val="both"/>
      </w:pPr>
      <w:r>
        <w:rPr>
          <w:rFonts w:ascii="Times New Roman"/>
          <w:b w:val="false"/>
          <w:i w:val="false"/>
          <w:color w:val="000000"/>
          <w:sz w:val="28"/>
        </w:rPr>
        <w:t>
      12.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70"/>
    <w:bookmarkStart w:name="z77" w:id="71"/>
    <w:p>
      <w:pPr>
        <w:spacing w:after="0"/>
        <w:ind w:left="0"/>
        <w:jc w:val="both"/>
      </w:pPr>
      <w:r>
        <w:rPr>
          <w:rFonts w:ascii="Times New Roman"/>
          <w:b w:val="false"/>
          <w:i w:val="false"/>
          <w:color w:val="000000"/>
          <w:sz w:val="28"/>
        </w:rPr>
        <w:t>
      Мемлекеттік корпорацияның интернет-ресурсы: www.gov4c.kz.</w:t>
      </w:r>
    </w:p>
    <w:bookmarkEnd w:id="71"/>
    <w:bookmarkStart w:name="z78" w:id="72"/>
    <w:p>
      <w:pPr>
        <w:spacing w:after="0"/>
        <w:ind w:left="0"/>
        <w:jc w:val="both"/>
      </w:pPr>
      <w:r>
        <w:rPr>
          <w:rFonts w:ascii="Times New Roman"/>
          <w:b w:val="false"/>
          <w:i w:val="false"/>
          <w:color w:val="000000"/>
          <w:sz w:val="28"/>
        </w:rPr>
        <w:t>
      13. Көрсетілген қызметті алушының мемлекеттік қызмет көрсетудің тәртібі мен мәртебесі туралы ақпарат қашықтан қол жеткізу режимінде порталдың "жеке кабинеті", сондай-ақ бірыңғай байланыс орталығы арқылы алу мүмкіндігі бар.</w:t>
      </w:r>
    </w:p>
    <w:bookmarkEnd w:id="72"/>
    <w:bookmarkStart w:name="z79" w:id="73"/>
    <w:p>
      <w:pPr>
        <w:spacing w:after="0"/>
        <w:ind w:left="0"/>
        <w:jc w:val="both"/>
      </w:pPr>
      <w:r>
        <w:rPr>
          <w:rFonts w:ascii="Times New Roman"/>
          <w:b w:val="false"/>
          <w:i w:val="false"/>
          <w:color w:val="000000"/>
          <w:sz w:val="28"/>
        </w:rPr>
        <w:t>
      14. Мемлекеттік қызметтер көрсету мәселелері жөніндегі Министрліктің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регламентіне 1-қосымша</w:t>
            </w:r>
          </w:p>
        </w:tc>
      </w:tr>
    </w:tbl>
    <w:bookmarkStart w:name="z81" w:id="74"/>
    <w:p>
      <w:pPr>
        <w:spacing w:after="0"/>
        <w:ind w:left="0"/>
        <w:jc w:val="left"/>
      </w:pPr>
      <w:r>
        <w:rPr>
          <w:rFonts w:ascii="Times New Roman"/>
          <w:b/>
          <w:i w:val="false"/>
          <w:color w:val="000000"/>
        </w:rPr>
        <w:t xml:space="preserve"> Көрсетілетін қызметті беруші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630"/>
        <w:gridCol w:w="3313"/>
        <w:gridCol w:w="694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Петропавл қаласы Қазақстан Конституциясы көшесі, 58, 501 кабинет, телефон:</w:t>
            </w:r>
            <w:r>
              <w:br/>
            </w:r>
            <w:r>
              <w:rPr>
                <w:rFonts w:ascii="Times New Roman"/>
                <w:b w:val="false"/>
                <w:i w:val="false"/>
                <w:color w:val="000000"/>
                <w:sz w:val="20"/>
              </w:rPr>
              <w:t>
8(7152)-36-34-20</w:t>
            </w:r>
          </w:p>
          <w:bookmarkEnd w:id="75"/>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регламентіне 2-қосымша</w:t>
            </w:r>
          </w:p>
        </w:tc>
      </w:tr>
    </w:tbl>
    <w:bookmarkStart w:name="z84" w:id="76"/>
    <w:p>
      <w:pPr>
        <w:spacing w:after="0"/>
        <w:ind w:left="0"/>
        <w:jc w:val="left"/>
      </w:pPr>
      <w:r>
        <w:rPr>
          <w:rFonts w:ascii="Times New Roman"/>
          <w:b/>
          <w:i w:val="false"/>
          <w:color w:val="000000"/>
        </w:rPr>
        <w:t xml:space="preserve"> Көрсетілетін қызметті берушінің кеңсесі арқылы "Туристік ақпаратты, оның ішінде туристік әлеует, туризм объектілері және туристік қызметті жүзеге асыратын тұлғалар туралы ақпарат беру" мемлекеттік қызмет көрсетудің бизнес-процесстерінің анықтамалығы</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Мемлекеттік корпорация арқылы "Туристік ақпаратты, оның ішінде туристік әлеует, туризм объектілері және туристік қызметті жүзеге асыратын тұлғалар туралы ақпарат беру" мемлекеттік қызмет көрсетудің бизнес-процесстерінің анықтамалығы</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Шартты белгілер:</w:t>
      </w:r>
    </w:p>
    <w:bookmarkEnd w:id="80"/>
    <w:bookmarkStart w:name="z8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19 желтоқсандағы № 364 қаулысымен бекітілді </w:t>
            </w:r>
          </w:p>
        </w:tc>
      </w:tr>
    </w:tbl>
    <w:bookmarkStart w:name="z91" w:id="82"/>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 </w:t>
      </w:r>
    </w:p>
    <w:bookmarkEnd w:id="82"/>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19.07.2019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83"/>
    <w:p>
      <w:pPr>
        <w:spacing w:after="0"/>
        <w:ind w:left="0"/>
        <w:jc w:val="left"/>
      </w:pPr>
      <w:r>
        <w:rPr>
          <w:rFonts w:ascii="Times New Roman"/>
          <w:b/>
          <w:i w:val="false"/>
          <w:color w:val="000000"/>
        </w:rPr>
        <w:t xml:space="preserve"> 1. Жалпы ережелер</w:t>
      </w:r>
    </w:p>
    <w:bookmarkEnd w:id="83"/>
    <w:bookmarkStart w:name="z160"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"Туристік операторлық қызметті (туроператорлық қызмет) жүзеге асыруға лицензия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тіркелді) бекітілген, "Туристік операторлық қызметті (туроператорлық қызмет) жүзеге асыруға лицензия беру"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жергілікті атқарушы органы (бұдан әрі - көрсетілетін қызметті беруші) көрсетеді.</w:t>
      </w:r>
    </w:p>
    <w:bookmarkEnd w:id="8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Мемлекеттiк қызметті көрсету нысаны: электрондық.</w:t>
      </w:r>
    </w:p>
    <w:p>
      <w:pPr>
        <w:spacing w:after="0"/>
        <w:ind w:left="0"/>
        <w:jc w:val="both"/>
      </w:pPr>
      <w:r>
        <w:rPr>
          <w:rFonts w:ascii="Times New Roman"/>
          <w:b w:val="false"/>
          <w:i w:val="false"/>
          <w:color w:val="000000"/>
          <w:sz w:val="28"/>
        </w:rPr>
        <w:t>
      3. Мемлекеттік қызмет көрсету нәтижесі: туристік операторлық қызметке (туроператорлық қызметке) лицензия, лицензияны қайта рәсімдеу, не осы Регламенттің 11-тармағында көзделген жағдайлар мен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Мемлекеттiк қызмет көрсету нәтижесiн беру нысаны - электрондық.</w:t>
      </w:r>
    </w:p>
    <w:p>
      <w:pPr>
        <w:spacing w:after="0"/>
        <w:ind w:left="0"/>
        <w:jc w:val="both"/>
      </w:pPr>
      <w:r>
        <w:rPr>
          <w:rFonts w:ascii="Times New Roman"/>
          <w:b w:val="false"/>
          <w:i w:val="false"/>
          <w:color w:val="000000"/>
          <w:sz w:val="28"/>
        </w:rPr>
        <w:t>
      4. Порталдың 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p>
      <w:pPr>
        <w:spacing w:after="0"/>
        <w:ind w:left="0"/>
        <w:jc w:val="both"/>
      </w:pPr>
      <w:r>
        <w:rPr>
          <w:rFonts w:ascii="Times New Roman"/>
          <w:b w:val="false"/>
          <w:i w:val="false"/>
          <w:color w:val="000000"/>
          <w:sz w:val="28"/>
        </w:rPr>
        <w:t>
      Мемлекеттік қызмет заңды және жеке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554-бабына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1) туристік қызметпен айналысу құқығына лицензия беру кезінде лицензиялық алым 10 (он)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 (он) %-ын құрайды, бірақ 4 (төрт) АЕК-тен астам емес.</w:t>
      </w:r>
    </w:p>
    <w:p>
      <w:pPr>
        <w:spacing w:after="0"/>
        <w:ind w:left="0"/>
        <w:jc w:val="both"/>
      </w:pPr>
      <w:r>
        <w:rPr>
          <w:rFonts w:ascii="Times New Roman"/>
          <w:b w:val="false"/>
          <w:i w:val="false"/>
          <w:color w:val="000000"/>
          <w:sz w:val="28"/>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 қызмет алушының немесе оның нотариалды куәландырған көшірмесі бойынша өкілінің Стандарттың 1 немесе 2-қосымшасына сәйкес белгіленген нысандағы өтініш және мынадай құжаттар болып табылады:</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ЭЦҚ-мен куәландырылған Стандартқа 1-қосымшаға сәйкес белгіленген нысанында заңды тұлғалардың лицензия алуға өтініші немесе Стандартқа 2-қосымшаға сәйкес белгіленген нысанында жеке тұлғаның лицензия алуға өтініші, электронды құжат түрінде; </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 көшірмесі;</w:t>
      </w:r>
    </w:p>
    <w:p>
      <w:pPr>
        <w:spacing w:after="0"/>
        <w:ind w:left="0"/>
        <w:jc w:val="both"/>
      </w:pPr>
      <w:r>
        <w:rPr>
          <w:rFonts w:ascii="Times New Roman"/>
          <w:b w:val="false"/>
          <w:i w:val="false"/>
          <w:color w:val="000000"/>
          <w:sz w:val="28"/>
        </w:rPr>
        <w:t>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көрсетілетін қызметті алушының ЭЦҚ-мен куәландырылған Стандартқа 4-қосымшаға сәйкес белгіленген нысанында заңды тұлғаның лицензияны қайта рәсімдеуге өтініші немесе Стандартқа 5-қосымшаға сәйкес нысан белгіленген нысанында жеке тұлғаның лицензияны қайта рәсімдеуге өтініші, электронды құжат түрінде;</w:t>
      </w:r>
    </w:p>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ақпаратты мемлекеттік ақпараттық жүйесінде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электрондық көшірмесі (қайта ұйымдастыру нәтижесінде бөлінген нысанда);</w:t>
      </w:r>
    </w:p>
    <w:p>
      <w:pPr>
        <w:spacing w:after="0"/>
        <w:ind w:left="0"/>
        <w:jc w:val="both"/>
      </w:pPr>
      <w:r>
        <w:rPr>
          <w:rFonts w:ascii="Times New Roman"/>
          <w:b w:val="false"/>
          <w:i w:val="false"/>
          <w:color w:val="000000"/>
          <w:sz w:val="28"/>
        </w:rPr>
        <w:t>
      мемлекеттік көрсетілетін қызмет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p>
      <w:pPr>
        <w:spacing w:after="0"/>
        <w:ind w:left="0"/>
        <w:jc w:val="both"/>
      </w:pPr>
      <w:r>
        <w:rPr>
          <w:rFonts w:ascii="Times New Roman"/>
          <w:b w:val="false"/>
          <w:i w:val="false"/>
          <w:color w:val="000000"/>
          <w:sz w:val="28"/>
        </w:rPr>
        <w:t>
      Жеке басты куәландыратын құжаттар туралы, дара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алышының келісімді алады.</w:t>
      </w:r>
    </w:p>
    <w:p>
      <w:pPr>
        <w:spacing w:after="0"/>
        <w:ind w:left="0"/>
        <w:jc w:val="both"/>
      </w:pPr>
      <w:r>
        <w:rPr>
          <w:rFonts w:ascii="Times New Roman"/>
          <w:b w:val="false"/>
          <w:i w:val="false"/>
          <w:color w:val="000000"/>
          <w:sz w:val="28"/>
        </w:rPr>
        <w:t>
      Құжаттарды қабылдау кезінде көрсетілетін қызметті алушының "жеке кабинетінде" мемлекеттік қызметті көрсету нәтижесін алу күнін көрсете отырып,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лицензияны беру кезінде:</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тіркеуді жүзеге асырады, көрсетілетін қызметті берушінің басшысына береді - 30 (отыз) минут;</w:t>
      </w:r>
    </w:p>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көрсетілетін қызметті берушінің басшысына береді – 3 (үш) жұмыс күні;</w:t>
      </w:r>
    </w:p>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p>
      <w:pPr>
        <w:spacing w:after="0"/>
        <w:ind w:left="0"/>
        <w:jc w:val="both"/>
      </w:pPr>
      <w:r>
        <w:rPr>
          <w:rFonts w:ascii="Times New Roman"/>
          <w:b w:val="false"/>
          <w:i w:val="false"/>
          <w:color w:val="000000"/>
          <w:sz w:val="28"/>
        </w:rPr>
        <w:t xml:space="preserve">
      лицензияны қайта рәсімдеу кезінде: </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құжаттар топтамасын тіркеуді жүзеге асырады, көрсетілетін қызметті берушінің басшысына береді - 30 (отыз) минут;</w:t>
      </w:r>
    </w:p>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мемлекеттік қызмет көрсету нәтижесінің жобасын дайындайды және көрсетілетін қызметті берушінің басшысына береді – 2 (екі)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тіркеуді жүзеге асырады, көрсетілетін қызметті берушінің басшысына береді - 30 (отыз) минут;</w:t>
      </w:r>
    </w:p>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және көрсетілетін қызметті берушінің басшысына береді – 3 (үш)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жауапты орындаушыға береді- 3 (үш)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p>
      <w:pPr>
        <w:spacing w:after="0"/>
        <w:ind w:left="0"/>
        <w:jc w:val="both"/>
      </w:pPr>
      <w:r>
        <w:rPr>
          <w:rFonts w:ascii="Times New Roman"/>
          <w:b w:val="false"/>
          <w:i w:val="false"/>
          <w:color w:val="000000"/>
          <w:sz w:val="28"/>
        </w:rPr>
        <w:t>
      7. Рәсімнің (іс-қимылдың) нәтижесі:</w:t>
      </w:r>
    </w:p>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қарар қою;</w:t>
      </w:r>
    </w:p>
    <w:p>
      <w:pPr>
        <w:spacing w:after="0"/>
        <w:ind w:left="0"/>
        <w:jc w:val="both"/>
      </w:pPr>
      <w:r>
        <w:rPr>
          <w:rFonts w:ascii="Times New Roman"/>
          <w:b w:val="false"/>
          <w:i w:val="false"/>
          <w:color w:val="000000"/>
          <w:sz w:val="28"/>
        </w:rPr>
        <w:t>
      3) мемлекеттік қызмет көрсету нәтижесінің жобасын дайындау;</w:t>
      </w:r>
    </w:p>
    <w:p>
      <w:pPr>
        <w:spacing w:after="0"/>
        <w:ind w:left="0"/>
        <w:jc w:val="both"/>
      </w:pPr>
      <w:r>
        <w:rPr>
          <w:rFonts w:ascii="Times New Roman"/>
          <w:b w:val="false"/>
          <w:i w:val="false"/>
          <w:color w:val="000000"/>
          <w:sz w:val="28"/>
        </w:rPr>
        <w:t>
      4) мемлекеттік қызмет көрсету нәтижесінің жобасына қол қою;</w:t>
      </w:r>
    </w:p>
    <w:p>
      <w:pPr>
        <w:spacing w:after="0"/>
        <w:ind w:left="0"/>
        <w:jc w:val="both"/>
      </w:pPr>
      <w:r>
        <w:rPr>
          <w:rFonts w:ascii="Times New Roman"/>
          <w:b w:val="false"/>
          <w:i w:val="false"/>
          <w:color w:val="000000"/>
          <w:sz w:val="28"/>
        </w:rPr>
        <w:t>
      5) мемлекеттік қызмет көрсетудің нәтижесін беру.</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xml:space="preserve">
      лицензияны беру кезінде: </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ұсынылған құжаттар топтамасының толықтығын тексереді – 2 (екі) жұмыс күні;</w:t>
      </w:r>
    </w:p>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көрсетілетін қызметті берушінің басшысына береді – 3 (үш)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- 3 (үш)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жолдайды - 15 (он бес) минут;</w:t>
      </w:r>
    </w:p>
    <w:p>
      <w:pPr>
        <w:spacing w:after="0"/>
        <w:ind w:left="0"/>
        <w:jc w:val="both"/>
      </w:pPr>
      <w:r>
        <w:rPr>
          <w:rFonts w:ascii="Times New Roman"/>
          <w:b w:val="false"/>
          <w:i w:val="false"/>
          <w:color w:val="000000"/>
          <w:sz w:val="28"/>
        </w:rPr>
        <w:t>
      лицензияның қайта рәсімдеу кезінде:</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қабылдап, тіркеуді жүзеге асырады, басшыға береді - 30 (отыз) минут;</w:t>
      </w:r>
    </w:p>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толықтығын тексереді, мемлекеттік қызмет көрсету нәтижесінің жобасын дайындайды және көрсетілетін қызметті берушінің басшысына береді – 2 (екі)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жолдайды - 15 (он бес) минут;</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Start w:name="z93" w:id="8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85"/>
    <w:bookmarkStart w:name="z94" w:id="86"/>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86"/>
    <w:bookmarkStart w:name="z95" w:id="8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ұсынылған құжаттар топтамасының толықтығын тексереді – 2 (екі) жұмыс күні.</w:t>
      </w:r>
    </w:p>
    <w:bookmarkEnd w:id="87"/>
    <w:bookmarkStart w:name="z96" w:id="88"/>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дайындайды және көрсетілетін қызметті берушінің басшысына мемлекеттік қызметті көрсету нәтижесінің жобасын береді – 3 (үш) жұмыс күні;</w:t>
      </w:r>
    </w:p>
    <w:bookmarkEnd w:id="88"/>
    <w:bookmarkStart w:name="z97" w:id="89"/>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89"/>
    <w:bookmarkStart w:name="z98" w:id="9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90"/>
    <w:bookmarkStart w:name="z99" w:id="91"/>
    <w:p>
      <w:pPr>
        <w:spacing w:after="0"/>
        <w:ind w:left="0"/>
        <w:jc w:val="both"/>
      </w:pPr>
      <w:r>
        <w:rPr>
          <w:rFonts w:ascii="Times New Roman"/>
          <w:b w:val="false"/>
          <w:i w:val="false"/>
          <w:color w:val="000000"/>
          <w:sz w:val="28"/>
        </w:rPr>
        <w:t>
      10. Портал арқылы мемлекеттік қызметті көрсеткен кездегі көрсетілетін қызметті беруші мен көрсетілетін қызметті алушы рәсімдерінің (іс-қимылдарының) жүгіну тәртібі мен реттілігін сипаттау:</w:t>
      </w:r>
    </w:p>
    <w:bookmarkEnd w:id="91"/>
    <w:bookmarkStart w:name="z100" w:id="92"/>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тіркеуді, авторландыруды жүзеге асырады;</w:t>
      </w:r>
    </w:p>
    <w:bookmarkEnd w:id="92"/>
    <w:bookmarkStart w:name="z101" w:id="93"/>
    <w:p>
      <w:pPr>
        <w:spacing w:after="0"/>
        <w:ind w:left="0"/>
        <w:jc w:val="both"/>
      </w:pPr>
      <w:r>
        <w:rPr>
          <w:rFonts w:ascii="Times New Roman"/>
          <w:b w:val="false"/>
          <w:i w:val="false"/>
          <w:color w:val="000000"/>
          <w:sz w:val="28"/>
        </w:rPr>
        <w:t>
      2) көрсетілетін қызметті алушы электронды мемлекеттік көрсетілетін қызметті таңдайды, электрондық сұранымның жолдарын толтырады және құжаттар топтамасын тіркейді;</w:t>
      </w:r>
    </w:p>
    <w:bookmarkEnd w:id="93"/>
    <w:bookmarkStart w:name="z102" w:id="94"/>
    <w:p>
      <w:pPr>
        <w:spacing w:after="0"/>
        <w:ind w:left="0"/>
        <w:jc w:val="both"/>
      </w:pPr>
      <w:r>
        <w:rPr>
          <w:rFonts w:ascii="Times New Roman"/>
          <w:b w:val="false"/>
          <w:i w:val="false"/>
          <w:color w:val="000000"/>
          <w:sz w:val="28"/>
        </w:rPr>
        <w:t>
      3) көрсетілетін қызметті алушының ЭЦҚ арқылы электронды мемлекеттік қызметті көрсету үшін электрондық сұраным куәландыруы;</w:t>
      </w:r>
    </w:p>
    <w:bookmarkEnd w:id="94"/>
    <w:bookmarkStart w:name="z103" w:id="95"/>
    <w:p>
      <w:pPr>
        <w:spacing w:after="0"/>
        <w:ind w:left="0"/>
        <w:jc w:val="both"/>
      </w:pPr>
      <w:r>
        <w:rPr>
          <w:rFonts w:ascii="Times New Roman"/>
          <w:b w:val="false"/>
          <w:i w:val="false"/>
          <w:color w:val="000000"/>
          <w:sz w:val="28"/>
        </w:rPr>
        <w:t>
      4) көрсетілетін қызметті берушімен электронды сұранымды өңдеу (тексеру, тіркеу);</w:t>
      </w:r>
    </w:p>
    <w:bookmarkEnd w:id="95"/>
    <w:bookmarkStart w:name="z104" w:id="96"/>
    <w:p>
      <w:pPr>
        <w:spacing w:after="0"/>
        <w:ind w:left="0"/>
        <w:jc w:val="both"/>
      </w:pPr>
      <w:r>
        <w:rPr>
          <w:rFonts w:ascii="Times New Roman"/>
          <w:b w:val="false"/>
          <w:i w:val="false"/>
          <w:color w:val="000000"/>
          <w:sz w:val="28"/>
        </w:rPr>
        <w:t>
      5) көрсетілетін қызметті алушының электронды сұранымның мәртебесі және мемлекеттік қызметті көрсету мерзімі туралы хабарламаны портал арқылы көрсетілетін қызметті алушының "жеке кабинетінде" алуы;</w:t>
      </w:r>
    </w:p>
    <w:bookmarkEnd w:id="96"/>
    <w:bookmarkStart w:name="z105" w:id="97"/>
    <w:p>
      <w:pPr>
        <w:spacing w:after="0"/>
        <w:ind w:left="0"/>
        <w:jc w:val="both"/>
      </w:pPr>
      <w:r>
        <w:rPr>
          <w:rFonts w:ascii="Times New Roman"/>
          <w:b w:val="false"/>
          <w:i w:val="false"/>
          <w:color w:val="000000"/>
          <w:sz w:val="28"/>
        </w:rPr>
        <w:t>
      6) көрсетілетін қызметті беруші рәсімдерді (іс-қимылдарды) мемлекеттік көрсетілетін қызмет процесінде көрсетілетін қызметті берушінің құрылымдық бөлімшелерінің (қызметкерлерінің) іс-қимыл тәртібін сипатына сәйкес жүзеге асырады және веб-порталға жолдау кезінде:</w:t>
      </w:r>
    </w:p>
    <w:bookmarkEnd w:id="97"/>
    <w:bookmarkStart w:name="z106" w:id="98"/>
    <w:p>
      <w:pPr>
        <w:spacing w:after="0"/>
        <w:ind w:left="0"/>
        <w:jc w:val="both"/>
      </w:pPr>
      <w:r>
        <w:rPr>
          <w:rFonts w:ascii="Times New Roman"/>
          <w:b w:val="false"/>
          <w:i w:val="false"/>
          <w:color w:val="000000"/>
          <w:sz w:val="28"/>
        </w:rPr>
        <w:t>
      лицензияны беру – 6 (алты) жұмыс күні;</w:t>
      </w:r>
    </w:p>
    <w:bookmarkEnd w:id="98"/>
    <w:bookmarkStart w:name="z107" w:id="99"/>
    <w:p>
      <w:pPr>
        <w:spacing w:after="0"/>
        <w:ind w:left="0"/>
        <w:jc w:val="both"/>
      </w:pPr>
      <w:r>
        <w:rPr>
          <w:rFonts w:ascii="Times New Roman"/>
          <w:b w:val="false"/>
          <w:i w:val="false"/>
          <w:color w:val="000000"/>
          <w:sz w:val="28"/>
        </w:rPr>
        <w:t>
      лицензияны қайта рәсімдеу – 3 (үш) жұмыс күні;</w:t>
      </w:r>
    </w:p>
    <w:bookmarkEnd w:id="99"/>
    <w:bookmarkStart w:name="z108" w:id="100"/>
    <w:p>
      <w:pPr>
        <w:spacing w:after="0"/>
        <w:ind w:left="0"/>
        <w:jc w:val="both"/>
      </w:pPr>
      <w:r>
        <w:rPr>
          <w:rFonts w:ascii="Times New Roman"/>
          <w:b w:val="false"/>
          <w:i w:val="false"/>
          <w:color w:val="000000"/>
          <w:sz w:val="28"/>
        </w:rPr>
        <w:t xml:space="preserve">
      заңды тұлға – лицензиаты басқа заңды тұлғаға бөліп шығу, бөліну нысанында қайта ұйымдасқан кезде лицензияны қайта рәсімдеу – 6 (алты) жұмыс күні. </w:t>
      </w:r>
    </w:p>
    <w:bookmarkEnd w:id="100"/>
    <w:bookmarkStart w:name="z109" w:id="101"/>
    <w:p>
      <w:pPr>
        <w:spacing w:after="0"/>
        <w:ind w:left="0"/>
        <w:jc w:val="both"/>
      </w:pPr>
      <w:r>
        <w:rPr>
          <w:rFonts w:ascii="Times New Roman"/>
          <w:b w:val="false"/>
          <w:i w:val="false"/>
          <w:color w:val="000000"/>
          <w:sz w:val="28"/>
        </w:rPr>
        <w:t xml:space="preserve">
      Мемлекеттік қызметті көрсету процесіндегі көрсетілетін қызметті берушінің құрылымдық бөлімшелерінің (қызметкерлерінің) рәсімдері (іс-қимылдар), сондай-ақ, өзге де көрсетілетін қызметті берушілермен өзара іс-қимыл тәртібінің және мемлекеттік көрсетілетін қызмет процесінде ақпараттық жүйелерді пайдалану тәртібінің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бизнес-процессінің анықтамалағында көрсетілді.</w:t>
      </w:r>
    </w:p>
    <w:bookmarkEnd w:id="101"/>
    <w:bookmarkStart w:name="z110" w:id="102"/>
    <w:p>
      <w:pPr>
        <w:spacing w:after="0"/>
        <w:ind w:left="0"/>
        <w:jc w:val="both"/>
      </w:pPr>
      <w:r>
        <w:rPr>
          <w:rFonts w:ascii="Times New Roman"/>
          <w:b w:val="false"/>
          <w:i w:val="false"/>
          <w:color w:val="000000"/>
          <w:sz w:val="28"/>
        </w:rPr>
        <w:t>
      11. Мемлекеттік қызметті көрсетуден бас тарту негізі:</w:t>
      </w:r>
    </w:p>
    <w:bookmarkEnd w:id="102"/>
    <w:bookmarkStart w:name="z111" w:id="103"/>
    <w:p>
      <w:pPr>
        <w:spacing w:after="0"/>
        <w:ind w:left="0"/>
        <w:jc w:val="both"/>
      </w:pPr>
      <w:r>
        <w:rPr>
          <w:rFonts w:ascii="Times New Roman"/>
          <w:b w:val="false"/>
          <w:i w:val="false"/>
          <w:color w:val="000000"/>
          <w:sz w:val="28"/>
        </w:rPr>
        <w:t>
      Қазақстан Республикасының заңдарында көрсетілетін қызметті алушының осы санаты үшін туроператорлық қызметпен айналысуға тыйым салынуы;</w:t>
      </w:r>
    </w:p>
    <w:bookmarkEnd w:id="103"/>
    <w:bookmarkStart w:name="z112" w:id="104"/>
    <w:p>
      <w:pPr>
        <w:spacing w:after="0"/>
        <w:ind w:left="0"/>
        <w:jc w:val="both"/>
      </w:pPr>
      <w:r>
        <w:rPr>
          <w:rFonts w:ascii="Times New Roman"/>
          <w:b w:val="false"/>
          <w:i w:val="false"/>
          <w:color w:val="000000"/>
          <w:sz w:val="28"/>
        </w:rPr>
        <w:t>
      лицензиялық алымның енгізілмеуі;</w:t>
      </w:r>
    </w:p>
    <w:bookmarkEnd w:id="104"/>
    <w:bookmarkStart w:name="z113" w:id="105"/>
    <w:p>
      <w:pPr>
        <w:spacing w:after="0"/>
        <w:ind w:left="0"/>
        <w:jc w:val="both"/>
      </w:pPr>
      <w:r>
        <w:rPr>
          <w:rFonts w:ascii="Times New Roman"/>
          <w:b w:val="false"/>
          <w:i w:val="false"/>
          <w:color w:val="000000"/>
          <w:sz w:val="28"/>
        </w:rPr>
        <w:t xml:space="preserve">
      өтініш берушінің "Туристік операторлық қызметке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2015 жылғы 30 қаңтардағы № 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10484 болып тіркелді) бекітілген Туристік операторлық қызметке қойылатын біліктілік талаптарына сай келмеуі;</w:t>
      </w:r>
    </w:p>
    <w:bookmarkEnd w:id="105"/>
    <w:bookmarkStart w:name="z114" w:id="106"/>
    <w:p>
      <w:pPr>
        <w:spacing w:after="0"/>
        <w:ind w:left="0"/>
        <w:jc w:val="both"/>
      </w:pPr>
      <w:r>
        <w:rPr>
          <w:rFonts w:ascii="Times New Roman"/>
          <w:b w:val="false"/>
          <w:i w:val="false"/>
          <w:color w:val="000000"/>
          <w:sz w:val="28"/>
        </w:rPr>
        <w:t>
      көрсетілетін қызметті алушыға қатысты туроператорлық қызметті тоқтата тұру немесе тыйым салу туралы заңды күшіне енген сот шешімінің (үкімінің) болуы;</w:t>
      </w:r>
    </w:p>
    <w:bookmarkEnd w:id="106"/>
    <w:bookmarkStart w:name="z115" w:id="107"/>
    <w:p>
      <w:pPr>
        <w:spacing w:after="0"/>
        <w:ind w:left="0"/>
        <w:jc w:val="both"/>
      </w:pPr>
      <w:r>
        <w:rPr>
          <w:rFonts w:ascii="Times New Roman"/>
          <w:b w:val="false"/>
          <w:i w:val="false"/>
          <w:color w:val="000000"/>
          <w:sz w:val="28"/>
        </w:rPr>
        <w:t>
      сот орындаушысының ұсынымы негізінде соттың қарызгер – көрсетілетін қызметті алушыға лицензия беруге уақытша тыйым салуы;</w:t>
      </w:r>
    </w:p>
    <w:bookmarkEnd w:id="107"/>
    <w:bookmarkStart w:name="z116" w:id="108"/>
    <w:p>
      <w:pPr>
        <w:spacing w:after="0"/>
        <w:ind w:left="0"/>
        <w:jc w:val="both"/>
      </w:pPr>
      <w:r>
        <w:rPr>
          <w:rFonts w:ascii="Times New Roman"/>
          <w:b w:val="false"/>
          <w:i w:val="false"/>
          <w:color w:val="000000"/>
          <w:sz w:val="28"/>
        </w:rPr>
        <w:t>
      осы Регламенттің 5-тармағында көзделген құжаттарды ұсынбау немесе тиісті ресімдемеу (лицензияны қайта ресімдеу үшін);</w:t>
      </w:r>
    </w:p>
    <w:bookmarkEnd w:id="108"/>
    <w:bookmarkStart w:name="z117" w:id="109"/>
    <w:p>
      <w:pPr>
        <w:spacing w:after="0"/>
        <w:ind w:left="0"/>
        <w:jc w:val="both"/>
      </w:pPr>
      <w:r>
        <w:rPr>
          <w:rFonts w:ascii="Times New Roman"/>
          <w:b w:val="false"/>
          <w:i w:val="false"/>
          <w:color w:val="000000"/>
          <w:sz w:val="28"/>
        </w:rPr>
        <w:t>
      көрсетілетін қызметті алушының біліктілік талаптарға сай келмеуі (бөліну және бөліп шығару нысанында заңды тұлғаның қайта ұйымдастырылуы негізінде);</w:t>
      </w:r>
    </w:p>
    <w:bookmarkEnd w:id="109"/>
    <w:bookmarkStart w:name="z118" w:id="110"/>
    <w:p>
      <w:pPr>
        <w:spacing w:after="0"/>
        <w:ind w:left="0"/>
        <w:jc w:val="both"/>
      </w:pPr>
      <w:r>
        <w:rPr>
          <w:rFonts w:ascii="Times New Roman"/>
          <w:b w:val="false"/>
          <w:i w:val="false"/>
          <w:color w:val="000000"/>
          <w:sz w:val="28"/>
        </w:rPr>
        <w:t>
      егер бұрын лицензия лицензиат заңды тұлғалардың бөлінуі нәтижесінде жаңадан пайда болғандар ішінен басқа заңды тұлғаға қайта рәсімделсе (бөлініп шығу нысанында заңды тұлғаның қайта ұйымдастырылуы негізінде).</w:t>
      </w:r>
    </w:p>
    <w:bookmarkEnd w:id="110"/>
    <w:bookmarkStart w:name="z119" w:id="111"/>
    <w:p>
      <w:pPr>
        <w:spacing w:after="0"/>
        <w:ind w:left="0"/>
        <w:jc w:val="left"/>
      </w:pPr>
      <w:r>
        <w:rPr>
          <w:rFonts w:ascii="Times New Roman"/>
          <w:b/>
          <w:i w:val="false"/>
          <w:color w:val="000000"/>
        </w:rPr>
        <w:t xml:space="preserve"> 4. Мемлекеттік қызметті көрсетудің, оның ішінде электрондық нысанда және Мемлекеттік корпорация арқылы қызмет көрсетудің ерекшеліктері ескерілген өзге де талаптар</w:t>
      </w:r>
    </w:p>
    <w:bookmarkEnd w:id="111"/>
    <w:bookmarkStart w:name="z120" w:id="112"/>
    <w:p>
      <w:pPr>
        <w:spacing w:after="0"/>
        <w:ind w:left="0"/>
        <w:jc w:val="both"/>
      </w:pPr>
      <w:r>
        <w:rPr>
          <w:rFonts w:ascii="Times New Roman"/>
          <w:b w:val="false"/>
          <w:i w:val="false"/>
          <w:color w:val="000000"/>
          <w:sz w:val="28"/>
        </w:rPr>
        <w:t>
      12. Мемлекеттік қызмет көрсету мекенжайлары Қазақстан Республикасының Мәдениет және спорт министрліктің (бұдан әрі – Министрлігі) mks.gov.kz интернет-ресурсында орналастырылған.</w:t>
      </w:r>
    </w:p>
    <w:bookmarkEnd w:id="112"/>
    <w:bookmarkStart w:name="z121" w:id="113"/>
    <w:p>
      <w:pPr>
        <w:spacing w:after="0"/>
        <w:ind w:left="0"/>
        <w:jc w:val="both"/>
      </w:pPr>
      <w:r>
        <w:rPr>
          <w:rFonts w:ascii="Times New Roman"/>
          <w:b w:val="false"/>
          <w:i w:val="false"/>
          <w:color w:val="000000"/>
          <w:sz w:val="28"/>
        </w:rPr>
        <w:t>
      13.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113"/>
    <w:p>
      <w:pPr>
        <w:spacing w:after="0"/>
        <w:ind w:left="0"/>
        <w:jc w:val="both"/>
      </w:pPr>
      <w:r>
        <w:rPr>
          <w:rFonts w:ascii="Times New Roman"/>
          <w:b w:val="false"/>
          <w:i w:val="false"/>
          <w:color w:val="000000"/>
          <w:sz w:val="28"/>
        </w:rPr>
        <w:t>
      14. Министрліктің мемлекеттік қызмет көрсету мәселелері жөніндегі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1-қосымша</w:t>
            </w:r>
          </w:p>
        </w:tc>
      </w:tr>
    </w:tbl>
    <w:bookmarkStart w:name="z162" w:id="114"/>
    <w:p>
      <w:pPr>
        <w:spacing w:after="0"/>
        <w:ind w:left="0"/>
        <w:jc w:val="left"/>
      </w:pPr>
      <w:r>
        <w:rPr>
          <w:rFonts w:ascii="Times New Roman"/>
          <w:b/>
          <w:i w:val="false"/>
          <w:color w:val="000000"/>
        </w:rPr>
        <w:t xml:space="preserve"> Көрсетілетін қызметті беруші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604"/>
        <w:gridCol w:w="3258"/>
        <w:gridCol w:w="694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Петропавл қаласы Қазақстан Конституциясы көшесі, 58, 501 кабинет, телефон:</w:t>
            </w:r>
            <w:r>
              <w:br/>
            </w:r>
            <w:r>
              <w:rPr>
                <w:rFonts w:ascii="Times New Roman"/>
                <w:b w:val="false"/>
                <w:i w:val="false"/>
                <w:color w:val="000000"/>
                <w:sz w:val="20"/>
              </w:rPr>
              <w:t>
8(7152)-36-34-20</w:t>
            </w:r>
          </w:p>
          <w:bookmarkEnd w:id="115"/>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2-қосымша</w:t>
            </w:r>
          </w:p>
        </w:tc>
      </w:tr>
    </w:tbl>
    <w:bookmarkStart w:name="z164" w:id="116"/>
    <w:p>
      <w:pPr>
        <w:spacing w:after="0"/>
        <w:ind w:left="0"/>
        <w:jc w:val="left"/>
      </w:pPr>
      <w:r>
        <w:rPr>
          <w:rFonts w:ascii="Times New Roman"/>
          <w:b/>
          <w:i w:val="false"/>
          <w:color w:val="000000"/>
        </w:rPr>
        <w:t xml:space="preserve"> Веб-портал арқылы "Туристік операторлық қызметке (туроператорлық қызметке) жүзеге асыруға лицензия беру" мемлекеттік қызметті көрсетудің бизнес-процесстерінің анықтамалығы</w:t>
      </w:r>
    </w:p>
    <w:bookmarkEnd w:id="116"/>
    <w:bookmarkStart w:name="z128"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Шартты белгілер:</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19 желтоқсандағы № 364 қаулысына 3-қосымша </w:t>
            </w:r>
          </w:p>
        </w:tc>
      </w:tr>
    </w:tbl>
    <w:bookmarkStart w:name="z254" w:id="119"/>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қаулыларының тізбесі</w:t>
      </w:r>
    </w:p>
    <w:bookmarkEnd w:id="119"/>
    <w:bookmarkStart w:name="z255" w:id="120"/>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регламенттерін бекіту туралы" Солтүстік Қазақстан облысы әкімдігінің 2015 жылғы 21 қазандағы № 417 </w:t>
      </w:r>
      <w:r>
        <w:rPr>
          <w:rFonts w:ascii="Times New Roman"/>
          <w:b w:val="false"/>
          <w:i w:val="false"/>
          <w:color w:val="000000"/>
          <w:sz w:val="28"/>
        </w:rPr>
        <w:t>қаулысы</w:t>
      </w:r>
      <w:r>
        <w:rPr>
          <w:rFonts w:ascii="Times New Roman"/>
          <w:b w:val="false"/>
          <w:i w:val="false"/>
          <w:color w:val="000000"/>
          <w:sz w:val="28"/>
        </w:rPr>
        <w:t xml:space="preserve"> (2015 жылғы 24 желтоқсанда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3477 болып тіркелді);</w:t>
      </w:r>
    </w:p>
    <w:bookmarkEnd w:id="120"/>
    <w:bookmarkStart w:name="z256" w:id="121"/>
    <w:p>
      <w:pPr>
        <w:spacing w:after="0"/>
        <w:ind w:left="0"/>
        <w:jc w:val="both"/>
      </w:pPr>
      <w:r>
        <w:rPr>
          <w:rFonts w:ascii="Times New Roman"/>
          <w:b w:val="false"/>
          <w:i w:val="false"/>
          <w:color w:val="000000"/>
          <w:sz w:val="28"/>
        </w:rPr>
        <w:t xml:space="preserve">
      2. "Туризм саласындағы мемлекеттік көрсетілетін қызметтер регламенттерін бекіту туралы" Солтүстік Қазақстан облысы әкімдігінің 2015 жылғы 21 қазандағы № 417 қаулысына өзгеріс енгізу туралы" Солтүстік Қазақстан облысы әкімдігінің 2016 жылғы 26 мамырдағы № 183 </w:t>
      </w:r>
      <w:r>
        <w:rPr>
          <w:rFonts w:ascii="Times New Roman"/>
          <w:b w:val="false"/>
          <w:i w:val="false"/>
          <w:color w:val="000000"/>
          <w:sz w:val="28"/>
        </w:rPr>
        <w:t>қаулысы</w:t>
      </w:r>
      <w:r>
        <w:rPr>
          <w:rFonts w:ascii="Times New Roman"/>
          <w:b w:val="false"/>
          <w:i w:val="false"/>
          <w:color w:val="000000"/>
          <w:sz w:val="28"/>
        </w:rPr>
        <w:t xml:space="preserve"> (2016 жылғы 13 шілдедегі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3796 болып тіркелді);</w:t>
      </w:r>
    </w:p>
    <w:bookmarkEnd w:id="121"/>
    <w:bookmarkStart w:name="z257" w:id="122"/>
    <w:p>
      <w:pPr>
        <w:spacing w:after="0"/>
        <w:ind w:left="0"/>
        <w:jc w:val="both"/>
      </w:pPr>
      <w:r>
        <w:rPr>
          <w:rFonts w:ascii="Times New Roman"/>
          <w:b w:val="false"/>
          <w:i w:val="false"/>
          <w:color w:val="000000"/>
          <w:sz w:val="28"/>
        </w:rPr>
        <w:t xml:space="preserve">
      3. "Туризм саласындағы мемлекеттік көрсетілетін қызметтердің регламенттерін бекіту туралы" Солтүстік Қазақстан облысы әкімдігінің 2015 жылғы 21 қазандағы № 417 қаулысына өзгерістер енгізу туралы" Солтүстік Қазақстан облысы әкімдігінің 2016 жылғы 28 желтоқсандағы № 516 </w:t>
      </w:r>
      <w:r>
        <w:rPr>
          <w:rFonts w:ascii="Times New Roman"/>
          <w:b w:val="false"/>
          <w:i w:val="false"/>
          <w:color w:val="000000"/>
          <w:sz w:val="28"/>
        </w:rPr>
        <w:t>қаулысы</w:t>
      </w:r>
      <w:r>
        <w:rPr>
          <w:rFonts w:ascii="Times New Roman"/>
          <w:b w:val="false"/>
          <w:i w:val="false"/>
          <w:color w:val="000000"/>
          <w:sz w:val="28"/>
        </w:rPr>
        <w:t xml:space="preserve"> (2017 жылғы 10 ақпандағы Қазақстан Республикасы нормитавтік құқықтық актілерінің эталондық бақылау банкінде электрондық түрде жарияланды, Нормативтік құқықтық актілерді мемлекеттік тіркеу тізілімінде № 4036 болып тіркелді);</w:t>
      </w:r>
    </w:p>
    <w:bookmarkEnd w:id="122"/>
    <w:bookmarkStart w:name="z258" w:id="123"/>
    <w:p>
      <w:pPr>
        <w:spacing w:after="0"/>
        <w:ind w:left="0"/>
        <w:jc w:val="both"/>
      </w:pPr>
      <w:r>
        <w:rPr>
          <w:rFonts w:ascii="Times New Roman"/>
          <w:b w:val="false"/>
          <w:i w:val="false"/>
          <w:color w:val="000000"/>
          <w:sz w:val="28"/>
        </w:rPr>
        <w:t xml:space="preserve">
      4. "Туризм саласындағы мемлекеттік көрсетілетін қызметтердің регламенттерін бекіту туралы" Солтүстік Қазақстан облысы әкімдігінің 2015 жылғы 21 қазандағы № 417 қаулысына өзгерістер енгізу туралы" Солтүстік Қазақстан облысы әкімдігінің 2017 жылғы 24 шілдедегі № 294 </w:t>
      </w:r>
      <w:r>
        <w:rPr>
          <w:rFonts w:ascii="Times New Roman"/>
          <w:b w:val="false"/>
          <w:i w:val="false"/>
          <w:color w:val="000000"/>
          <w:sz w:val="28"/>
        </w:rPr>
        <w:t>қаулысы</w:t>
      </w:r>
      <w:r>
        <w:rPr>
          <w:rFonts w:ascii="Times New Roman"/>
          <w:b w:val="false"/>
          <w:i w:val="false"/>
          <w:color w:val="000000"/>
          <w:sz w:val="28"/>
        </w:rPr>
        <w:t xml:space="preserve"> (2017 жылғы 09 тамыздағы Қазақстан Республикасы нормитавтік құқықтық актілерінің эталондық бақылау банкінде электрондық түрде жарияланды, Нормативтік құқықтық актілерді мемлекеттік тіркеу тізілімінде № 4279 болып тіркелді).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