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7f45a" w14:textId="147f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беру" мемлекеттік көрсетілетін қызмет регламентін бекіту туралы" Солтүстік Қазақстан облысы әкімдігінің 2017 жылғы 12 шілдедегі № 273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2018 жылғы 18 маусымдағы № 169 қаулысы. Солтүстік Қазақстан облысының Әділет департаментінде 2018 жылғы 26 маусымда № 4784 болып тіркелді. Күші жойылды - Солтүстік Қазақстан облысы әкімдігінің 2020 жылғы 17 сәуірдегі № 89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17.04.2020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"Архивтік анықтамалар беру" мемлекеттік көрсетілетін қызмет регламентін бекіту туралы" Солтүстік Қазақстан облысы әкімдігінің 2017 жылғы 12 шілдедегі № 273 </w:t>
      </w:r>
      <w:r>
        <w:rPr>
          <w:rFonts w:ascii="Times New Roman"/>
          <w:b w:val="false"/>
          <w:i w:val="false"/>
          <w:color w:val="000000"/>
          <w:sz w:val="28"/>
        </w:rPr>
        <w:t>қаулысына</w:t>
      </w:r>
      <w:r>
        <w:rPr>
          <w:rFonts w:ascii="Times New Roman"/>
          <w:b w:val="false"/>
          <w:i w:val="false"/>
          <w:color w:val="000000"/>
          <w:sz w:val="28"/>
        </w:rPr>
        <w:t xml:space="preserve"> (2017 жылғы 8 тамызда Қазақстан Республикасы нормативтiк құқықтық актілерінің эталондық бақылау банкiнде электрондық түрде жарияланды, Нормативтік құқықтық актілерді мемлекеттік тіркеу тізілімінде № 4280 болып тіркелді)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"Архивтік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"4. Мемлекеттік қызметті көрсету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Қазақстан Республикасы Мәдениет және спорт министрінің 2014 жылғы 22 желтоқсандағы № 145 бұйрығымен (Нормативтік құқықтық актілерді мемлекеттік тіркеу тізілімінде № 10127 болып тіркелген) бекітілген Ұлттық архив қорының құжаттарын, басқа да архив құжаттарын мемлекеттік және арнаулы мемлекеттік архивтермен толықтыру, сақтау, есепке алу және пайдалану қағидаларына </w:t>
      </w:r>
      <w:r>
        <w:rPr>
          <w:rFonts w:ascii="Times New Roman"/>
          <w:b w:val="false"/>
          <w:i w:val="false"/>
          <w:color w:val="000000"/>
          <w:sz w:val="28"/>
        </w:rPr>
        <w:t>60-қосымшаға</w:t>
      </w:r>
      <w:r>
        <w:rPr>
          <w:rFonts w:ascii="Times New Roman"/>
          <w:b w:val="false"/>
          <w:i w:val="false"/>
          <w:color w:val="000000"/>
          <w:sz w:val="28"/>
        </w:rPr>
        <w:t xml:space="preserve"> сәйкес нысандағы архивтік анықтама немесе олардың болмауы туралы жауап.</w:t>
      </w:r>
    </w:p>
    <w:bookmarkEnd w:id="3"/>
    <w:bookmarkStart w:name="z9" w:id="4"/>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bookmarkEnd w:id="4"/>
    <w:bookmarkStart w:name="z10" w:id="5"/>
    <w:p>
      <w:pPr>
        <w:spacing w:after="0"/>
        <w:ind w:left="0"/>
        <w:jc w:val="both"/>
      </w:pPr>
      <w:r>
        <w:rPr>
          <w:rFonts w:ascii="Times New Roman"/>
          <w:b w:val="false"/>
          <w:i w:val="false"/>
          <w:color w:val="000000"/>
          <w:sz w:val="28"/>
        </w:rPr>
        <w:t>
      Порталда электрондық архивтік анықтама не сұратылған мәліметтердің болмауы туралы жауап беріледі.</w:t>
      </w:r>
    </w:p>
    <w:bookmarkEnd w:id="5"/>
    <w:bookmarkStart w:name="z11" w:id="6"/>
    <w:p>
      <w:pPr>
        <w:spacing w:after="0"/>
        <w:ind w:left="0"/>
        <w:jc w:val="both"/>
      </w:pPr>
      <w:r>
        <w:rPr>
          <w:rFonts w:ascii="Times New Roman"/>
          <w:b w:val="false"/>
          <w:i w:val="false"/>
          <w:color w:val="000000"/>
          <w:sz w:val="28"/>
        </w:rPr>
        <w:t>
      Мемлекеттiк қызмет жеке және заңды тұлғаларға (бұдан әрі – көрсетілетін қызметті алушы) ақысыз көрсетіледі.";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"2) Мемлекеттік корпорацияға:</w:t>
      </w:r>
    </w:p>
    <w:bookmarkEnd w:id="7"/>
    <w:bookmarkStart w:name="z15" w:id="8"/>
    <w:p>
      <w:pPr>
        <w:spacing w:after="0"/>
        <w:ind w:left="0"/>
        <w:jc w:val="both"/>
      </w:pPr>
      <w:r>
        <w:rPr>
          <w:rFonts w:ascii="Times New Roman"/>
          <w:b w:val="false"/>
          <w:i w:val="false"/>
          <w:color w:val="000000"/>
          <w:sz w:val="28"/>
        </w:rPr>
        <w:t>
      көрсетілетін қызметті алушының жеке басын куәландыратын құжат, уәкілеттілігін растайтын құжат немесе көрсетілетін қызметті алушының мүдделерін үшінші тұлға ұсынған кезде, нотариалды куәландырылған сенімхат (жеке басын сәйкестендіру үшін ұсынылады, Мемлекеттік корпорацияның қызметкері жеке басын куәландыру үшін құжаттың электрондық көшірмесін жасайды, одан кейін оның түпнұсқасын көрсетілетін қызметті алушыға қайтарады);</w:t>
      </w:r>
    </w:p>
    <w:bookmarkEnd w:id="8"/>
    <w:bookmarkStart w:name="z16" w:id="9"/>
    <w:p>
      <w:pPr>
        <w:spacing w:after="0"/>
        <w:ind w:left="0"/>
        <w:jc w:val="both"/>
      </w:pPr>
      <w:r>
        <w:rPr>
          <w:rFonts w:ascii="Times New Roman"/>
          <w:b w:val="false"/>
          <w:i w:val="false"/>
          <w:color w:val="000000"/>
          <w:sz w:val="28"/>
        </w:rPr>
        <w:t xml:space="preserve">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өтініш. Болған жағдайда сұрау салынған мәліметтерді растайтын құжаттардың көшірмелері өтінішке қоса беріледі.</w:t>
      </w:r>
    </w:p>
    <w:bookmarkEnd w:id="9"/>
    <w:bookmarkStart w:name="z17" w:id="10"/>
    <w:p>
      <w:pPr>
        <w:spacing w:after="0"/>
        <w:ind w:left="0"/>
        <w:jc w:val="both"/>
      </w:pPr>
      <w:r>
        <w:rPr>
          <w:rFonts w:ascii="Times New Roman"/>
          <w:b w:val="false"/>
          <w:i w:val="false"/>
          <w:color w:val="000000"/>
          <w:sz w:val="28"/>
        </w:rPr>
        <w:t>
      Көрсетілетін қызметтi алушының жеке басын куәландыратын құжаттардың мәліметтерін көрсетілетін қызметті беруші мен Мемлекеттік корпорацияның қызметкерi "электрондық үкімет" шлюзі арқылы тиiстi мемлекеттiк ақпараттық жүйелерден алады.</w:t>
      </w:r>
    </w:p>
    <w:bookmarkEnd w:id="10"/>
    <w:bookmarkStart w:name="z18" w:id="11"/>
    <w:p>
      <w:pPr>
        <w:spacing w:after="0"/>
        <w:ind w:left="0"/>
        <w:jc w:val="both"/>
      </w:pPr>
      <w:r>
        <w:rPr>
          <w:rFonts w:ascii="Times New Roman"/>
          <w:b w:val="false"/>
          <w:i w:val="false"/>
          <w:color w:val="000000"/>
          <w:sz w:val="28"/>
        </w:rPr>
        <w:t>
      Көрсетілетін қызметті беруші мен Мемлекеттік корпорацияның қызметкерi,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bookmarkEnd w:id="11"/>
    <w:bookmarkStart w:name="z19" w:id="12"/>
    <w:p>
      <w:pPr>
        <w:spacing w:after="0"/>
        <w:ind w:left="0"/>
        <w:jc w:val="both"/>
      </w:pPr>
      <w:r>
        <w:rPr>
          <w:rFonts w:ascii="Times New Roman"/>
          <w:b w:val="false"/>
          <w:i w:val="false"/>
          <w:color w:val="000000"/>
          <w:sz w:val="28"/>
        </w:rPr>
        <w:t xml:space="preserve">
      "Архив ісі саласындағы мемлекеттік көрсетілетін қызметтер стандарттарын бекіту туралы" Қазақстан Республикасы Мәдениет және спорт министрінің 2015 жылғы 17 сәуірдегі № 138 бұйрығымен бекітілген "Архивтік анықтамалар беру" мемлекеттік көрсетілетін қызмет стандартының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аяқталғаннан кейін көрсетілетін қызметті алушы келмеген жағдайда, Қазақстан Республикасы Инвестициялар және даму министрінің 2016 жылғы 22 қаңтардағы № 52 бұйрығымен (Нормативтік құқықтық актілерді мемлекеттік тіркеу тізілімінде № 13248 болып тіркелген) бекітілген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кепіл шартын бір ай бойы сақтауды қамтамасыз етеді, содан кейін оны одан әрі сақтау үшін көрсетілетін қызметті берушіге тапсырады. Көрсетілетін қызметті алушы бір ай өткеннен кейін өтініш берген жағдайда, Мемлекеттік корпорацияның сұрауы бойынша көрсетілетін қызметті беруші бір жұмыс күні ішінде мемлекеттік қызмет көрсету нәтижесін көрсетілетін қызметті алушыға беру үшін Мемлекеттік корпорацияға жібереді.</w:t>
      </w:r>
    </w:p>
    <w:bookmarkEnd w:id="12"/>
    <w:bookmarkStart w:name="z20" w:id="13"/>
    <w:p>
      <w:pPr>
        <w:spacing w:after="0"/>
        <w:ind w:left="0"/>
        <w:jc w:val="both"/>
      </w:pPr>
      <w:r>
        <w:rPr>
          <w:rFonts w:ascii="Times New Roman"/>
          <w:b w:val="false"/>
          <w:i w:val="false"/>
          <w:color w:val="000000"/>
          <w:sz w:val="28"/>
        </w:rPr>
        <w:t>
      Осы тармақшада санамаланған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3"/>
    <w:bookmarkStart w:name="z21" w:id="14"/>
    <w:p>
      <w:pPr>
        <w:spacing w:after="0"/>
        <w:ind w:left="0"/>
        <w:jc w:val="both"/>
      </w:pPr>
      <w:r>
        <w:rPr>
          <w:rFonts w:ascii="Times New Roman"/>
          <w:b w:val="false"/>
          <w:i w:val="false"/>
          <w:color w:val="000000"/>
          <w:sz w:val="28"/>
        </w:rPr>
        <w:t>
      2. "Солтүстік Қазақстан облысы әкімдігінің мәдениет, архивтер және құжаттама басқармасы" коммуналдық мемлекеттік мекемесі (бұдан әрі - Басқарма) мыналарды Қазақстан Республикасының заңнамасында белгіленген тәртіпте қамтамасыз етсін:</w:t>
      </w:r>
    </w:p>
    <w:bookmarkEnd w:id="14"/>
    <w:bookmarkStart w:name="z22" w:id="15"/>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15"/>
    <w:bookmarkStart w:name="z23" w:id="16"/>
    <w:p>
      <w:pPr>
        <w:spacing w:after="0"/>
        <w:ind w:left="0"/>
        <w:jc w:val="both"/>
      </w:pPr>
      <w:r>
        <w:rPr>
          <w:rFonts w:ascii="Times New Roman"/>
          <w:b w:val="false"/>
          <w:i w:val="false"/>
          <w:color w:val="000000"/>
          <w:sz w:val="28"/>
        </w:rPr>
        <w:t>
      2) осы әкімдік қаулысын мемлекеттік тіркеген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ресми жариялау және Қазақстан Республикасы нормативтік құқықтық актілерінің эталондық бақылау банкіне қосу үшін жолдауды;</w:t>
      </w:r>
    </w:p>
    <w:bookmarkEnd w:id="16"/>
    <w:bookmarkStart w:name="z24" w:id="17"/>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17"/>
    <w:bookmarkStart w:name="z25" w:id="18"/>
    <w:p>
      <w:pPr>
        <w:spacing w:after="0"/>
        <w:ind w:left="0"/>
        <w:jc w:val="both"/>
      </w:pPr>
      <w:r>
        <w:rPr>
          <w:rFonts w:ascii="Times New Roman"/>
          <w:b w:val="false"/>
          <w:i w:val="false"/>
          <w:color w:val="000000"/>
          <w:sz w:val="28"/>
        </w:rPr>
        <w:t xml:space="preserve">
      3. Осы қаулының орындалуын бақылау Солтүстік Қазақстан облысы әкімінің жетекшілік ететін мәселелер жөніндегі орынбасарына жүктелсін. </w:t>
      </w:r>
    </w:p>
    <w:bookmarkEnd w:id="18"/>
    <w:bookmarkStart w:name="z26" w:id="1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