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46a0" w14:textId="8734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саласында жергілікті атқарушы органдар көрсететін мемлекеттік қызметтер регламенттерін бекіту туралы" Солтүстік Қазақстан облысы әкімдігінің 2015 жылғы 18 маусымдағы № 211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21 мамырдағы № 136 қаулысы. Солтүстік Қазақстан облысының Әділет департаментінде 2018 жылғы 4 маусымда № 4742 болып тіркелді. Күші жойылды - Солтүстік Қазақстан облысы әкімдігінің 2020 жылғы 2 наурыздағы № 43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02.03.2020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"Мектепке дейінгі тәрбие мен оқыту саласында жергілікті атқарушы органдар көрсететін мемлекеттік қызметтер регламенттерін бекіту туралы" Солтүстік Қазақстан облысы әкімдігінің 2015 жылғы 18 маусымдағы № 211 </w:t>
      </w:r>
      <w:r>
        <w:rPr>
          <w:rFonts w:ascii="Times New Roman"/>
          <w:b w:val="false"/>
          <w:i w:val="false"/>
          <w:color w:val="000000"/>
          <w:sz w:val="28"/>
        </w:rPr>
        <w:t>қаулысына</w:t>
      </w:r>
      <w:r>
        <w:rPr>
          <w:rFonts w:ascii="Times New Roman"/>
          <w:b w:val="false"/>
          <w:i w:val="false"/>
          <w:color w:val="000000"/>
          <w:sz w:val="28"/>
        </w:rPr>
        <w:t xml:space="preserve"> (2015 жылғы 12 тамызда "Әділет" Қазақстан Республикасының нормативтік құқықтық актілерінің ақпараттық-құқықтық жүйесінде жарияланды, Нормативтік құқықтық актілерді мемлекеттік тіркеу тізілімінде № 3332 болып тіркелді)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"Мектепке дейінгі балалар ұйымдарына жіберу үшін мектепке дейінгі жастағы (7 жасқа дейін) балаларды кезекке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"Мектепке дейінгі білім беру ұйымдарына құжаттарды қабылдау және балаларды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2. "Солтүстік Қазақстан облысы әкімдігінің білім басқармасы" коммуналдық мемлекеттік мекемесі мыналарды Қазақстан Республикасының заңнамасында белгіленген тәртіпте қамтамасыз етсін: </w:t>
      </w:r>
    </w:p>
    <w:bookmarkEnd w:id="4"/>
    <w:bookmarkStart w:name="z9" w:id="5"/>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5"/>
    <w:bookmarkStart w:name="z10" w:id="6"/>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нормативтiк құқықтық актілерiнiң эталондық бақылау банкiне қосу үшін жолдауды;</w:t>
      </w:r>
    </w:p>
    <w:bookmarkEnd w:id="6"/>
    <w:bookmarkStart w:name="z11" w:id="7"/>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xml:space="preserve">
      3. Осы қаулының орындалуын бақылау Солтүстік Қазақстан облысы әкімінің жетекшілік ететін мәселелер жөніндегі орынбасарына жүктелсін. </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 xml:space="preserve"> 21 мамырдағы № 136 қауылысына 1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18 маусымдағы № 211 қауылысымен бекітілді</w:t>
            </w:r>
          </w:p>
        </w:tc>
      </w:tr>
    </w:tbl>
    <w:bookmarkStart w:name="z17" w:id="10"/>
    <w:p>
      <w:pPr>
        <w:spacing w:after="0"/>
        <w:ind w:left="0"/>
        <w:jc w:val="left"/>
      </w:pPr>
      <w:r>
        <w:rPr>
          <w:rFonts w:ascii="Times New Roman"/>
          <w:b/>
          <w:i w:val="false"/>
          <w:color w:val="000000"/>
        </w:rPr>
        <w:t xml:space="preserve"> "Мектепке дейінгі балалар ұйымдарына жіберу үшін мектепке дейінгі жастағы (7 жасқа дейін) балаларды кезекке қою" мемлекеттік көрсетілетін қызмет регламенті</w:t>
      </w:r>
    </w:p>
    <w:bookmarkEnd w:id="10"/>
    <w:bookmarkStart w:name="z18" w:id="11"/>
    <w:p>
      <w:pPr>
        <w:spacing w:after="0"/>
        <w:ind w:left="0"/>
        <w:jc w:val="left"/>
      </w:pPr>
      <w:r>
        <w:rPr>
          <w:rFonts w:ascii="Times New Roman"/>
          <w:b/>
          <w:i w:val="false"/>
          <w:color w:val="000000"/>
        </w:rPr>
        <w:t xml:space="preserve"> 1. Жалпы ережелер</w:t>
      </w:r>
    </w:p>
    <w:bookmarkEnd w:id="11"/>
    <w:bookmarkStart w:name="z19" w:id="12"/>
    <w:p>
      <w:pPr>
        <w:spacing w:after="0"/>
        <w:ind w:left="0"/>
        <w:jc w:val="both"/>
      </w:pPr>
      <w:r>
        <w:rPr>
          <w:rFonts w:ascii="Times New Roman"/>
          <w:b w:val="false"/>
          <w:i w:val="false"/>
          <w:color w:val="000000"/>
          <w:sz w:val="28"/>
        </w:rPr>
        <w:t xml:space="preserve">
      1. "Мектепке дейінгі балалар ұйымдарына жіберу үшін мектепке дейінгі жастағы (7 жасқа дейін) балаларды кезекке қою" мемлекеттік көрсетілетін қызмет регламенті (бұдан әрі – мемлекеттік көрсетілетін қызмет регламенті) "Мектепке дейінгі тәрбие және оқыту саласында жергілікті атқарушы органдар көрсететін мемлекеттік көрсетілетін қызметтер стандартын бекіту туралы" Қазақстан Республикасы Білім және ғылым министрінің 2015 жылғы 7 сәуірдегі № 172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10981 болып тіркелді) бекітілген "Мектепке дейінгі балалар ұйымдарына жіберу үшін мектепке дейінгі жастағы (7 жасқа дейін) балаларды кезекке қою" мемлекеттік көрсетілетін қызмет стандартына (бұдан әрі – Стандарт) сәйкес әзірленген.</w:t>
      </w:r>
    </w:p>
    <w:bookmarkEnd w:id="12"/>
    <w:bookmarkStart w:name="z20" w:id="13"/>
    <w:p>
      <w:pPr>
        <w:spacing w:after="0"/>
        <w:ind w:left="0"/>
        <w:jc w:val="both"/>
      </w:pPr>
      <w:r>
        <w:rPr>
          <w:rFonts w:ascii="Times New Roman"/>
          <w:b w:val="false"/>
          <w:i w:val="false"/>
          <w:color w:val="000000"/>
          <w:sz w:val="28"/>
        </w:rPr>
        <w:t xml:space="preserve">
      "Мектепке дейінгі балалар ұйымдарына жіберу үшін мектепке дейінгі жастағы (7 жасқа дейін) балаларды кезекке қою" мемлекеттік көрсетілетін қызмет (бұдан әрі – мемлекеттік көрсетілетін қызмет) осы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аудандардың, Петропавл қаласының жергілікті атқарушы органдары, осы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аудандық маңызы бар қалалардың, ауылдық округтердің әкімдерімен (бұдан әрі – көрсетілетін қызметті беруші) көрсетіледі. </w:t>
      </w:r>
    </w:p>
    <w:bookmarkEnd w:id="13"/>
    <w:bookmarkStart w:name="z21" w:id="14"/>
    <w:p>
      <w:pPr>
        <w:spacing w:after="0"/>
        <w:ind w:left="0"/>
        <w:jc w:val="both"/>
      </w:pPr>
      <w:r>
        <w:rPr>
          <w:rFonts w:ascii="Times New Roman"/>
          <w:b w:val="false"/>
          <w:i w:val="false"/>
          <w:color w:val="000000"/>
          <w:sz w:val="28"/>
        </w:rPr>
        <w:t>
      Өтініштерді қабылдау және мемлекеттік қызметті көрсетудің нәтижесін беру:</w:t>
      </w:r>
    </w:p>
    <w:bookmarkEnd w:id="14"/>
    <w:bookmarkStart w:name="z22" w:id="15"/>
    <w:p>
      <w:pPr>
        <w:spacing w:after="0"/>
        <w:ind w:left="0"/>
        <w:jc w:val="both"/>
      </w:pPr>
      <w:r>
        <w:rPr>
          <w:rFonts w:ascii="Times New Roman"/>
          <w:b w:val="false"/>
          <w:i w:val="false"/>
          <w:color w:val="000000"/>
          <w:sz w:val="28"/>
        </w:rPr>
        <w:t>
      1) көрсетілетін қызметті берушінің кеңсесі;</w:t>
      </w:r>
    </w:p>
    <w:bookmarkEnd w:id="15"/>
    <w:bookmarkStart w:name="z23" w:id="1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6"/>
    <w:bookmarkStart w:name="z24" w:id="17"/>
    <w:p>
      <w:pPr>
        <w:spacing w:after="0"/>
        <w:ind w:left="0"/>
        <w:jc w:val="both"/>
      </w:pPr>
      <w:r>
        <w:rPr>
          <w:rFonts w:ascii="Times New Roman"/>
          <w:b w:val="false"/>
          <w:i w:val="false"/>
          <w:color w:val="000000"/>
          <w:sz w:val="28"/>
        </w:rPr>
        <w:t>
      3) "электрондық үкіметтің" веб-порталы: www.egov.kz (бұдан әрі – портал) арқылы жүзеге асырылады.</w:t>
      </w:r>
    </w:p>
    <w:bookmarkEnd w:id="17"/>
    <w:bookmarkStart w:name="z25" w:id="18"/>
    <w:p>
      <w:pPr>
        <w:spacing w:after="0"/>
        <w:ind w:left="0"/>
        <w:jc w:val="both"/>
      </w:pPr>
      <w:r>
        <w:rPr>
          <w:rFonts w:ascii="Times New Roman"/>
          <w:b w:val="false"/>
          <w:i w:val="false"/>
          <w:color w:val="000000"/>
          <w:sz w:val="28"/>
        </w:rPr>
        <w:t>
      2. Мемлекеттік қызмет көрсету нысаны: электронды (толық автоматтандырылған) және (немесе) қағаз түрінде.</w:t>
      </w:r>
    </w:p>
    <w:bookmarkEnd w:id="18"/>
    <w:bookmarkStart w:name="z26" w:id="19"/>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19"/>
    <w:bookmarkStart w:name="z27" w:id="20"/>
    <w:p>
      <w:pPr>
        <w:spacing w:after="0"/>
        <w:ind w:left="0"/>
        <w:jc w:val="both"/>
      </w:pPr>
      <w:r>
        <w:rPr>
          <w:rFonts w:ascii="Times New Roman"/>
          <w:b w:val="false"/>
          <w:i w:val="false"/>
          <w:color w:val="000000"/>
          <w:sz w:val="28"/>
        </w:rPr>
        <w:t>
      3. Мемлекеттік қызмет жеке тұлғаларға (бұдан әрі - көрсетілетін қызметті алушы) тегін көрсетіледі.</w:t>
      </w:r>
    </w:p>
    <w:bookmarkEnd w:id="20"/>
    <w:bookmarkStart w:name="z28" w:id="21"/>
    <w:p>
      <w:pPr>
        <w:spacing w:after="0"/>
        <w:ind w:left="0"/>
        <w:jc w:val="both"/>
      </w:pPr>
      <w:r>
        <w:rPr>
          <w:rFonts w:ascii="Times New Roman"/>
          <w:b w:val="false"/>
          <w:i w:val="false"/>
          <w:color w:val="000000"/>
          <w:sz w:val="28"/>
        </w:rPr>
        <w:t>
      Бірінші кезекті орынды алуға мыналар құқылы:</w:t>
      </w:r>
    </w:p>
    <w:bookmarkEnd w:id="21"/>
    <w:bookmarkStart w:name="z29" w:id="22"/>
    <w:p>
      <w:pPr>
        <w:spacing w:after="0"/>
        <w:ind w:left="0"/>
        <w:jc w:val="both"/>
      </w:pPr>
      <w:r>
        <w:rPr>
          <w:rFonts w:ascii="Times New Roman"/>
          <w:b w:val="false"/>
          <w:i w:val="false"/>
          <w:color w:val="000000"/>
          <w:sz w:val="28"/>
        </w:rPr>
        <w:t>
      1) заңды өкілдері мүгедек болып табылатын балалары;</w:t>
      </w:r>
    </w:p>
    <w:bookmarkEnd w:id="22"/>
    <w:bookmarkStart w:name="z30" w:id="23"/>
    <w:p>
      <w:pPr>
        <w:spacing w:after="0"/>
        <w:ind w:left="0"/>
        <w:jc w:val="both"/>
      </w:pPr>
      <w:r>
        <w:rPr>
          <w:rFonts w:ascii="Times New Roman"/>
          <w:b w:val="false"/>
          <w:i w:val="false"/>
          <w:color w:val="000000"/>
          <w:sz w:val="28"/>
        </w:rPr>
        <w:t>
      2) ата-анасының қамқорлығынсыз қалған балалар және жетім балалар;</w:t>
      </w:r>
    </w:p>
    <w:bookmarkEnd w:id="23"/>
    <w:bookmarkStart w:name="z31" w:id="24"/>
    <w:p>
      <w:pPr>
        <w:spacing w:after="0"/>
        <w:ind w:left="0"/>
        <w:jc w:val="both"/>
      </w:pPr>
      <w:r>
        <w:rPr>
          <w:rFonts w:ascii="Times New Roman"/>
          <w:b w:val="false"/>
          <w:i w:val="false"/>
          <w:color w:val="000000"/>
          <w:sz w:val="28"/>
        </w:rPr>
        <w:t>
      3) көп балалы отбасылардан шыққан балалар;</w:t>
      </w:r>
    </w:p>
    <w:bookmarkEnd w:id="24"/>
    <w:bookmarkStart w:name="z32" w:id="25"/>
    <w:p>
      <w:pPr>
        <w:spacing w:after="0"/>
        <w:ind w:left="0"/>
        <w:jc w:val="both"/>
      </w:pPr>
      <w:r>
        <w:rPr>
          <w:rFonts w:ascii="Times New Roman"/>
          <w:b w:val="false"/>
          <w:i w:val="false"/>
          <w:color w:val="000000"/>
          <w:sz w:val="28"/>
        </w:rPr>
        <w:t>
      4) ерекше білім беруді қажет ететін балалар.</w:t>
      </w:r>
    </w:p>
    <w:bookmarkEnd w:id="25"/>
    <w:bookmarkStart w:name="z33" w:id="26"/>
    <w:p>
      <w:pPr>
        <w:spacing w:after="0"/>
        <w:ind w:left="0"/>
        <w:jc w:val="both"/>
      </w:pPr>
      <w:r>
        <w:rPr>
          <w:rFonts w:ascii="Times New Roman"/>
          <w:b w:val="false"/>
          <w:i w:val="false"/>
          <w:color w:val="000000"/>
          <w:sz w:val="28"/>
        </w:rPr>
        <w:t>
      4. Мемлекеттік қызмет көрсетудің нәтижесі кезекке қою туралы хабарлама беру (ерікті нысанда), орын болған жағдайда – мектепке дейінгі ұйымға жолдама беру (ерікті нысанда) немесе осы мемлекеттік көрсетілетін қызмет регламентінің 6-тармағында белгіленген мемлекеттік қызметті көрсетуден бас тарту туралы дәлелді жауап болып табылады.</w:t>
      </w:r>
    </w:p>
    <w:bookmarkEnd w:id="26"/>
    <w:bookmarkStart w:name="z34" w:id="27"/>
    <w:p>
      <w:pPr>
        <w:spacing w:after="0"/>
        <w:ind w:left="0"/>
        <w:jc w:val="both"/>
      </w:pPr>
      <w:r>
        <w:rPr>
          <w:rFonts w:ascii="Times New Roman"/>
          <w:b w:val="false"/>
          <w:i w:val="false"/>
          <w:color w:val="000000"/>
          <w:sz w:val="28"/>
        </w:rPr>
        <w:t>
      Көрсетілетін қызметті берушіге немесе Мемлекеттік корпорацияға жүгінгенде мемлекеттік қызмет көрсетудің нәтижесі көрсетілетін қызметті берушінің кезектілікті басқарудың арнайы ақпараттық жүйесі арқылы электронды құжат нысанында көрсетілетін қызметті алушыға жолданады.</w:t>
      </w:r>
    </w:p>
    <w:bookmarkEnd w:id="27"/>
    <w:bookmarkStart w:name="z35" w:id="28"/>
    <w:p>
      <w:pPr>
        <w:spacing w:after="0"/>
        <w:ind w:left="0"/>
        <w:jc w:val="both"/>
      </w:pPr>
      <w:r>
        <w:rPr>
          <w:rFonts w:ascii="Times New Roman"/>
          <w:b w:val="false"/>
          <w:i w:val="false"/>
          <w:color w:val="000000"/>
          <w:sz w:val="28"/>
        </w:rPr>
        <w:t xml:space="preserve">
      Портал арқылы жүгінгенде көрсетілетін қызметті алушыға мемлекеттік қызметті көрсету нәтижесі "жеке кабинетке" қызмет көрсетушінің уәкілетті тұлғаның электронды цифрлық қолтаңбасы (бұдан әрі – ЭЦҚ) қойылған электронды құжат түріндегі хабарламасы жіберіледі. </w:t>
      </w:r>
    </w:p>
    <w:bookmarkEnd w:id="28"/>
    <w:bookmarkStart w:name="z36" w:id="29"/>
    <w:p>
      <w:pPr>
        <w:spacing w:after="0"/>
        <w:ind w:left="0"/>
        <w:jc w:val="both"/>
      </w:pPr>
      <w:r>
        <w:rPr>
          <w:rFonts w:ascii="Times New Roman"/>
          <w:b w:val="false"/>
          <w:i w:val="false"/>
          <w:color w:val="000000"/>
          <w:sz w:val="28"/>
        </w:rPr>
        <w:t>
      Мемлекеттік корпорацияның жұмыс кестесі: Қазақстан Республикасының еңбек заңнамасына сәйкес жексенбі және мереке күндерін қоспағанда, белгіленген жұмыс кестесі бойынша дүйсенбі мен сенбіні қоса алғанда түскі үзіліссіз сағат 09.00-ден 20.00-ге дейін.</w:t>
      </w:r>
    </w:p>
    <w:bookmarkEnd w:id="29"/>
    <w:bookmarkStart w:name="z37" w:id="30"/>
    <w:p>
      <w:pPr>
        <w:spacing w:after="0"/>
        <w:ind w:left="0"/>
        <w:jc w:val="both"/>
      </w:pPr>
      <w:r>
        <w:rPr>
          <w:rFonts w:ascii="Times New Roman"/>
          <w:b w:val="false"/>
          <w:i w:val="false"/>
          <w:color w:val="000000"/>
          <w:sz w:val="28"/>
        </w:rPr>
        <w:t>
      Қабылдау "электронды" кезек тәртібінде көрсетілетін қызметті алушының таңдауы бойынша жүзеге асырылады, электронды кезекті портал арқылы брондауға болады.</w:t>
      </w:r>
    </w:p>
    <w:bookmarkEnd w:id="30"/>
    <w:bookmarkStart w:name="z38" w:id="31"/>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31"/>
    <w:bookmarkStart w:name="z39" w:id="32"/>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көрсетілетін қызметті алушының құжаттарды (бұдан әрі – құжаттар топтамасы) ұсынуы болып табылады:</w:t>
      </w:r>
    </w:p>
    <w:bookmarkEnd w:id="32"/>
    <w:bookmarkStart w:name="z40" w:id="33"/>
    <w:p>
      <w:pPr>
        <w:spacing w:after="0"/>
        <w:ind w:left="0"/>
        <w:jc w:val="both"/>
      </w:pPr>
      <w:r>
        <w:rPr>
          <w:rFonts w:ascii="Times New Roman"/>
          <w:b w:val="false"/>
          <w:i w:val="false"/>
          <w:color w:val="000000"/>
          <w:sz w:val="28"/>
        </w:rPr>
        <w:t>
      көрсетілетін қызметті берушіге немесе Мемлекеттік корпорацияға:</w:t>
      </w:r>
    </w:p>
    <w:bookmarkEnd w:id="33"/>
    <w:bookmarkStart w:name="z41" w:id="34"/>
    <w:p>
      <w:pPr>
        <w:spacing w:after="0"/>
        <w:ind w:left="0"/>
        <w:jc w:val="both"/>
      </w:pPr>
      <w:r>
        <w:rPr>
          <w:rFonts w:ascii="Times New Roman"/>
          <w:b w:val="false"/>
          <w:i w:val="false"/>
          <w:color w:val="000000"/>
          <w:sz w:val="28"/>
        </w:rPr>
        <w:t>
      1) Стандарттың 1-қосымшасына сәйкес нысан бойынша өтініш;</w:t>
      </w:r>
    </w:p>
    <w:bookmarkEnd w:id="34"/>
    <w:bookmarkStart w:name="z42" w:id="35"/>
    <w:p>
      <w:pPr>
        <w:spacing w:after="0"/>
        <w:ind w:left="0"/>
        <w:jc w:val="both"/>
      </w:pPr>
      <w:r>
        <w:rPr>
          <w:rFonts w:ascii="Times New Roman"/>
          <w:b w:val="false"/>
          <w:i w:val="false"/>
          <w:color w:val="000000"/>
          <w:sz w:val="28"/>
        </w:rPr>
        <w:t>
      2) баланың туу туралы куәлігі (жеке басын сәйкестендіру үшін қажет);</w:t>
      </w:r>
    </w:p>
    <w:bookmarkEnd w:id="35"/>
    <w:bookmarkStart w:name="z43" w:id="36"/>
    <w:p>
      <w:pPr>
        <w:spacing w:after="0"/>
        <w:ind w:left="0"/>
        <w:jc w:val="both"/>
      </w:pPr>
      <w:r>
        <w:rPr>
          <w:rFonts w:ascii="Times New Roman"/>
          <w:b w:val="false"/>
          <w:i w:val="false"/>
          <w:color w:val="000000"/>
          <w:sz w:val="28"/>
        </w:rPr>
        <w:t>
      3) көрсетілетін қызметті алушының жеке басын куәландыратын құжат (ата-анасының бірінің немесе заңды өкілдерінің (жеке басын сәйкестендіру үшін қажет);</w:t>
      </w:r>
    </w:p>
    <w:bookmarkEnd w:id="36"/>
    <w:bookmarkStart w:name="z44" w:id="37"/>
    <w:p>
      <w:pPr>
        <w:spacing w:after="0"/>
        <w:ind w:left="0"/>
        <w:jc w:val="both"/>
      </w:pPr>
      <w:r>
        <w:rPr>
          <w:rFonts w:ascii="Times New Roman"/>
          <w:b w:val="false"/>
          <w:i w:val="false"/>
          <w:color w:val="000000"/>
          <w:sz w:val="28"/>
        </w:rPr>
        <w:t>
      4) әскери қызметкердің немесе арнайы мемлекеттік орган қызметкерінің жұмыс орнынан берілген, мөр басылған және уәкілетті тұлғаның қолы қойылған анықтама (бар болғанда) (берілген күннен бастап күнтізбелік 10 күн ішінде жарамды).</w:t>
      </w:r>
    </w:p>
    <w:bookmarkEnd w:id="37"/>
    <w:bookmarkStart w:name="z45" w:id="38"/>
    <w:p>
      <w:pPr>
        <w:spacing w:after="0"/>
        <w:ind w:left="0"/>
        <w:jc w:val="both"/>
      </w:pPr>
      <w:r>
        <w:rPr>
          <w:rFonts w:ascii="Times New Roman"/>
          <w:b w:val="false"/>
          <w:i w:val="false"/>
          <w:color w:val="000000"/>
          <w:sz w:val="28"/>
        </w:rPr>
        <w:t>
      5) ерекше білім беру қажеттілігі бар балалар үшін психологиялық-медициналық-педагогикалық консультацияның қорытындысы (бар болғанда);</w:t>
      </w:r>
    </w:p>
    <w:bookmarkEnd w:id="38"/>
    <w:bookmarkStart w:name="z46" w:id="39"/>
    <w:p>
      <w:pPr>
        <w:spacing w:after="0"/>
        <w:ind w:left="0"/>
        <w:jc w:val="both"/>
      </w:pPr>
      <w:r>
        <w:rPr>
          <w:rFonts w:ascii="Times New Roman"/>
          <w:b w:val="false"/>
          <w:i w:val="false"/>
          <w:color w:val="000000"/>
          <w:sz w:val="28"/>
        </w:rPr>
        <w:t>
      6) мектепке дейінгі ұйымға бірінші кезекте орын алу құқығын растайтын құжаттар (бар болғанда).</w:t>
      </w:r>
    </w:p>
    <w:bookmarkEnd w:id="39"/>
    <w:bookmarkStart w:name="z47" w:id="40"/>
    <w:p>
      <w:pPr>
        <w:spacing w:after="0"/>
        <w:ind w:left="0"/>
        <w:jc w:val="both"/>
      </w:pPr>
      <w:r>
        <w:rPr>
          <w:rFonts w:ascii="Times New Roman"/>
          <w:b w:val="false"/>
          <w:i w:val="false"/>
          <w:color w:val="000000"/>
          <w:sz w:val="28"/>
        </w:rPr>
        <w:t>
      Көрсетілетін қызметті беруші немесе Мемлекеттік корпорацияның қызметкері жеке басын куәландыратын құжаттар, баланың туу туралы куәлігі, баланың мекенжайы туралы анықтама, мектепке дейінгі ұйымға бірінші кезекте орын алу құқығын растайтын құжат туралы мәліметтерді тиісті мемлекеттік ақпараттық жүйелерден "электронды үкімет" шлюзі арқылы алады.</w:t>
      </w:r>
    </w:p>
    <w:bookmarkEnd w:id="40"/>
    <w:bookmarkStart w:name="z48" w:id="41"/>
    <w:p>
      <w:pPr>
        <w:spacing w:after="0"/>
        <w:ind w:left="0"/>
        <w:jc w:val="both"/>
      </w:pPr>
      <w:r>
        <w:rPr>
          <w:rFonts w:ascii="Times New Roman"/>
          <w:b w:val="false"/>
          <w:i w:val="false"/>
          <w:color w:val="000000"/>
          <w:sz w:val="28"/>
        </w:rPr>
        <w:t>
      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p>
    <w:bookmarkEnd w:id="41"/>
    <w:bookmarkStart w:name="z49" w:id="42"/>
    <w:p>
      <w:pPr>
        <w:spacing w:after="0"/>
        <w:ind w:left="0"/>
        <w:jc w:val="both"/>
      </w:pPr>
      <w:r>
        <w:rPr>
          <w:rFonts w:ascii="Times New Roman"/>
          <w:b w:val="false"/>
          <w:i w:val="false"/>
          <w:color w:val="000000"/>
          <w:sz w:val="28"/>
        </w:rPr>
        <w:t>
      Көрсетілетін қызметті алушы ауылдық округ әкімдігіне жүгінгенде құжаттардың түпнұсқаларын (сәйкестендіру үшін) және көшірмелерін ұсынады.</w:t>
      </w:r>
    </w:p>
    <w:bookmarkEnd w:id="42"/>
    <w:bookmarkStart w:name="z50" w:id="43"/>
    <w:p>
      <w:pPr>
        <w:spacing w:after="0"/>
        <w:ind w:left="0"/>
        <w:jc w:val="both"/>
      </w:pPr>
      <w:r>
        <w:rPr>
          <w:rFonts w:ascii="Times New Roman"/>
          <w:b w:val="false"/>
          <w:i w:val="false"/>
          <w:color w:val="000000"/>
          <w:sz w:val="28"/>
        </w:rPr>
        <w:t>
      Порталға:</w:t>
      </w:r>
    </w:p>
    <w:bookmarkEnd w:id="43"/>
    <w:bookmarkStart w:name="z51" w:id="44"/>
    <w:p>
      <w:pPr>
        <w:spacing w:after="0"/>
        <w:ind w:left="0"/>
        <w:jc w:val="both"/>
      </w:pPr>
      <w:r>
        <w:rPr>
          <w:rFonts w:ascii="Times New Roman"/>
          <w:b w:val="false"/>
          <w:i w:val="false"/>
          <w:color w:val="000000"/>
          <w:sz w:val="28"/>
        </w:rPr>
        <w:t>
      1) Стандарттың 1-қосымшасына сәйкес нысан бойынша көрсетілетін қызметті алушының ЭЦҚ қойылған электрондық құжат нысанындағы өтініш;</w:t>
      </w:r>
    </w:p>
    <w:bookmarkEnd w:id="44"/>
    <w:bookmarkStart w:name="z52" w:id="45"/>
    <w:p>
      <w:pPr>
        <w:spacing w:after="0"/>
        <w:ind w:left="0"/>
        <w:jc w:val="both"/>
      </w:pPr>
      <w:r>
        <w:rPr>
          <w:rFonts w:ascii="Times New Roman"/>
          <w:b w:val="false"/>
          <w:i w:val="false"/>
          <w:color w:val="000000"/>
          <w:sz w:val="28"/>
        </w:rPr>
        <w:t>
      2) әскери қызметкердің немесе арнайы мемлекеттік орган қызметкерінің жұмыс орнынан берілген, мөр басылған және уәкілетті тұлғаның қолы қойылған анықтаманың (бар болғанда) (берілген күннен бастап күнтізбелік 10 күн ішінде жарамды) скан-көшірмесі;</w:t>
      </w:r>
    </w:p>
    <w:bookmarkEnd w:id="45"/>
    <w:bookmarkStart w:name="z53" w:id="46"/>
    <w:p>
      <w:pPr>
        <w:spacing w:after="0"/>
        <w:ind w:left="0"/>
        <w:jc w:val="both"/>
      </w:pPr>
      <w:r>
        <w:rPr>
          <w:rFonts w:ascii="Times New Roman"/>
          <w:b w:val="false"/>
          <w:i w:val="false"/>
          <w:color w:val="000000"/>
          <w:sz w:val="28"/>
        </w:rPr>
        <w:t>
      3) ерекше білім беру қажеттілігі бар балалар үшін психологиялық-медициналық-педагогикалық консультация қорытындысының (бар болғанда) скан-көшірмесі.</w:t>
      </w:r>
    </w:p>
    <w:bookmarkEnd w:id="46"/>
    <w:bookmarkStart w:name="z54" w:id="47"/>
    <w:p>
      <w:pPr>
        <w:spacing w:after="0"/>
        <w:ind w:left="0"/>
        <w:jc w:val="both"/>
      </w:pPr>
      <w:r>
        <w:rPr>
          <w:rFonts w:ascii="Times New Roman"/>
          <w:b w:val="false"/>
          <w:i w:val="false"/>
          <w:color w:val="000000"/>
          <w:sz w:val="28"/>
        </w:rPr>
        <w:t>
      Порталда электронды сұрауды қабылдау көрсетілетін қызметті алушының "жеке кабинетінде" жүзеге асырылады.</w:t>
      </w:r>
    </w:p>
    <w:bookmarkEnd w:id="47"/>
    <w:bookmarkStart w:name="z55" w:id="48"/>
    <w:p>
      <w:pPr>
        <w:spacing w:after="0"/>
        <w:ind w:left="0"/>
        <w:jc w:val="both"/>
      </w:pPr>
      <w:r>
        <w:rPr>
          <w:rFonts w:ascii="Times New Roman"/>
          <w:b w:val="false"/>
          <w:i w:val="false"/>
          <w:color w:val="000000"/>
          <w:sz w:val="28"/>
        </w:rPr>
        <w:t>
      6. Көрсетілетін қызметті алушы осы мемлекеттік көрсетілетін қызмет регламентінің 5-тармағына сәйкес құжаттар топтамасын толық ұсынбаған жағдайда, Мемлекеттік корпорация қызметкері құжаттарды қабылдаудан бас тартады және Стандартқа 2-қосымшаға сәйкес нысан бойынша өтінішті қабылдаудан бас тарту туралы қолхат береді.</w:t>
      </w:r>
    </w:p>
    <w:bookmarkEnd w:id="48"/>
    <w:bookmarkStart w:name="z56" w:id="49"/>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қолданылу мерзімі өтіп кеткен құжаттарды ұсынған жағдайларда көрсетілетін қызметті беруші мемлекеттік қызметті көрсетуден бас тартады.</w:t>
      </w:r>
    </w:p>
    <w:bookmarkEnd w:id="49"/>
    <w:bookmarkStart w:name="z57" w:id="50"/>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 мазмұны, оның орындалу ұзақтығы:</w:t>
      </w:r>
    </w:p>
    <w:bookmarkEnd w:id="50"/>
    <w:bookmarkStart w:name="z58" w:id="51"/>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ұсынған не Мемлекеттік корпорациядан түскен құжаттар топтамасын қабылдауды жүзеге асырады, өтінішті тіркейді. Көрсетілетін қызметті берушінің басшысына береді - 5 (бес) минут;</w:t>
      </w:r>
    </w:p>
    <w:bookmarkEnd w:id="51"/>
    <w:bookmarkStart w:name="z59" w:id="52"/>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және көрсетілетін қызметті берушінің жауапты орындаушысына құжаттар топтамасын береді - 5 (бес) минут;</w:t>
      </w:r>
    </w:p>
    <w:bookmarkEnd w:id="52"/>
    <w:bookmarkStart w:name="z60" w:id="53"/>
    <w:p>
      <w:pPr>
        <w:spacing w:after="0"/>
        <w:ind w:left="0"/>
        <w:jc w:val="both"/>
      </w:pPr>
      <w:r>
        <w:rPr>
          <w:rFonts w:ascii="Times New Roman"/>
          <w:b w:val="false"/>
          <w:i w:val="false"/>
          <w:color w:val="000000"/>
          <w:sz w:val="28"/>
        </w:rPr>
        <w:t xml:space="preserve">
      3) көрсетілетін қызметті берушінің жауапты орындаушысы көрсетілетін қызметті алушының құжаттар топтамасын зерделейді, мемлекеттік қызметті көрсету нәтижесінің жобасын дайындайды және көрсетілетін қызметті беруішінің басшысына қол қоюға береді - 5 (бес) минут; </w:t>
      </w:r>
    </w:p>
    <w:bookmarkEnd w:id="53"/>
    <w:bookmarkStart w:name="z61" w:id="54"/>
    <w:p>
      <w:pPr>
        <w:spacing w:after="0"/>
        <w:ind w:left="0"/>
        <w:jc w:val="both"/>
      </w:pPr>
      <w:r>
        <w:rPr>
          <w:rFonts w:ascii="Times New Roman"/>
          <w:b w:val="false"/>
          <w:i w:val="false"/>
          <w:color w:val="000000"/>
          <w:sz w:val="28"/>
        </w:rPr>
        <w:t xml:space="preserve">
      4) көрсетілетін қызметті берушінің басшысы шешім қабылдайды және мемлекеттік қызметті көрсету нәтижесінің жобасына қол қойып, мемлекеттік қызметті көрсету нәтижесін көрсетілетін қызметті берушінің кеңсе қызметкеріне береді - 5 (бес) минут; </w:t>
      </w:r>
    </w:p>
    <w:bookmarkEnd w:id="54"/>
    <w:bookmarkStart w:name="z62" w:id="55"/>
    <w:p>
      <w:pPr>
        <w:spacing w:after="0"/>
        <w:ind w:left="0"/>
        <w:jc w:val="both"/>
      </w:pPr>
      <w:r>
        <w:rPr>
          <w:rFonts w:ascii="Times New Roman"/>
          <w:b w:val="false"/>
          <w:i w:val="false"/>
          <w:color w:val="000000"/>
          <w:sz w:val="28"/>
        </w:rPr>
        <w:t xml:space="preserve">
      5) көрсетілетін қызметті берушінің кеңсе қызметкері мемлекеттік қызметті көрсету нәтижесін көрсетілетін қызметті алушыға береді не Мемлекеттік корпорацияға жолдайды - 5 (бес) минут. </w:t>
      </w:r>
    </w:p>
    <w:bookmarkEnd w:id="55"/>
    <w:bookmarkStart w:name="z63" w:id="56"/>
    <w:p>
      <w:pPr>
        <w:spacing w:after="0"/>
        <w:ind w:left="0"/>
        <w:jc w:val="both"/>
      </w:pPr>
      <w:r>
        <w:rPr>
          <w:rFonts w:ascii="Times New Roman"/>
          <w:b w:val="false"/>
          <w:i w:val="false"/>
          <w:color w:val="000000"/>
          <w:sz w:val="28"/>
        </w:rPr>
        <w:t xml:space="preserve">
      8. Рәсімді (іс-қимылды) орындауды бастау үшін негіз болатын мемлекеттік қызметті көрсету бойынша рәсімнің (іс-қимылдың) нәтижесі: </w:t>
      </w:r>
    </w:p>
    <w:bookmarkEnd w:id="56"/>
    <w:bookmarkStart w:name="z64" w:id="57"/>
    <w:p>
      <w:pPr>
        <w:spacing w:after="0"/>
        <w:ind w:left="0"/>
        <w:jc w:val="both"/>
      </w:pPr>
      <w:r>
        <w:rPr>
          <w:rFonts w:ascii="Times New Roman"/>
          <w:b w:val="false"/>
          <w:i w:val="false"/>
          <w:color w:val="000000"/>
          <w:sz w:val="28"/>
        </w:rPr>
        <w:t>
      1) құжаттар топтамасын тіркеу;</w:t>
      </w:r>
    </w:p>
    <w:bookmarkEnd w:id="57"/>
    <w:bookmarkStart w:name="z65" w:id="58"/>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58"/>
    <w:bookmarkStart w:name="z66" w:id="59"/>
    <w:p>
      <w:pPr>
        <w:spacing w:after="0"/>
        <w:ind w:left="0"/>
        <w:jc w:val="both"/>
      </w:pPr>
      <w:r>
        <w:rPr>
          <w:rFonts w:ascii="Times New Roman"/>
          <w:b w:val="false"/>
          <w:i w:val="false"/>
          <w:color w:val="000000"/>
          <w:sz w:val="28"/>
        </w:rPr>
        <w:t>
      3) мемлекеттік қызмет көрсету нәтижесінің жобасы;</w:t>
      </w:r>
    </w:p>
    <w:bookmarkEnd w:id="59"/>
    <w:bookmarkStart w:name="z67" w:id="60"/>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нәтижесінің жобасына қол қоюы;</w:t>
      </w:r>
    </w:p>
    <w:bookmarkEnd w:id="60"/>
    <w:bookmarkStart w:name="z68" w:id="61"/>
    <w:p>
      <w:pPr>
        <w:spacing w:after="0"/>
        <w:ind w:left="0"/>
        <w:jc w:val="both"/>
      </w:pPr>
      <w:r>
        <w:rPr>
          <w:rFonts w:ascii="Times New Roman"/>
          <w:b w:val="false"/>
          <w:i w:val="false"/>
          <w:color w:val="000000"/>
          <w:sz w:val="28"/>
        </w:rPr>
        <w:t>
      5) мемлекеттік қызметті көрсету нәтижесін көрсетілетін қызметті алушыға беру.</w:t>
      </w:r>
    </w:p>
    <w:bookmarkEnd w:id="61"/>
    <w:bookmarkStart w:name="z69" w:id="6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62"/>
    <w:bookmarkStart w:name="z70" w:id="63"/>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p>
    <w:bookmarkEnd w:id="63"/>
    <w:bookmarkStart w:name="z71" w:id="64"/>
    <w:p>
      <w:pPr>
        <w:spacing w:after="0"/>
        <w:ind w:left="0"/>
        <w:jc w:val="both"/>
      </w:pPr>
      <w:r>
        <w:rPr>
          <w:rFonts w:ascii="Times New Roman"/>
          <w:b w:val="false"/>
          <w:i w:val="false"/>
          <w:color w:val="000000"/>
          <w:sz w:val="28"/>
        </w:rPr>
        <w:t>
      1) көрсетілетін қызметті берушінің кеңсе қызмектері;</w:t>
      </w:r>
    </w:p>
    <w:bookmarkEnd w:id="64"/>
    <w:bookmarkStart w:name="z72" w:id="65"/>
    <w:p>
      <w:pPr>
        <w:spacing w:after="0"/>
        <w:ind w:left="0"/>
        <w:jc w:val="both"/>
      </w:pPr>
      <w:r>
        <w:rPr>
          <w:rFonts w:ascii="Times New Roman"/>
          <w:b w:val="false"/>
          <w:i w:val="false"/>
          <w:color w:val="000000"/>
          <w:sz w:val="28"/>
        </w:rPr>
        <w:t>
      2) көрсетілетін қызметті берушінің басшысы;</w:t>
      </w:r>
    </w:p>
    <w:bookmarkEnd w:id="65"/>
    <w:bookmarkStart w:name="z73" w:id="6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66"/>
    <w:bookmarkStart w:name="z74" w:id="67"/>
    <w:p>
      <w:pPr>
        <w:spacing w:after="0"/>
        <w:ind w:left="0"/>
        <w:jc w:val="both"/>
      </w:pPr>
      <w:r>
        <w:rPr>
          <w:rFonts w:ascii="Times New Roman"/>
          <w:b w:val="false"/>
          <w:i w:val="false"/>
          <w:color w:val="000000"/>
          <w:sz w:val="28"/>
        </w:rPr>
        <w:t>
      10. Құрылымдық бөлімшелер (қызметкерлер) арасындағы рәсімдердің (іс-қимылдардың) реттілігін сипаттау, әрбір рәсімнің (іс-қимылдың) ұзақтығы:</w:t>
      </w:r>
    </w:p>
    <w:bookmarkEnd w:id="67"/>
    <w:bookmarkStart w:name="z75" w:id="68"/>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ұсынған не Мемлекеттік корпорациядан түскен құжаттар топтамасын қабылдауды жүзеге асырады, өтінішті тіркейді. Көрсетілетін қызметті берушінің басшысына береді - 5 (бес) минут;</w:t>
      </w:r>
    </w:p>
    <w:bookmarkEnd w:id="68"/>
    <w:bookmarkStart w:name="z76" w:id="69"/>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және көрсетілетін қызметті берушінің жауапты орындаушысына құжаттар топтамасын береді - 5 (бес) минут;</w:t>
      </w:r>
    </w:p>
    <w:bookmarkEnd w:id="69"/>
    <w:bookmarkStart w:name="z77" w:id="70"/>
    <w:p>
      <w:pPr>
        <w:spacing w:after="0"/>
        <w:ind w:left="0"/>
        <w:jc w:val="both"/>
      </w:pPr>
      <w:r>
        <w:rPr>
          <w:rFonts w:ascii="Times New Roman"/>
          <w:b w:val="false"/>
          <w:i w:val="false"/>
          <w:color w:val="000000"/>
          <w:sz w:val="28"/>
        </w:rPr>
        <w:t xml:space="preserve">
      3) көрсетілетін қызметті берушінің жауапты орындаушысы көрсетілетін қызметті алушының құжаттар топтамасын зерделейді, мемлекеттік қызметті көрсету нәтижесінің жобасын дайындайды және көрсетілетін қызметті беруішінің басшысына қол қоюға береді - 5 (бес) минут; </w:t>
      </w:r>
    </w:p>
    <w:bookmarkEnd w:id="70"/>
    <w:bookmarkStart w:name="z78" w:id="71"/>
    <w:p>
      <w:pPr>
        <w:spacing w:after="0"/>
        <w:ind w:left="0"/>
        <w:jc w:val="both"/>
      </w:pPr>
      <w:r>
        <w:rPr>
          <w:rFonts w:ascii="Times New Roman"/>
          <w:b w:val="false"/>
          <w:i w:val="false"/>
          <w:color w:val="000000"/>
          <w:sz w:val="28"/>
        </w:rPr>
        <w:t xml:space="preserve">
      4) көрсетілетін қызметті берушінің басшысы шешім қабылдайды және мемлекеттік қызметті көрсету нәтижесінің жобасына қол қойып, мемлекеттік қызметті көрсету нәтижесін көрсетілетін қызметті берушінің кеңсе қызметкеріне береді - 5 (бес) минут; </w:t>
      </w:r>
    </w:p>
    <w:bookmarkEnd w:id="71"/>
    <w:bookmarkStart w:name="z79" w:id="72"/>
    <w:p>
      <w:pPr>
        <w:spacing w:after="0"/>
        <w:ind w:left="0"/>
        <w:jc w:val="both"/>
      </w:pPr>
      <w:r>
        <w:rPr>
          <w:rFonts w:ascii="Times New Roman"/>
          <w:b w:val="false"/>
          <w:i w:val="false"/>
          <w:color w:val="000000"/>
          <w:sz w:val="28"/>
        </w:rPr>
        <w:t xml:space="preserve">
      5) көрсетілетін қызметті берушінің кеңсе қызметкері мемлекеттік қызметті көрсету нәтижесін көрсетілетін қызметті алушыға береді не Мемлекеттік корпорацияға жолдайды - 5 (бес) минут. </w:t>
      </w:r>
    </w:p>
    <w:bookmarkEnd w:id="72"/>
    <w:bookmarkStart w:name="z80" w:id="73"/>
    <w:p>
      <w:pPr>
        <w:spacing w:after="0"/>
        <w:ind w:left="0"/>
        <w:jc w:val="both"/>
      </w:pPr>
      <w:r>
        <w:rPr>
          <w:rFonts w:ascii="Times New Roman"/>
          <w:b w:val="false"/>
          <w:i w:val="false"/>
          <w:color w:val="000000"/>
          <w:sz w:val="28"/>
        </w:rPr>
        <w:t xml:space="preserve">
      Рәсімдер (іс-қимылдар) реттілігін сипаттау осы мемлекеттік көрсетілетін қызмет регламентіне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73"/>
    <w:bookmarkStart w:name="z81" w:id="74"/>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74"/>
    <w:bookmarkStart w:name="z82" w:id="75"/>
    <w:p>
      <w:pPr>
        <w:spacing w:after="0"/>
        <w:ind w:left="0"/>
        <w:jc w:val="both"/>
      </w:pPr>
      <w:r>
        <w:rPr>
          <w:rFonts w:ascii="Times New Roman"/>
          <w:b w:val="false"/>
          <w:i w:val="false"/>
          <w:color w:val="000000"/>
          <w:sz w:val="28"/>
        </w:rPr>
        <w:t>
      11. Мемлекеттік корпорацияға жүгіну тәртібін сипаттау, көрсетілетін қызметті берушінің сұратуын өңдеу ұзақтығы:</w:t>
      </w:r>
    </w:p>
    <w:bookmarkEnd w:id="75"/>
    <w:bookmarkStart w:name="z83" w:id="76"/>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76"/>
    <w:bookmarkStart w:name="z84" w:id="77"/>
    <w:p>
      <w:pPr>
        <w:spacing w:after="0"/>
        <w:ind w:left="0"/>
        <w:jc w:val="both"/>
      </w:pPr>
      <w:r>
        <w:rPr>
          <w:rFonts w:ascii="Times New Roman"/>
          <w:b w:val="false"/>
          <w:i w:val="false"/>
          <w:color w:val="000000"/>
          <w:sz w:val="28"/>
        </w:rPr>
        <w:t>
      2) Мемлекеттік корпорация қызметкері өтініштің дұрыс толтырылуын және осы мемлекеттік көрсетілетін қызмет регламентінің 5-тармағына сәйкес құжаттар топтамасының толықтығын тексереді - 5 (бес) минут;</w:t>
      </w:r>
    </w:p>
    <w:bookmarkEnd w:id="77"/>
    <w:bookmarkStart w:name="z85" w:id="78"/>
    <w:p>
      <w:pPr>
        <w:spacing w:after="0"/>
        <w:ind w:left="0"/>
        <w:jc w:val="both"/>
      </w:pPr>
      <w:r>
        <w:rPr>
          <w:rFonts w:ascii="Times New Roman"/>
          <w:b w:val="false"/>
          <w:i w:val="false"/>
          <w:color w:val="000000"/>
          <w:sz w:val="28"/>
        </w:rPr>
        <w:t>
      Көрсетілетін қызметті алушы осы мемлекеттік көрсетілетін қызмет регламентінің 5-тармағына сәйкес құжаттар топтамасын толық ұсынбаған жағдайда, Мемлекеттік корпорация қызметкері өтінішті қабылдаудан бас тартады және Стандарттың 2-қосымшасына сәйкес нысан бойынша құжаттарды қабылдаудан бас тарту туралы қолхат береді;</w:t>
      </w:r>
    </w:p>
    <w:bookmarkEnd w:id="78"/>
    <w:bookmarkStart w:name="z86" w:id="79"/>
    <w:p>
      <w:pPr>
        <w:spacing w:after="0"/>
        <w:ind w:left="0"/>
        <w:jc w:val="both"/>
      </w:pPr>
      <w:r>
        <w:rPr>
          <w:rFonts w:ascii="Times New Roman"/>
          <w:b w:val="false"/>
          <w:i w:val="false"/>
          <w:color w:val="000000"/>
          <w:sz w:val="28"/>
        </w:rPr>
        <w:t>
      Көрсетілетін қызсетті беруші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қолданылу мерзімі өтіп кеткен құжаттарды ұсынған жағдайларда мемлекеттік қызметті көрсетуден бас тартады.</w:t>
      </w:r>
    </w:p>
    <w:bookmarkEnd w:id="79"/>
    <w:bookmarkStart w:name="z87" w:id="80"/>
    <w:p>
      <w:pPr>
        <w:spacing w:after="0"/>
        <w:ind w:left="0"/>
        <w:jc w:val="both"/>
      </w:pPr>
      <w:r>
        <w:rPr>
          <w:rFonts w:ascii="Times New Roman"/>
          <w:b w:val="false"/>
          <w:i w:val="false"/>
          <w:color w:val="000000"/>
          <w:sz w:val="28"/>
        </w:rPr>
        <w:t>
      3) Мемлекетті корпорация қызметкері Қазақстан Республикасының заңдарында өзгеше көзделмесе, ақпараттық жүйелердегі заңмен қорғалатын құпиясы бар мәліметтерді пайдалануға көрсетілетін қызметті алушыдан жазбаша келісім алады, көрсетілетін қызметті алушының жеке басын сәйкестендіреді, көрсетілетін қызметті алушы туралы тиісті ақпарат пен берілген құжаттар тізімін ақпараттық жүйеге енгізеді, 5 (бес) минут;</w:t>
      </w:r>
    </w:p>
    <w:bookmarkEnd w:id="80"/>
    <w:bookmarkStart w:name="z88" w:id="81"/>
    <w:p>
      <w:pPr>
        <w:spacing w:after="0"/>
        <w:ind w:left="0"/>
        <w:jc w:val="both"/>
      </w:pPr>
      <w:r>
        <w:rPr>
          <w:rFonts w:ascii="Times New Roman"/>
          <w:b w:val="false"/>
          <w:i w:val="false"/>
          <w:color w:val="000000"/>
          <w:sz w:val="28"/>
        </w:rPr>
        <w:t>
      4) Мемлекеттік корпорация қызметкері құжаттар топтамасын дайындайды және оны көрсетілетін қызметті берушіге жолдайды - 5 (бес) минут;</w:t>
      </w:r>
    </w:p>
    <w:bookmarkEnd w:id="81"/>
    <w:bookmarkStart w:name="z89" w:id="82"/>
    <w:p>
      <w:pPr>
        <w:spacing w:after="0"/>
        <w:ind w:left="0"/>
        <w:jc w:val="both"/>
      </w:pPr>
      <w:r>
        <w:rPr>
          <w:rFonts w:ascii="Times New Roman"/>
          <w:b w:val="false"/>
          <w:i w:val="false"/>
          <w:color w:val="000000"/>
          <w:sz w:val="28"/>
        </w:rPr>
        <w:t>
      5) көрсетілетін қызметті беруші мемлекеттік қызмет көрсету процесінде көрсетілетін қызметті берушінің құрылымдық бөлімшелерінің (қызметкерлерінің) рәсімдерінің (әрекеттерінің) өзара әрекеттер реттілігінің толық сипаттамасына сәйкес рәсімдеуді жүзеге асырады және Мемлекеттік корпорацияға жолдайды - 15 (он бес) минут;</w:t>
      </w:r>
    </w:p>
    <w:bookmarkEnd w:id="82"/>
    <w:bookmarkStart w:name="z90" w:id="83"/>
    <w:p>
      <w:pPr>
        <w:spacing w:after="0"/>
        <w:ind w:left="0"/>
        <w:jc w:val="both"/>
      </w:pPr>
      <w:r>
        <w:rPr>
          <w:rFonts w:ascii="Times New Roman"/>
          <w:b w:val="false"/>
          <w:i w:val="false"/>
          <w:color w:val="000000"/>
          <w:sz w:val="28"/>
        </w:rPr>
        <w:t>
      6) Мемлекеттік корпорация қызметкері көрсетілетін қызметті алушыға мемлекеттік қызметті көрсету нәтижесін береді - 5 (бес) минут.</w:t>
      </w:r>
    </w:p>
    <w:bookmarkEnd w:id="83"/>
    <w:bookmarkStart w:name="z91" w:id="84"/>
    <w:p>
      <w:pPr>
        <w:spacing w:after="0"/>
        <w:ind w:left="0"/>
        <w:jc w:val="both"/>
      </w:pPr>
      <w:r>
        <w:rPr>
          <w:rFonts w:ascii="Times New Roman"/>
          <w:b w:val="false"/>
          <w:i w:val="false"/>
          <w:color w:val="000000"/>
          <w:sz w:val="28"/>
        </w:rPr>
        <w:t xml:space="preserve">
      Мемлекеттік қызмет көрсетуге тартылған ақпараттық жүйелердің Мемлекеттік корпорация арқылы функционалдық өзара әрекетін сипаттау осы мемлекеттік көрсетілетін қызмет регламентінің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84"/>
    <w:bookmarkStart w:name="z92" w:id="85"/>
    <w:p>
      <w:pPr>
        <w:spacing w:after="0"/>
        <w:ind w:left="0"/>
        <w:jc w:val="both"/>
      </w:pPr>
      <w:r>
        <w:rPr>
          <w:rFonts w:ascii="Times New Roman"/>
          <w:b w:val="false"/>
          <w:i w:val="false"/>
          <w:color w:val="000000"/>
          <w:sz w:val="28"/>
        </w:rPr>
        <w:t>
      12. Портал арқылы мемлекеттік қызмет көрсету кезінде көрсетілетін қызметті алушы мен көрсетілетін қызметті берушінің жүгіну тәртібінің және рәсімдер (әрекеттер) реттілігінің сипаттамасы:</w:t>
      </w:r>
    </w:p>
    <w:bookmarkEnd w:id="85"/>
    <w:bookmarkStart w:name="z93" w:id="86"/>
    <w:p>
      <w:pPr>
        <w:spacing w:after="0"/>
        <w:ind w:left="0"/>
        <w:jc w:val="both"/>
      </w:pPr>
      <w:r>
        <w:rPr>
          <w:rFonts w:ascii="Times New Roman"/>
          <w:b w:val="false"/>
          <w:i w:val="false"/>
          <w:color w:val="000000"/>
          <w:sz w:val="28"/>
        </w:rPr>
        <w:t>
      1) көрсетілетін қызметті алушы жеке сәйкестендіру нөмірі, ЭЦҚ арқылы порталда тіркелуді (авторландыруды) жүзеге асырады;</w:t>
      </w:r>
    </w:p>
    <w:bookmarkEnd w:id="86"/>
    <w:bookmarkStart w:name="z94" w:id="87"/>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сұрату жолдарын толтыруы және құжаттар топтамасын тіркеу;</w:t>
      </w:r>
    </w:p>
    <w:bookmarkEnd w:id="87"/>
    <w:bookmarkStart w:name="z95" w:id="88"/>
    <w:p>
      <w:pPr>
        <w:spacing w:after="0"/>
        <w:ind w:left="0"/>
        <w:jc w:val="both"/>
      </w:pPr>
      <w:r>
        <w:rPr>
          <w:rFonts w:ascii="Times New Roman"/>
          <w:b w:val="false"/>
          <w:i w:val="false"/>
          <w:color w:val="000000"/>
          <w:sz w:val="28"/>
        </w:rPr>
        <w:t>
      3) көрсетілетін қызметті алушының ЭЦҚ-сы арқылы электрондық мемлекеттік қызметті көрсету үшін электрондық сұратуды куәландыру;</w:t>
      </w:r>
    </w:p>
    <w:bookmarkEnd w:id="88"/>
    <w:bookmarkStart w:name="z96" w:id="89"/>
    <w:p>
      <w:pPr>
        <w:spacing w:after="0"/>
        <w:ind w:left="0"/>
        <w:jc w:val="both"/>
      </w:pPr>
      <w:r>
        <w:rPr>
          <w:rFonts w:ascii="Times New Roman"/>
          <w:b w:val="false"/>
          <w:i w:val="false"/>
          <w:color w:val="000000"/>
          <w:sz w:val="28"/>
        </w:rPr>
        <w:t>
      4) көрсетілетін қызметті берушінің электрондық сұратуды өңдеу (тексеру, тіркеу);</w:t>
      </w:r>
    </w:p>
    <w:bookmarkEnd w:id="89"/>
    <w:bookmarkStart w:name="z97" w:id="90"/>
    <w:p>
      <w:pPr>
        <w:spacing w:after="0"/>
        <w:ind w:left="0"/>
        <w:jc w:val="both"/>
      </w:pPr>
      <w:r>
        <w:rPr>
          <w:rFonts w:ascii="Times New Roman"/>
          <w:b w:val="false"/>
          <w:i w:val="false"/>
          <w:color w:val="000000"/>
          <w:sz w:val="28"/>
        </w:rPr>
        <w:t>
      5) көрсетілетін қызметті алушының жеке кабинетінде мемлекеттік көрсетілетін қызметті алу тарихынан көрсетілетін қызметті алушының электрондық сұратудың мәртебесі және мемлекеттік қызмет көрсетудің мерзімі туралы хабарламаны алу;</w:t>
      </w:r>
    </w:p>
    <w:bookmarkEnd w:id="90"/>
    <w:bookmarkStart w:name="z98" w:id="91"/>
    <w:p>
      <w:pPr>
        <w:spacing w:after="0"/>
        <w:ind w:left="0"/>
        <w:jc w:val="both"/>
      </w:pPr>
      <w:r>
        <w:rPr>
          <w:rFonts w:ascii="Times New Roman"/>
          <w:b w:val="false"/>
          <w:i w:val="false"/>
          <w:color w:val="000000"/>
          <w:sz w:val="28"/>
        </w:rPr>
        <w:t>
      6) көрсетілетін қызметті беруші мемлекеттік қызмет көрсету процесінде көрсетілетін қызметті берушінің құрылымдық бөлімшелерімен (қызметкерлерімен) өзара іс-қимыл тәртібін сипаттауға сәйкес рәсімдерді (іс-қимылдарды) жүзеге асырады және ЭЦҚ қойылған электрондық құжат нысанындағы мемлекеттік қызметті көрсету нәтижесін көрсетілетін қызметті алушының "жеке кабинетіне" жолдау минут;</w:t>
      </w:r>
    </w:p>
    <w:bookmarkEnd w:id="91"/>
    <w:bookmarkStart w:name="z99" w:id="92"/>
    <w:p>
      <w:pPr>
        <w:spacing w:after="0"/>
        <w:ind w:left="0"/>
        <w:jc w:val="both"/>
      </w:pPr>
      <w:r>
        <w:rPr>
          <w:rFonts w:ascii="Times New Roman"/>
          <w:b w:val="false"/>
          <w:i w:val="false"/>
          <w:color w:val="000000"/>
          <w:sz w:val="28"/>
        </w:rPr>
        <w:t>
      7) көрсетілетін қызметті алушының мемлекеттік көрсетілетін қызмет нәтижесін көрсетілетін қызметті алушының жеке кабинетіндегі мемлекеттік көрсетілетін қызметті алу тарихынан алуы.</w:t>
      </w:r>
    </w:p>
    <w:bookmarkEnd w:id="92"/>
    <w:bookmarkStart w:name="z100" w:id="93"/>
    <w:p>
      <w:pPr>
        <w:spacing w:after="0"/>
        <w:ind w:left="0"/>
        <w:jc w:val="both"/>
      </w:pPr>
      <w:r>
        <w:rPr>
          <w:rFonts w:ascii="Times New Roman"/>
          <w:b w:val="false"/>
          <w:i w:val="false"/>
          <w:color w:val="000000"/>
          <w:sz w:val="28"/>
        </w:rPr>
        <w:t xml:space="preserve">
      Мемлекеттік қызмет көрсетуге тартылған ақпараттық жүйелердің портал арқылы функционалдық өзара іс-қимылын сипаттау осы мемлекеттік көрсетілетін қызмет регламентінің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93"/>
    <w:bookmarkStart w:name="z101" w:id="94"/>
    <w:p>
      <w:pPr>
        <w:spacing w:after="0"/>
        <w:ind w:left="0"/>
        <w:jc w:val="left"/>
      </w:pPr>
      <w:r>
        <w:rPr>
          <w:rFonts w:ascii="Times New Roman"/>
          <w:b/>
          <w:i w:val="false"/>
          <w:color w:val="000000"/>
        </w:rPr>
        <w:t xml:space="preserve"> 5. 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bookmarkEnd w:id="94"/>
    <w:bookmarkStart w:name="z102" w:id="95"/>
    <w:p>
      <w:pPr>
        <w:spacing w:after="0"/>
        <w:ind w:left="0"/>
        <w:jc w:val="both"/>
      </w:pPr>
      <w:r>
        <w:rPr>
          <w:rFonts w:ascii="Times New Roman"/>
          <w:b w:val="false"/>
          <w:i w:val="false"/>
          <w:color w:val="000000"/>
          <w:sz w:val="28"/>
        </w:rPr>
        <w:t>
      13. Организм функцияларының тіршілік әрекетін шектейтін денсауылығы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p>
    <w:bookmarkEnd w:id="95"/>
    <w:bookmarkStart w:name="z103" w:id="96"/>
    <w:p>
      <w:pPr>
        <w:spacing w:after="0"/>
        <w:ind w:left="0"/>
        <w:jc w:val="both"/>
      </w:pPr>
      <w:r>
        <w:rPr>
          <w:rFonts w:ascii="Times New Roman"/>
          <w:b w:val="false"/>
          <w:i w:val="false"/>
          <w:color w:val="000000"/>
          <w:sz w:val="28"/>
        </w:rPr>
        <w:t>
      Мемлекеттік қызмет көрсету орындарының мекенжайлары:</w:t>
      </w:r>
    </w:p>
    <w:bookmarkEnd w:id="96"/>
    <w:bookmarkStart w:name="z104" w:id="97"/>
    <w:p>
      <w:pPr>
        <w:spacing w:after="0"/>
        <w:ind w:left="0"/>
        <w:jc w:val="both"/>
      </w:pPr>
      <w:r>
        <w:rPr>
          <w:rFonts w:ascii="Times New Roman"/>
          <w:b w:val="false"/>
          <w:i w:val="false"/>
          <w:color w:val="000000"/>
          <w:sz w:val="28"/>
        </w:rPr>
        <w:t>
      1) Министрліктің www.edu.gov.kz интернет-ресурсында;</w:t>
      </w:r>
    </w:p>
    <w:bookmarkEnd w:id="97"/>
    <w:bookmarkStart w:name="z105" w:id="98"/>
    <w:p>
      <w:pPr>
        <w:spacing w:after="0"/>
        <w:ind w:left="0"/>
        <w:jc w:val="both"/>
      </w:pPr>
      <w:r>
        <w:rPr>
          <w:rFonts w:ascii="Times New Roman"/>
          <w:b w:val="false"/>
          <w:i w:val="false"/>
          <w:color w:val="000000"/>
          <w:sz w:val="28"/>
        </w:rPr>
        <w:t>
      2) Мемлекеттік корпорацияның www.gov4с.kz интернет ресурсында;</w:t>
      </w:r>
    </w:p>
    <w:bookmarkEnd w:id="98"/>
    <w:bookmarkStart w:name="z106" w:id="99"/>
    <w:p>
      <w:pPr>
        <w:spacing w:after="0"/>
        <w:ind w:left="0"/>
        <w:jc w:val="both"/>
      </w:pPr>
      <w:r>
        <w:rPr>
          <w:rFonts w:ascii="Times New Roman"/>
          <w:b w:val="false"/>
          <w:i w:val="false"/>
          <w:color w:val="000000"/>
          <w:sz w:val="28"/>
        </w:rPr>
        <w:t>
      3) www.egov.kz порталында орналастырылған.</w:t>
      </w:r>
    </w:p>
    <w:bookmarkEnd w:id="99"/>
    <w:bookmarkStart w:name="z107" w:id="100"/>
    <w:p>
      <w:pPr>
        <w:spacing w:after="0"/>
        <w:ind w:left="0"/>
        <w:jc w:val="both"/>
      </w:pPr>
      <w:r>
        <w:rPr>
          <w:rFonts w:ascii="Times New Roman"/>
          <w:b w:val="false"/>
          <w:i w:val="false"/>
          <w:color w:val="000000"/>
          <w:sz w:val="28"/>
        </w:rPr>
        <w:t>
      Көрсетілетін қызметті алушы мемлекеттік қызмет көрсету тәртібі және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 қызметтері, сондай-ақ Бірыңғай байланыс-орталығы арқылы алады.</w:t>
      </w:r>
    </w:p>
    <w:bookmarkEnd w:id="100"/>
    <w:bookmarkStart w:name="z108" w:id="101"/>
    <w:p>
      <w:pPr>
        <w:spacing w:after="0"/>
        <w:ind w:left="0"/>
        <w:jc w:val="both"/>
      </w:pPr>
      <w:r>
        <w:rPr>
          <w:rFonts w:ascii="Times New Roman"/>
          <w:b w:val="false"/>
          <w:i w:val="false"/>
          <w:color w:val="000000"/>
          <w:sz w:val="28"/>
        </w:rPr>
        <w:t>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w:t>
      </w:r>
    </w:p>
    <w:bookmarkEnd w:id="101"/>
    <w:bookmarkStart w:name="z109" w:id="102"/>
    <w:p>
      <w:pPr>
        <w:spacing w:after="0"/>
        <w:ind w:left="0"/>
        <w:jc w:val="both"/>
      </w:pPr>
      <w:r>
        <w:rPr>
          <w:rFonts w:ascii="Times New Roman"/>
          <w:b w:val="false"/>
          <w:i w:val="false"/>
          <w:color w:val="000000"/>
          <w:sz w:val="28"/>
        </w:rPr>
        <w:t>
      Мемлекеттік қызмет көрсету мәселелері жөніндегі бірыңғай байланыс орталығы: 8-800-080-7777, 1414.</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 жіберу үшін мектепке дейінгі жастағы (7 жасқа дейін) балаларды кезекке қою" мемлекеттік көрсетілетін қызмет регламентіне 1-қосымша</w:t>
            </w:r>
          </w:p>
        </w:tc>
      </w:tr>
    </w:tbl>
    <w:bookmarkStart w:name="z111" w:id="103"/>
    <w:p>
      <w:pPr>
        <w:spacing w:after="0"/>
        <w:ind w:left="0"/>
        <w:jc w:val="left"/>
      </w:pPr>
      <w:r>
        <w:rPr>
          <w:rFonts w:ascii="Times New Roman"/>
          <w:b/>
          <w:i w:val="false"/>
          <w:color w:val="000000"/>
        </w:rPr>
        <w:t xml:space="preserve"> Аудандар, Петропавл қаласы жергілікті атқарушы органдарының тізімі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1701"/>
        <w:gridCol w:w="1977"/>
        <w:gridCol w:w="8059"/>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4"/>
          <w:p>
            <w:pPr>
              <w:spacing w:after="20"/>
              <w:ind w:left="20"/>
              <w:jc w:val="both"/>
            </w:pPr>
            <w:r>
              <w:rPr>
                <w:rFonts w:ascii="Times New Roman"/>
                <w:b w:val="false"/>
                <w:i w:val="false"/>
                <w:color w:val="000000"/>
                <w:sz w:val="20"/>
              </w:rPr>
              <w:t>
№</w:t>
            </w:r>
          </w:p>
          <w:bookmarkEnd w:id="104"/>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атауы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орналасқан жердің мекенжайы</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уақыты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5"/>
          <w:p>
            <w:pPr>
              <w:spacing w:after="20"/>
              <w:ind w:left="20"/>
              <w:jc w:val="both"/>
            </w:pPr>
            <w:r>
              <w:rPr>
                <w:rFonts w:ascii="Times New Roman"/>
                <w:b w:val="false"/>
                <w:i w:val="false"/>
                <w:color w:val="000000"/>
                <w:sz w:val="20"/>
              </w:rPr>
              <w:t>
1</w:t>
            </w:r>
          </w:p>
          <w:bookmarkEnd w:id="105"/>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қаласының білім бөлімі" коммуналдық мемлекеттік мекемесі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23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6"/>
          <w:p>
            <w:pPr>
              <w:spacing w:after="20"/>
              <w:ind w:left="20"/>
              <w:jc w:val="both"/>
            </w:pPr>
            <w:r>
              <w:rPr>
                <w:rFonts w:ascii="Times New Roman"/>
                <w:b w:val="false"/>
                <w:i w:val="false"/>
                <w:color w:val="000000"/>
                <w:sz w:val="20"/>
              </w:rPr>
              <w:t>
2</w:t>
            </w:r>
          </w:p>
          <w:bookmarkEnd w:id="106"/>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коммуналдық мемлекеттік мекемесі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Шағын аудан, 20</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7"/>
          <w:p>
            <w:pPr>
              <w:spacing w:after="20"/>
              <w:ind w:left="20"/>
              <w:jc w:val="both"/>
            </w:pPr>
            <w:r>
              <w:rPr>
                <w:rFonts w:ascii="Times New Roman"/>
                <w:b w:val="false"/>
                <w:i w:val="false"/>
                <w:color w:val="000000"/>
                <w:sz w:val="20"/>
              </w:rPr>
              <w:t>
2</w:t>
            </w:r>
          </w:p>
          <w:bookmarkEnd w:id="107"/>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білім бөлімі" коммуналдық мемлекеттік мекемесі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 13а</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4</w:t>
            </w:r>
          </w:p>
          <w:bookmarkEnd w:id="108"/>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"Аққайың аудандық білім бөлімі" коммуналдық мемлекеттік мекемесі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ауылы, Труд көшесі, 16</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ауданының білім бөлімі" коммуналдық мемлекеттік мекемесі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ауданының білім бөлімі" коммуналдық мемлекеттік мекемесі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Шайкин көшесі, 30</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білім бөлімі" коммуналдық мемлекеттік мекемесі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Комаров көшесі,16</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аудандық білім бөлімі" коммуналдық мемлекеттік мекемесі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Молодежная көшесі, 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білім бөлімі" коммуналдық мемлекеттік мекемесі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Абай Құнанбаев көшесі, 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білім бөлімі" коммуналдық мемлекеттік мекемесі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Новоишим ауылы, Ленин көшесі, 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ауданының білім бөлімі" коммуналдық мемлекеттік мекемесі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қаласы, Қазақстан Конституциясы көшесі, 206</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Уәлиханов көшесі, 25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9"/>
          <w:p>
            <w:pPr>
              <w:spacing w:after="20"/>
              <w:ind w:left="20"/>
              <w:jc w:val="both"/>
            </w:pPr>
            <w:r>
              <w:rPr>
                <w:rFonts w:ascii="Times New Roman"/>
                <w:b w:val="false"/>
                <w:i w:val="false"/>
                <w:color w:val="000000"/>
                <w:sz w:val="20"/>
              </w:rPr>
              <w:t>
13</w:t>
            </w:r>
          </w:p>
          <w:bookmarkEnd w:id="109"/>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әкімдігінің білім бөлімі" коммуналдық мемлекеттік мекемесі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Шоқан Уәлиханов көшесі, 85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0"/>
          <w:p>
            <w:pPr>
              <w:spacing w:after="20"/>
              <w:ind w:left="20"/>
              <w:jc w:val="both"/>
            </w:pPr>
            <w:r>
              <w:rPr>
                <w:rFonts w:ascii="Times New Roman"/>
                <w:b w:val="false"/>
                <w:i w:val="false"/>
                <w:color w:val="000000"/>
                <w:sz w:val="20"/>
              </w:rPr>
              <w:t>
14</w:t>
            </w:r>
          </w:p>
          <w:bookmarkEnd w:id="110"/>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білім бөлімі" коммуналдық мемлекеттік мекемесі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 қаласы, Желтоқсан көшесі, 14</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 жіберу үшін мектепке дейінгі жастағы (7 жасқа дейін) балаларды кезекке қою" мемлекеттік көрсетілетін қызмет регламентіне 2-қосымша</w:t>
            </w:r>
          </w:p>
        </w:tc>
      </w:tr>
    </w:tbl>
    <w:bookmarkStart w:name="z128" w:id="111"/>
    <w:p>
      <w:pPr>
        <w:spacing w:after="0"/>
        <w:ind w:left="0"/>
        <w:jc w:val="left"/>
      </w:pPr>
      <w:r>
        <w:rPr>
          <w:rFonts w:ascii="Times New Roman"/>
          <w:b/>
          <w:i w:val="false"/>
          <w:color w:val="000000"/>
        </w:rPr>
        <w:t xml:space="preserve"> Аудандық маңызы бар, кент, ауыл, ауылдық округ, Петропавл қаласы әкімдерінің тізімі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1959"/>
        <w:gridCol w:w="2171"/>
        <w:gridCol w:w="7636"/>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2"/>
          <w:p>
            <w:pPr>
              <w:spacing w:after="20"/>
              <w:ind w:left="20"/>
              <w:jc w:val="both"/>
            </w:pPr>
            <w:r>
              <w:rPr>
                <w:rFonts w:ascii="Times New Roman"/>
                <w:b w:val="false"/>
                <w:i w:val="false"/>
                <w:color w:val="000000"/>
                <w:sz w:val="20"/>
              </w:rPr>
              <w:t>
№</w:t>
            </w:r>
          </w:p>
          <w:bookmarkEnd w:id="11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атауы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орналасқан жердің мекенжайы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уақыты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3"/>
          <w:p>
            <w:pPr>
              <w:spacing w:after="20"/>
              <w:ind w:left="20"/>
              <w:jc w:val="both"/>
            </w:pPr>
            <w:r>
              <w:rPr>
                <w:rFonts w:ascii="Times New Roman"/>
                <w:b w:val="false"/>
                <w:i w:val="false"/>
                <w:color w:val="000000"/>
                <w:sz w:val="20"/>
              </w:rPr>
              <w:t>
 Петропавл қаласы</w:t>
            </w:r>
          </w:p>
          <w:bookmarkEnd w:id="113"/>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4"/>
          <w:p>
            <w:pPr>
              <w:spacing w:after="20"/>
              <w:ind w:left="20"/>
              <w:jc w:val="both"/>
            </w:pPr>
            <w:r>
              <w:rPr>
                <w:rFonts w:ascii="Times New Roman"/>
                <w:b w:val="false"/>
                <w:i w:val="false"/>
                <w:color w:val="000000"/>
                <w:sz w:val="20"/>
              </w:rPr>
              <w:t>
1</w:t>
            </w:r>
          </w:p>
          <w:bookmarkEnd w:id="11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Казақстан Конституциясы көшесі, 23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5"/>
          <w:p>
            <w:pPr>
              <w:spacing w:after="20"/>
              <w:ind w:left="20"/>
              <w:jc w:val="both"/>
            </w:pPr>
            <w:r>
              <w:rPr>
                <w:rFonts w:ascii="Times New Roman"/>
                <w:b w:val="false"/>
                <w:i w:val="false"/>
                <w:color w:val="000000"/>
                <w:sz w:val="20"/>
              </w:rPr>
              <w:t>
Айыртау ауданы</w:t>
            </w:r>
          </w:p>
          <w:bookmarkEnd w:id="115"/>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6"/>
          <w:p>
            <w:pPr>
              <w:spacing w:after="20"/>
              <w:ind w:left="20"/>
              <w:jc w:val="both"/>
            </w:pPr>
            <w:r>
              <w:rPr>
                <w:rFonts w:ascii="Times New Roman"/>
                <w:b w:val="false"/>
                <w:i w:val="false"/>
                <w:color w:val="000000"/>
                <w:sz w:val="20"/>
              </w:rPr>
              <w:t>
1</w:t>
            </w:r>
          </w:p>
          <w:bookmarkEnd w:id="11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Шоқан Уәлиханов көшесі, 44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7"/>
          <w:p>
            <w:pPr>
              <w:spacing w:after="20"/>
              <w:ind w:left="20"/>
              <w:jc w:val="both"/>
            </w:pPr>
            <w:r>
              <w:rPr>
                <w:rFonts w:ascii="Times New Roman"/>
                <w:b w:val="false"/>
                <w:i w:val="false"/>
                <w:color w:val="000000"/>
                <w:sz w:val="20"/>
              </w:rPr>
              <w:t>
2</w:t>
            </w:r>
          </w:p>
          <w:bookmarkEnd w:id="11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"Антоновка ауылдық округі әкімінің аппараты" коммуналдық мемлекеттік мекемесі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Антоновка ауылы Ленин көшесі, 39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8"/>
          <w:p>
            <w:pPr>
              <w:spacing w:after="20"/>
              <w:ind w:left="20"/>
              <w:jc w:val="both"/>
            </w:pPr>
            <w:r>
              <w:rPr>
                <w:rFonts w:ascii="Times New Roman"/>
                <w:b w:val="false"/>
                <w:i w:val="false"/>
                <w:color w:val="000000"/>
                <w:sz w:val="20"/>
              </w:rPr>
              <w:t>
3</w:t>
            </w:r>
          </w:p>
          <w:bookmarkEnd w:id="11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Арықбалық ауылы Центральный көшесі ,17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9"/>
          <w:p>
            <w:pPr>
              <w:spacing w:after="20"/>
              <w:ind w:left="20"/>
              <w:jc w:val="both"/>
            </w:pPr>
            <w:r>
              <w:rPr>
                <w:rFonts w:ascii="Times New Roman"/>
                <w:b w:val="false"/>
                <w:i w:val="false"/>
                <w:color w:val="000000"/>
                <w:sz w:val="20"/>
              </w:rPr>
              <w:t>
4</w:t>
            </w:r>
          </w:p>
          <w:bookmarkEnd w:id="11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Янко көшесі ,19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0"/>
          <w:p>
            <w:pPr>
              <w:spacing w:after="20"/>
              <w:ind w:left="20"/>
              <w:jc w:val="both"/>
            </w:pPr>
            <w:r>
              <w:rPr>
                <w:rFonts w:ascii="Times New Roman"/>
                <w:b w:val="false"/>
                <w:i w:val="false"/>
                <w:color w:val="000000"/>
                <w:sz w:val="20"/>
              </w:rPr>
              <w:t>
5</w:t>
            </w:r>
          </w:p>
          <w:bookmarkEnd w:id="12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Гусаковка ауылы, Школьная көшесі ,40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1"/>
          <w:p>
            <w:pPr>
              <w:spacing w:after="20"/>
              <w:ind w:left="20"/>
              <w:jc w:val="both"/>
            </w:pPr>
            <w:r>
              <w:rPr>
                <w:rFonts w:ascii="Times New Roman"/>
                <w:b w:val="false"/>
                <w:i w:val="false"/>
                <w:color w:val="000000"/>
                <w:sz w:val="20"/>
              </w:rPr>
              <w:t>
6</w:t>
            </w:r>
          </w:p>
          <w:bookmarkEnd w:id="12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Елецкое ауылы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2"/>
          <w:p>
            <w:pPr>
              <w:spacing w:after="20"/>
              <w:ind w:left="20"/>
              <w:jc w:val="both"/>
            </w:pPr>
            <w:r>
              <w:rPr>
                <w:rFonts w:ascii="Times New Roman"/>
                <w:b w:val="false"/>
                <w:i w:val="false"/>
                <w:color w:val="000000"/>
                <w:sz w:val="20"/>
              </w:rPr>
              <w:t>
7</w:t>
            </w:r>
          </w:p>
          <w:bookmarkEnd w:id="12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Имантау ауылы, Ленин көшесі,51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3"/>
          <w:p>
            <w:pPr>
              <w:spacing w:after="20"/>
              <w:ind w:left="20"/>
              <w:jc w:val="both"/>
            </w:pPr>
            <w:r>
              <w:rPr>
                <w:rFonts w:ascii="Times New Roman"/>
                <w:b w:val="false"/>
                <w:i w:val="false"/>
                <w:color w:val="000000"/>
                <w:sz w:val="20"/>
              </w:rPr>
              <w:t>
8</w:t>
            </w:r>
          </w:p>
          <w:bookmarkEnd w:id="12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Казанка ауылы, Новая көшесі, 14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4"/>
          <w:p>
            <w:pPr>
              <w:spacing w:after="20"/>
              <w:ind w:left="20"/>
              <w:jc w:val="both"/>
            </w:pPr>
            <w:r>
              <w:rPr>
                <w:rFonts w:ascii="Times New Roman"/>
                <w:b w:val="false"/>
                <w:i w:val="false"/>
                <w:color w:val="000000"/>
                <w:sz w:val="20"/>
              </w:rPr>
              <w:t>
9</w:t>
            </w:r>
          </w:p>
          <w:bookmarkEnd w:id="12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КарасҰвка ауылы, Мира көшесі,13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5"/>
          <w:p>
            <w:pPr>
              <w:spacing w:after="20"/>
              <w:ind w:left="20"/>
              <w:jc w:val="both"/>
            </w:pPr>
            <w:r>
              <w:rPr>
                <w:rFonts w:ascii="Times New Roman"/>
                <w:b w:val="false"/>
                <w:i w:val="false"/>
                <w:color w:val="000000"/>
                <w:sz w:val="20"/>
              </w:rPr>
              <w:t>
10</w:t>
            </w:r>
          </w:p>
          <w:bookmarkEnd w:id="12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Қаратал ауылы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6"/>
          <w:p>
            <w:pPr>
              <w:spacing w:after="20"/>
              <w:ind w:left="20"/>
              <w:jc w:val="both"/>
            </w:pPr>
            <w:r>
              <w:rPr>
                <w:rFonts w:ascii="Times New Roman"/>
                <w:b w:val="false"/>
                <w:i w:val="false"/>
                <w:color w:val="000000"/>
                <w:sz w:val="20"/>
              </w:rPr>
              <w:t>
11</w:t>
            </w:r>
          </w:p>
          <w:bookmarkEnd w:id="12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Константиновка ауылы, Куйбышев көшесі,70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7"/>
          <w:p>
            <w:pPr>
              <w:spacing w:after="20"/>
              <w:ind w:left="20"/>
              <w:jc w:val="both"/>
            </w:pPr>
            <w:r>
              <w:rPr>
                <w:rFonts w:ascii="Times New Roman"/>
                <w:b w:val="false"/>
                <w:i w:val="false"/>
                <w:color w:val="000000"/>
                <w:sz w:val="20"/>
              </w:rPr>
              <w:t>
12</w:t>
            </w:r>
          </w:p>
          <w:bookmarkEnd w:id="12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Лобаново ауылы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8"/>
          <w:p>
            <w:pPr>
              <w:spacing w:after="20"/>
              <w:ind w:left="20"/>
              <w:jc w:val="both"/>
            </w:pPr>
            <w:r>
              <w:rPr>
                <w:rFonts w:ascii="Times New Roman"/>
                <w:b w:val="false"/>
                <w:i w:val="false"/>
                <w:color w:val="000000"/>
                <w:sz w:val="20"/>
              </w:rPr>
              <w:t>
13</w:t>
            </w:r>
          </w:p>
          <w:bookmarkEnd w:id="12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"Нижнебұрлық ауылдық округі әкімінің аппараты" коммуналдық мемлекеттік мекемесі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Нижний Бұрлық ауылы, Центральный көшесі, 34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9"/>
          <w:p>
            <w:pPr>
              <w:spacing w:after="20"/>
              <w:ind w:left="20"/>
              <w:jc w:val="both"/>
            </w:pPr>
            <w:r>
              <w:rPr>
                <w:rFonts w:ascii="Times New Roman"/>
                <w:b w:val="false"/>
                <w:i w:val="false"/>
                <w:color w:val="000000"/>
                <w:sz w:val="20"/>
              </w:rPr>
              <w:t>
14</w:t>
            </w:r>
          </w:p>
          <w:bookmarkEnd w:id="12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Сырымбет ауылы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0"/>
          <w:p>
            <w:pPr>
              <w:spacing w:after="20"/>
              <w:ind w:left="20"/>
              <w:jc w:val="both"/>
            </w:pPr>
            <w:r>
              <w:rPr>
                <w:rFonts w:ascii="Times New Roman"/>
                <w:b w:val="false"/>
                <w:i w:val="false"/>
                <w:color w:val="000000"/>
                <w:sz w:val="20"/>
              </w:rPr>
              <w:t>
15</w:t>
            </w:r>
          </w:p>
          <w:bookmarkEnd w:id="13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Кирилловка ауылы, Ленин көшесі,38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1"/>
          <w:p>
            <w:pPr>
              <w:spacing w:after="20"/>
              <w:ind w:left="20"/>
              <w:jc w:val="both"/>
            </w:pPr>
            <w:r>
              <w:rPr>
                <w:rFonts w:ascii="Times New Roman"/>
                <w:b w:val="false"/>
                <w:i w:val="false"/>
                <w:color w:val="000000"/>
                <w:sz w:val="20"/>
              </w:rPr>
              <w:t>
Ақжар ауданы</w:t>
            </w:r>
          </w:p>
          <w:bookmarkEnd w:id="131"/>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2"/>
          <w:p>
            <w:pPr>
              <w:spacing w:after="20"/>
              <w:ind w:left="20"/>
              <w:jc w:val="both"/>
            </w:pPr>
            <w:r>
              <w:rPr>
                <w:rFonts w:ascii="Times New Roman"/>
                <w:b w:val="false"/>
                <w:i w:val="false"/>
                <w:color w:val="000000"/>
                <w:sz w:val="20"/>
              </w:rPr>
              <w:t>
1</w:t>
            </w:r>
          </w:p>
          <w:bookmarkEnd w:id="13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 15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3"/>
          <w:p>
            <w:pPr>
              <w:spacing w:after="20"/>
              <w:ind w:left="20"/>
              <w:jc w:val="both"/>
            </w:pPr>
            <w:r>
              <w:rPr>
                <w:rFonts w:ascii="Times New Roman"/>
                <w:b w:val="false"/>
                <w:i w:val="false"/>
                <w:color w:val="000000"/>
                <w:sz w:val="20"/>
              </w:rPr>
              <w:t>
2</w:t>
            </w:r>
          </w:p>
          <w:bookmarkEnd w:id="13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Айсары ауылдық округі әкімінің аппараты" коммуналдық мемлекеттік мекемесі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Айсары ауылы, Абай көшесі,10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4"/>
          <w:p>
            <w:pPr>
              <w:spacing w:after="20"/>
              <w:ind w:left="20"/>
              <w:jc w:val="both"/>
            </w:pPr>
            <w:r>
              <w:rPr>
                <w:rFonts w:ascii="Times New Roman"/>
                <w:b w:val="false"/>
                <w:i w:val="false"/>
                <w:color w:val="000000"/>
                <w:sz w:val="20"/>
              </w:rPr>
              <w:t>
3</w:t>
            </w:r>
          </w:p>
          <w:bookmarkEnd w:id="13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Ақжарқын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Ақжарқын ауылы, Ленин көшесі ,4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5"/>
          <w:p>
            <w:pPr>
              <w:spacing w:after="20"/>
              <w:ind w:left="20"/>
              <w:jc w:val="both"/>
            </w:pPr>
            <w:r>
              <w:rPr>
                <w:rFonts w:ascii="Times New Roman"/>
                <w:b w:val="false"/>
                <w:i w:val="false"/>
                <w:color w:val="000000"/>
                <w:sz w:val="20"/>
              </w:rPr>
              <w:t>
4</w:t>
            </w:r>
          </w:p>
          <w:bookmarkEnd w:id="13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Восход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Восход ауылы, Қонаев көшесі ,5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6"/>
          <w:p>
            <w:pPr>
              <w:spacing w:after="20"/>
              <w:ind w:left="20"/>
              <w:jc w:val="both"/>
            </w:pPr>
            <w:r>
              <w:rPr>
                <w:rFonts w:ascii="Times New Roman"/>
                <w:b w:val="false"/>
                <w:i w:val="false"/>
                <w:color w:val="000000"/>
                <w:sz w:val="20"/>
              </w:rPr>
              <w:t>
5</w:t>
            </w:r>
          </w:p>
          <w:bookmarkEnd w:id="13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Алқатерек селолық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Алқатерек ауылы, Ғабдуллин көшесі,1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7"/>
          <w:p>
            <w:pPr>
              <w:spacing w:after="20"/>
              <w:ind w:left="20"/>
              <w:jc w:val="both"/>
            </w:pPr>
            <w:r>
              <w:rPr>
                <w:rFonts w:ascii="Times New Roman"/>
                <w:b w:val="false"/>
                <w:i w:val="false"/>
                <w:color w:val="000000"/>
                <w:sz w:val="20"/>
              </w:rPr>
              <w:t>
6</w:t>
            </w:r>
          </w:p>
          <w:bookmarkEnd w:id="13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Кенащы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Кенащы ауылы, Гагарин көшесі ,5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8"/>
          <w:p>
            <w:pPr>
              <w:spacing w:after="20"/>
              <w:ind w:left="20"/>
              <w:jc w:val="both"/>
            </w:pPr>
            <w:r>
              <w:rPr>
                <w:rFonts w:ascii="Times New Roman"/>
                <w:b w:val="false"/>
                <w:i w:val="false"/>
                <w:color w:val="000000"/>
                <w:sz w:val="20"/>
              </w:rPr>
              <w:t>
7</w:t>
            </w:r>
          </w:p>
          <w:bookmarkEnd w:id="13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Кіші-Қарой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Кіші-Қараой ауылы, Ақан сері көшесі,13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9"/>
          <w:p>
            <w:pPr>
              <w:spacing w:after="20"/>
              <w:ind w:left="20"/>
              <w:jc w:val="both"/>
            </w:pPr>
            <w:r>
              <w:rPr>
                <w:rFonts w:ascii="Times New Roman"/>
                <w:b w:val="false"/>
                <w:i w:val="false"/>
                <w:color w:val="000000"/>
                <w:sz w:val="20"/>
              </w:rPr>
              <w:t>
8</w:t>
            </w:r>
          </w:p>
          <w:bookmarkEnd w:id="13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Құлыкөл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Құлыкөл ауылы, Школьная көшесі,3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0"/>
          <w:p>
            <w:pPr>
              <w:spacing w:after="20"/>
              <w:ind w:left="20"/>
              <w:jc w:val="both"/>
            </w:pPr>
            <w:r>
              <w:rPr>
                <w:rFonts w:ascii="Times New Roman"/>
                <w:b w:val="false"/>
                <w:i w:val="false"/>
                <w:color w:val="000000"/>
                <w:sz w:val="20"/>
              </w:rPr>
              <w:t>
9</w:t>
            </w:r>
          </w:p>
          <w:bookmarkEnd w:id="14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Ленинград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Ленинград ауылы, Горький көшесі, 42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1"/>
          <w:p>
            <w:pPr>
              <w:spacing w:after="20"/>
              <w:ind w:left="20"/>
              <w:jc w:val="both"/>
            </w:pPr>
            <w:r>
              <w:rPr>
                <w:rFonts w:ascii="Times New Roman"/>
                <w:b w:val="false"/>
                <w:i w:val="false"/>
                <w:color w:val="000000"/>
                <w:sz w:val="20"/>
              </w:rPr>
              <w:t>
10</w:t>
            </w:r>
          </w:p>
          <w:bookmarkEnd w:id="14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Май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Май ауылы, Механизатор көшесі ,4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2"/>
          <w:p>
            <w:pPr>
              <w:spacing w:after="20"/>
              <w:ind w:left="20"/>
              <w:jc w:val="both"/>
            </w:pPr>
            <w:r>
              <w:rPr>
                <w:rFonts w:ascii="Times New Roman"/>
                <w:b w:val="false"/>
                <w:i w:val="false"/>
                <w:color w:val="000000"/>
                <w:sz w:val="20"/>
              </w:rPr>
              <w:t>
11</w:t>
            </w:r>
          </w:p>
          <w:bookmarkEnd w:id="14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Новосел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Новосел ауылы, Гвардейская көшесі,2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3"/>
          <w:p>
            <w:pPr>
              <w:spacing w:after="20"/>
              <w:ind w:left="20"/>
              <w:jc w:val="both"/>
            </w:pPr>
            <w:r>
              <w:rPr>
                <w:rFonts w:ascii="Times New Roman"/>
                <w:b w:val="false"/>
                <w:i w:val="false"/>
                <w:color w:val="000000"/>
                <w:sz w:val="20"/>
              </w:rPr>
              <w:t>
12</w:t>
            </w:r>
          </w:p>
          <w:bookmarkEnd w:id="14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ауылдық округі әкімінің аппараты" коммуналдық мемлекеттік мекемесі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Целинный көшесі,16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4"/>
          <w:p>
            <w:pPr>
              <w:spacing w:after="20"/>
              <w:ind w:left="20"/>
              <w:jc w:val="both"/>
            </w:pPr>
            <w:r>
              <w:rPr>
                <w:rFonts w:ascii="Times New Roman"/>
                <w:b w:val="false"/>
                <w:i w:val="false"/>
                <w:color w:val="000000"/>
                <w:sz w:val="20"/>
              </w:rPr>
              <w:t>
13</w:t>
            </w:r>
          </w:p>
          <w:bookmarkEnd w:id="14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Ұялы селолық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Ұялы ауылы Маркин көшесі,1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5"/>
          <w:p>
            <w:pPr>
              <w:spacing w:after="20"/>
              <w:ind w:left="20"/>
              <w:jc w:val="both"/>
            </w:pPr>
            <w:r>
              <w:rPr>
                <w:rFonts w:ascii="Times New Roman"/>
                <w:b w:val="false"/>
                <w:i w:val="false"/>
                <w:color w:val="000000"/>
                <w:sz w:val="20"/>
              </w:rPr>
              <w:t>
Аққайың ауданы</w:t>
            </w:r>
          </w:p>
          <w:bookmarkEnd w:id="145"/>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6"/>
          <w:p>
            <w:pPr>
              <w:spacing w:after="20"/>
              <w:ind w:left="20"/>
              <w:jc w:val="both"/>
            </w:pPr>
            <w:r>
              <w:rPr>
                <w:rFonts w:ascii="Times New Roman"/>
                <w:b w:val="false"/>
                <w:i w:val="false"/>
                <w:color w:val="000000"/>
                <w:sz w:val="20"/>
              </w:rPr>
              <w:t>
1</w:t>
            </w:r>
          </w:p>
          <w:bookmarkEnd w:id="14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ауылы, Народная, көшесі 50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7"/>
          <w:p>
            <w:pPr>
              <w:spacing w:after="20"/>
              <w:ind w:left="20"/>
              <w:jc w:val="both"/>
            </w:pPr>
            <w:r>
              <w:rPr>
                <w:rFonts w:ascii="Times New Roman"/>
                <w:b w:val="false"/>
                <w:i w:val="false"/>
                <w:color w:val="000000"/>
                <w:sz w:val="20"/>
              </w:rPr>
              <w:t>
2</w:t>
            </w:r>
          </w:p>
          <w:bookmarkEnd w:id="14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Аралағаш ауылы, Центральная көшесі , 25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8"/>
          <w:p>
            <w:pPr>
              <w:spacing w:after="20"/>
              <w:ind w:left="20"/>
              <w:jc w:val="both"/>
            </w:pPr>
            <w:r>
              <w:rPr>
                <w:rFonts w:ascii="Times New Roman"/>
                <w:b w:val="false"/>
                <w:i w:val="false"/>
                <w:color w:val="000000"/>
                <w:sz w:val="20"/>
              </w:rPr>
              <w:t>
3</w:t>
            </w:r>
          </w:p>
          <w:bookmarkEnd w:id="14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Астрахан ауылы, Горький көшесі,1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9"/>
          <w:p>
            <w:pPr>
              <w:spacing w:after="20"/>
              <w:ind w:left="20"/>
              <w:jc w:val="both"/>
            </w:pPr>
            <w:r>
              <w:rPr>
                <w:rFonts w:ascii="Times New Roman"/>
                <w:b w:val="false"/>
                <w:i w:val="false"/>
                <w:color w:val="000000"/>
                <w:sz w:val="20"/>
              </w:rPr>
              <w:t>
4</w:t>
            </w:r>
          </w:p>
          <w:bookmarkEnd w:id="14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Власовка ауылы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0"/>
          <w:p>
            <w:pPr>
              <w:spacing w:after="20"/>
              <w:ind w:left="20"/>
              <w:jc w:val="both"/>
            </w:pPr>
            <w:r>
              <w:rPr>
                <w:rFonts w:ascii="Times New Roman"/>
                <w:b w:val="false"/>
                <w:i w:val="false"/>
                <w:color w:val="000000"/>
                <w:sz w:val="20"/>
              </w:rPr>
              <w:t>
5</w:t>
            </w:r>
          </w:p>
          <w:bookmarkEnd w:id="15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Трудовое ауылы, Пионер көшесі,17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1"/>
          <w:p>
            <w:pPr>
              <w:spacing w:after="20"/>
              <w:ind w:left="20"/>
              <w:jc w:val="both"/>
            </w:pPr>
            <w:r>
              <w:rPr>
                <w:rFonts w:ascii="Times New Roman"/>
                <w:b w:val="false"/>
                <w:i w:val="false"/>
                <w:color w:val="000000"/>
                <w:sz w:val="20"/>
              </w:rPr>
              <w:t>
6</w:t>
            </w:r>
          </w:p>
          <w:bookmarkEnd w:id="15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Ивановка ауылы, Мира көшесі,2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2"/>
          <w:p>
            <w:pPr>
              <w:spacing w:after="20"/>
              <w:ind w:left="20"/>
              <w:jc w:val="both"/>
            </w:pPr>
            <w:r>
              <w:rPr>
                <w:rFonts w:ascii="Times New Roman"/>
                <w:b w:val="false"/>
                <w:i w:val="false"/>
                <w:color w:val="000000"/>
                <w:sz w:val="20"/>
              </w:rPr>
              <w:t>
7</w:t>
            </w:r>
          </w:p>
          <w:bookmarkEnd w:id="15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Қиялы ауылы, Горький көшесі, 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3"/>
          <w:p>
            <w:pPr>
              <w:spacing w:after="20"/>
              <w:ind w:left="20"/>
              <w:jc w:val="both"/>
            </w:pPr>
            <w:r>
              <w:rPr>
                <w:rFonts w:ascii="Times New Roman"/>
                <w:b w:val="false"/>
                <w:i w:val="false"/>
                <w:color w:val="000000"/>
                <w:sz w:val="20"/>
              </w:rPr>
              <w:t>
8</w:t>
            </w:r>
          </w:p>
          <w:bookmarkEnd w:id="15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Ленинское ауылы, Пушкин көшесі, 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4"/>
          <w:p>
            <w:pPr>
              <w:spacing w:after="20"/>
              <w:ind w:left="20"/>
              <w:jc w:val="both"/>
            </w:pPr>
            <w:r>
              <w:rPr>
                <w:rFonts w:ascii="Times New Roman"/>
                <w:b w:val="false"/>
                <w:i w:val="false"/>
                <w:color w:val="000000"/>
                <w:sz w:val="20"/>
              </w:rPr>
              <w:t>
9</w:t>
            </w:r>
          </w:p>
          <w:bookmarkEnd w:id="15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Полтавка ауылы, Совет көшесі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5"/>
          <w:p>
            <w:pPr>
              <w:spacing w:after="20"/>
              <w:ind w:left="20"/>
              <w:jc w:val="both"/>
            </w:pPr>
            <w:r>
              <w:rPr>
                <w:rFonts w:ascii="Times New Roman"/>
                <w:b w:val="false"/>
                <w:i w:val="false"/>
                <w:color w:val="000000"/>
                <w:sz w:val="20"/>
              </w:rPr>
              <w:t>
10</w:t>
            </w:r>
          </w:p>
          <w:bookmarkEnd w:id="15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"Смирново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ауылы, 9 Мамыр көшесі, 14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6"/>
          <w:p>
            <w:pPr>
              <w:spacing w:after="20"/>
              <w:ind w:left="20"/>
              <w:jc w:val="both"/>
            </w:pPr>
            <w:r>
              <w:rPr>
                <w:rFonts w:ascii="Times New Roman"/>
                <w:b w:val="false"/>
                <w:i w:val="false"/>
                <w:color w:val="000000"/>
                <w:sz w:val="20"/>
              </w:rPr>
              <w:t>
11</w:t>
            </w:r>
          </w:p>
          <w:bookmarkEnd w:id="15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Токуши ауылы, Мир көшесі, 14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7"/>
          <w:p>
            <w:pPr>
              <w:spacing w:after="20"/>
              <w:ind w:left="20"/>
              <w:jc w:val="both"/>
            </w:pPr>
            <w:r>
              <w:rPr>
                <w:rFonts w:ascii="Times New Roman"/>
                <w:b w:val="false"/>
                <w:i w:val="false"/>
                <w:color w:val="000000"/>
                <w:sz w:val="20"/>
              </w:rPr>
              <w:t>
12</w:t>
            </w:r>
          </w:p>
          <w:bookmarkEnd w:id="15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Шағалалы ауылы, Центральная көшесі,19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8"/>
          <w:p>
            <w:pPr>
              <w:spacing w:after="20"/>
              <w:ind w:left="20"/>
              <w:jc w:val="both"/>
            </w:pPr>
            <w:r>
              <w:rPr>
                <w:rFonts w:ascii="Times New Roman"/>
                <w:b w:val="false"/>
                <w:i w:val="false"/>
                <w:color w:val="000000"/>
                <w:sz w:val="20"/>
              </w:rPr>
              <w:t>
13</w:t>
            </w:r>
          </w:p>
          <w:bookmarkEnd w:id="15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Черкасское ауылы, Ильичев көшесі , 29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9"/>
          <w:p>
            <w:pPr>
              <w:spacing w:after="20"/>
              <w:ind w:left="20"/>
              <w:jc w:val="both"/>
            </w:pPr>
            <w:r>
              <w:rPr>
                <w:rFonts w:ascii="Times New Roman"/>
                <w:b w:val="false"/>
                <w:i w:val="false"/>
                <w:color w:val="000000"/>
                <w:sz w:val="20"/>
              </w:rPr>
              <w:t>
Есіл ауданы</w:t>
            </w:r>
          </w:p>
          <w:bookmarkEnd w:id="159"/>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0"/>
          <w:p>
            <w:pPr>
              <w:spacing w:after="20"/>
              <w:ind w:left="20"/>
              <w:jc w:val="both"/>
            </w:pPr>
            <w:r>
              <w:rPr>
                <w:rFonts w:ascii="Times New Roman"/>
                <w:b w:val="false"/>
                <w:i w:val="false"/>
                <w:color w:val="000000"/>
                <w:sz w:val="20"/>
              </w:rPr>
              <w:t>
1</w:t>
            </w:r>
          </w:p>
          <w:bookmarkEnd w:id="16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Ленина көшесі,10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1"/>
          <w:p>
            <w:pPr>
              <w:spacing w:after="20"/>
              <w:ind w:left="20"/>
              <w:jc w:val="both"/>
            </w:pPr>
            <w:r>
              <w:rPr>
                <w:rFonts w:ascii="Times New Roman"/>
                <w:b w:val="false"/>
                <w:i w:val="false"/>
                <w:color w:val="000000"/>
                <w:sz w:val="20"/>
              </w:rPr>
              <w:t>
2</w:t>
            </w:r>
          </w:p>
          <w:bookmarkEnd w:id="16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Алматы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Өрнек ауылы, Школьная көшесі,11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2"/>
          <w:p>
            <w:pPr>
              <w:spacing w:after="20"/>
              <w:ind w:left="20"/>
              <w:jc w:val="both"/>
            </w:pPr>
            <w:r>
              <w:rPr>
                <w:rFonts w:ascii="Times New Roman"/>
                <w:b w:val="false"/>
                <w:i w:val="false"/>
                <w:color w:val="000000"/>
                <w:sz w:val="20"/>
              </w:rPr>
              <w:t>
3</w:t>
            </w:r>
          </w:p>
          <w:bookmarkEnd w:id="16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Амангелді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Амангелді ауылы, Н.Махина көшесі , 49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3"/>
          <w:p>
            <w:pPr>
              <w:spacing w:after="20"/>
              <w:ind w:left="20"/>
              <w:jc w:val="both"/>
            </w:pPr>
            <w:r>
              <w:rPr>
                <w:rFonts w:ascii="Times New Roman"/>
                <w:b w:val="false"/>
                <w:i w:val="false"/>
                <w:color w:val="000000"/>
                <w:sz w:val="20"/>
              </w:rPr>
              <w:t>
 4</w:t>
            </w:r>
          </w:p>
          <w:bookmarkEnd w:id="16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Бесқұдық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Бесқұдық ауылы, Жуков көшесі,9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4"/>
          <w:p>
            <w:pPr>
              <w:spacing w:after="20"/>
              <w:ind w:left="20"/>
              <w:jc w:val="both"/>
            </w:pPr>
            <w:r>
              <w:rPr>
                <w:rFonts w:ascii="Times New Roman"/>
                <w:b w:val="false"/>
                <w:i w:val="false"/>
                <w:color w:val="000000"/>
                <w:sz w:val="20"/>
              </w:rPr>
              <w:t>
5</w:t>
            </w:r>
          </w:p>
          <w:bookmarkEnd w:id="16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Бұлақ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Бұлақ ауылы, Мұқанов көшесі,3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5"/>
          <w:p>
            <w:pPr>
              <w:spacing w:after="20"/>
              <w:ind w:left="20"/>
              <w:jc w:val="both"/>
            </w:pPr>
            <w:r>
              <w:rPr>
                <w:rFonts w:ascii="Times New Roman"/>
                <w:b w:val="false"/>
                <w:i w:val="false"/>
                <w:color w:val="000000"/>
                <w:sz w:val="20"/>
              </w:rPr>
              <w:t>
6</w:t>
            </w:r>
          </w:p>
          <w:bookmarkEnd w:id="16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Волошинка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Волошинка ауылы, Пушкин көшесі,6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6"/>
          <w:p>
            <w:pPr>
              <w:spacing w:after="20"/>
              <w:ind w:left="20"/>
              <w:jc w:val="both"/>
            </w:pPr>
            <w:r>
              <w:rPr>
                <w:rFonts w:ascii="Times New Roman"/>
                <w:b w:val="false"/>
                <w:i w:val="false"/>
                <w:color w:val="000000"/>
                <w:sz w:val="20"/>
              </w:rPr>
              <w:t>
7</w:t>
            </w:r>
          </w:p>
          <w:bookmarkEnd w:id="16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Заградовка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Заградовка ауылы, Мира көшесі,18 "а"</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7"/>
          <w:p>
            <w:pPr>
              <w:spacing w:after="20"/>
              <w:ind w:left="20"/>
              <w:jc w:val="both"/>
            </w:pPr>
            <w:r>
              <w:rPr>
                <w:rFonts w:ascii="Times New Roman"/>
                <w:b w:val="false"/>
                <w:i w:val="false"/>
                <w:color w:val="000000"/>
                <w:sz w:val="20"/>
              </w:rPr>
              <w:t>
8</w:t>
            </w:r>
          </w:p>
          <w:bookmarkEnd w:id="16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Заречный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Чириковка ауылы, Ауезов көші,19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8"/>
          <w:p>
            <w:pPr>
              <w:spacing w:after="20"/>
              <w:ind w:left="20"/>
              <w:jc w:val="both"/>
            </w:pPr>
            <w:r>
              <w:rPr>
                <w:rFonts w:ascii="Times New Roman"/>
                <w:b w:val="false"/>
                <w:i w:val="false"/>
                <w:color w:val="000000"/>
                <w:sz w:val="20"/>
              </w:rPr>
              <w:t>
9</w:t>
            </w:r>
          </w:p>
          <w:bookmarkEnd w:id="16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Ильинка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Ильинка ауылы, Ленин көшесі,47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9"/>
          <w:p>
            <w:pPr>
              <w:spacing w:after="20"/>
              <w:ind w:left="20"/>
              <w:jc w:val="both"/>
            </w:pPr>
            <w:r>
              <w:rPr>
                <w:rFonts w:ascii="Times New Roman"/>
                <w:b w:val="false"/>
                <w:i w:val="false"/>
                <w:color w:val="000000"/>
                <w:sz w:val="20"/>
              </w:rPr>
              <w:t>
10</w:t>
            </w:r>
          </w:p>
          <w:bookmarkEnd w:id="16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облысы,Есіл ауданы Корнеевка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Корнеевка ауылы, Первомай көшесі,7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0"/>
          <w:p>
            <w:pPr>
              <w:spacing w:after="20"/>
              <w:ind w:left="20"/>
              <w:jc w:val="both"/>
            </w:pPr>
            <w:r>
              <w:rPr>
                <w:rFonts w:ascii="Times New Roman"/>
                <w:b w:val="false"/>
                <w:i w:val="false"/>
                <w:color w:val="000000"/>
                <w:sz w:val="20"/>
              </w:rPr>
              <w:t>
11</w:t>
            </w:r>
          </w:p>
          <w:bookmarkEnd w:id="17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Николаевка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Николаевка ауылы, Школьный көшесі,17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1"/>
          <w:p>
            <w:pPr>
              <w:spacing w:after="20"/>
              <w:ind w:left="20"/>
              <w:jc w:val="both"/>
            </w:pPr>
            <w:r>
              <w:rPr>
                <w:rFonts w:ascii="Times New Roman"/>
                <w:b w:val="false"/>
                <w:i w:val="false"/>
                <w:color w:val="000000"/>
                <w:sz w:val="20"/>
              </w:rPr>
              <w:t>
12</w:t>
            </w:r>
          </w:p>
          <w:bookmarkEnd w:id="17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Петровка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Петровка ауылы, Жарков көшесі,102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2"/>
          <w:p>
            <w:pPr>
              <w:spacing w:after="20"/>
              <w:ind w:left="20"/>
              <w:jc w:val="both"/>
            </w:pPr>
            <w:r>
              <w:rPr>
                <w:rFonts w:ascii="Times New Roman"/>
                <w:b w:val="false"/>
                <w:i w:val="false"/>
                <w:color w:val="000000"/>
                <w:sz w:val="20"/>
              </w:rPr>
              <w:t>
13</w:t>
            </w:r>
          </w:p>
          <w:bookmarkEnd w:id="17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Покровка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Покровка ауылы, Первомай көшесі,2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3"/>
          <w:p>
            <w:pPr>
              <w:spacing w:after="20"/>
              <w:ind w:left="20"/>
              <w:jc w:val="both"/>
            </w:pPr>
            <w:r>
              <w:rPr>
                <w:rFonts w:ascii="Times New Roman"/>
                <w:b w:val="false"/>
                <w:i w:val="false"/>
                <w:color w:val="000000"/>
                <w:sz w:val="20"/>
              </w:rPr>
              <w:t>
14</w:t>
            </w:r>
          </w:p>
          <w:bookmarkEnd w:id="17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Спасовка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Спасовка ауылы, Интернационал көшесі,32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4"/>
          <w:p>
            <w:pPr>
              <w:spacing w:after="20"/>
              <w:ind w:left="20"/>
              <w:jc w:val="both"/>
            </w:pPr>
            <w:r>
              <w:rPr>
                <w:rFonts w:ascii="Times New Roman"/>
                <w:b w:val="false"/>
                <w:i w:val="false"/>
                <w:color w:val="000000"/>
                <w:sz w:val="20"/>
              </w:rPr>
              <w:t>
15</w:t>
            </w:r>
          </w:p>
          <w:bookmarkEnd w:id="17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Торанғұл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Торанғұл ауылы, Центаоьный көшесі,3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5"/>
          <w:p>
            <w:pPr>
              <w:spacing w:after="20"/>
              <w:ind w:left="20"/>
              <w:jc w:val="both"/>
            </w:pPr>
            <w:r>
              <w:rPr>
                <w:rFonts w:ascii="Times New Roman"/>
                <w:b w:val="false"/>
                <w:i w:val="false"/>
                <w:color w:val="000000"/>
                <w:sz w:val="20"/>
              </w:rPr>
              <w:t>
16</w:t>
            </w:r>
          </w:p>
          <w:bookmarkEnd w:id="17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26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6"/>
          <w:p>
            <w:pPr>
              <w:spacing w:after="20"/>
              <w:ind w:left="20"/>
              <w:jc w:val="both"/>
            </w:pPr>
            <w:r>
              <w:rPr>
                <w:rFonts w:ascii="Times New Roman"/>
                <w:b w:val="false"/>
                <w:i w:val="false"/>
                <w:color w:val="000000"/>
                <w:sz w:val="20"/>
              </w:rPr>
              <w:t>
17</w:t>
            </w:r>
          </w:p>
          <w:bookmarkEnd w:id="17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Ясновка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Ясновка ауылы, Молодежный көшесі,52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7"/>
          <w:p>
            <w:pPr>
              <w:spacing w:after="20"/>
              <w:ind w:left="20"/>
              <w:jc w:val="both"/>
            </w:pPr>
            <w:r>
              <w:rPr>
                <w:rFonts w:ascii="Times New Roman"/>
                <w:b w:val="false"/>
                <w:i w:val="false"/>
                <w:color w:val="000000"/>
                <w:sz w:val="20"/>
              </w:rPr>
              <w:t>
Жамбыл ауданы</w:t>
            </w:r>
          </w:p>
          <w:bookmarkEnd w:id="177"/>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8"/>
          <w:p>
            <w:pPr>
              <w:spacing w:after="20"/>
              <w:ind w:left="20"/>
              <w:jc w:val="both"/>
            </w:pPr>
            <w:r>
              <w:rPr>
                <w:rFonts w:ascii="Times New Roman"/>
                <w:b w:val="false"/>
                <w:i w:val="false"/>
                <w:color w:val="000000"/>
                <w:sz w:val="20"/>
              </w:rPr>
              <w:t>
1</w:t>
            </w:r>
          </w:p>
          <w:bookmarkEnd w:id="17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 10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9"/>
          <w:p>
            <w:pPr>
              <w:spacing w:after="20"/>
              <w:ind w:left="20"/>
              <w:jc w:val="both"/>
            </w:pPr>
            <w:r>
              <w:rPr>
                <w:rFonts w:ascii="Times New Roman"/>
                <w:b w:val="false"/>
                <w:i w:val="false"/>
                <w:color w:val="000000"/>
                <w:sz w:val="20"/>
              </w:rPr>
              <w:t>
2</w:t>
            </w:r>
          </w:p>
          <w:bookmarkEnd w:id="17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Архангелка ауылы, Гагарина көшесі, 37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0"/>
          <w:p>
            <w:pPr>
              <w:spacing w:after="20"/>
              <w:ind w:left="20"/>
              <w:jc w:val="both"/>
            </w:pPr>
            <w:r>
              <w:rPr>
                <w:rFonts w:ascii="Times New Roman"/>
                <w:b w:val="false"/>
                <w:i w:val="false"/>
                <w:color w:val="000000"/>
                <w:sz w:val="20"/>
              </w:rPr>
              <w:t>
3</w:t>
            </w:r>
          </w:p>
          <w:bookmarkEnd w:id="18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ауылы, Мир көшесі,1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1"/>
          <w:p>
            <w:pPr>
              <w:spacing w:after="20"/>
              <w:ind w:left="20"/>
              <w:jc w:val="both"/>
            </w:pPr>
            <w:r>
              <w:rPr>
                <w:rFonts w:ascii="Times New Roman"/>
                <w:b w:val="false"/>
                <w:i w:val="false"/>
                <w:color w:val="000000"/>
                <w:sz w:val="20"/>
              </w:rPr>
              <w:t>
4</w:t>
            </w:r>
          </w:p>
          <w:bookmarkEnd w:id="18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Жамбыл ауылы, Республика көшесі, 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2"/>
          <w:p>
            <w:pPr>
              <w:spacing w:after="20"/>
              <w:ind w:left="20"/>
              <w:jc w:val="both"/>
            </w:pPr>
            <w:r>
              <w:rPr>
                <w:rFonts w:ascii="Times New Roman"/>
                <w:b w:val="false"/>
                <w:i w:val="false"/>
                <w:color w:val="000000"/>
                <w:sz w:val="20"/>
              </w:rPr>
              <w:t>
5</w:t>
            </w:r>
          </w:p>
          <w:bookmarkEnd w:id="18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Казанка ауылы, Конституция көшесі,11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3"/>
          <w:p>
            <w:pPr>
              <w:spacing w:after="20"/>
              <w:ind w:left="20"/>
              <w:jc w:val="both"/>
            </w:pPr>
            <w:r>
              <w:rPr>
                <w:rFonts w:ascii="Times New Roman"/>
                <w:b w:val="false"/>
                <w:i w:val="false"/>
                <w:color w:val="000000"/>
                <w:sz w:val="20"/>
              </w:rPr>
              <w:t>
6</w:t>
            </w:r>
          </w:p>
          <w:bookmarkEnd w:id="18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Қайранкөл ауылы, Мир көшесі,1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4"/>
          <w:p>
            <w:pPr>
              <w:spacing w:after="20"/>
              <w:ind w:left="20"/>
              <w:jc w:val="both"/>
            </w:pPr>
            <w:r>
              <w:rPr>
                <w:rFonts w:ascii="Times New Roman"/>
                <w:b w:val="false"/>
                <w:i w:val="false"/>
                <w:color w:val="000000"/>
                <w:sz w:val="20"/>
              </w:rPr>
              <w:t>
7</w:t>
            </w:r>
          </w:p>
          <w:bookmarkEnd w:id="18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Кладбинка ауылы, Мира көшесі, 36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5"/>
          <w:p>
            <w:pPr>
              <w:spacing w:after="20"/>
              <w:ind w:left="20"/>
              <w:jc w:val="both"/>
            </w:pPr>
            <w:r>
              <w:rPr>
                <w:rFonts w:ascii="Times New Roman"/>
                <w:b w:val="false"/>
                <w:i w:val="false"/>
                <w:color w:val="000000"/>
                <w:sz w:val="20"/>
              </w:rPr>
              <w:t>
8</w:t>
            </w:r>
          </w:p>
          <w:bookmarkEnd w:id="18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Святодуховка ауылы, Трудовой көшесі,4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6"/>
          <w:p>
            <w:pPr>
              <w:spacing w:after="20"/>
              <w:ind w:left="20"/>
              <w:jc w:val="both"/>
            </w:pPr>
            <w:r>
              <w:rPr>
                <w:rFonts w:ascii="Times New Roman"/>
                <w:b w:val="false"/>
                <w:i w:val="false"/>
                <w:color w:val="000000"/>
                <w:sz w:val="20"/>
              </w:rPr>
              <w:t>
9</w:t>
            </w:r>
          </w:p>
          <w:bookmarkEnd w:id="18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Мирное ауылы, Ленин көшесі, 24 е</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7"/>
          <w:p>
            <w:pPr>
              <w:spacing w:after="20"/>
              <w:ind w:left="20"/>
              <w:jc w:val="both"/>
            </w:pPr>
            <w:r>
              <w:rPr>
                <w:rFonts w:ascii="Times New Roman"/>
                <w:b w:val="false"/>
                <w:i w:val="false"/>
                <w:color w:val="000000"/>
                <w:sz w:val="20"/>
              </w:rPr>
              <w:t>
10</w:t>
            </w:r>
          </w:p>
          <w:bookmarkEnd w:id="18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Озерное ауылы, Дәрменов көшесі ,9 "а"</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8"/>
          <w:p>
            <w:pPr>
              <w:spacing w:after="20"/>
              <w:ind w:left="20"/>
              <w:jc w:val="both"/>
            </w:pPr>
            <w:r>
              <w:rPr>
                <w:rFonts w:ascii="Times New Roman"/>
                <w:b w:val="false"/>
                <w:i w:val="false"/>
                <w:color w:val="000000"/>
                <w:sz w:val="20"/>
              </w:rPr>
              <w:t>
11</w:t>
            </w:r>
          </w:p>
          <w:bookmarkEnd w:id="18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Пресноредут ауылы, Больничный көшесі,8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9"/>
          <w:p>
            <w:pPr>
              <w:spacing w:after="20"/>
              <w:ind w:left="20"/>
              <w:jc w:val="both"/>
            </w:pPr>
            <w:r>
              <w:rPr>
                <w:rFonts w:ascii="Times New Roman"/>
                <w:b w:val="false"/>
                <w:i w:val="false"/>
                <w:color w:val="000000"/>
                <w:sz w:val="20"/>
              </w:rPr>
              <w:t>
12</w:t>
            </w:r>
          </w:p>
          <w:bookmarkEnd w:id="18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Буденное ауылы, Первомай көшесі, 36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0"/>
          <w:p>
            <w:pPr>
              <w:spacing w:after="20"/>
              <w:ind w:left="20"/>
              <w:jc w:val="both"/>
            </w:pPr>
            <w:r>
              <w:rPr>
                <w:rFonts w:ascii="Times New Roman"/>
                <w:b w:val="false"/>
                <w:i w:val="false"/>
                <w:color w:val="000000"/>
                <w:sz w:val="20"/>
              </w:rPr>
              <w:t>
13</w:t>
            </w:r>
          </w:p>
          <w:bookmarkEnd w:id="19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көшесі,19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1"/>
          <w:p>
            <w:pPr>
              <w:spacing w:after="20"/>
              <w:ind w:left="20"/>
              <w:jc w:val="both"/>
            </w:pPr>
            <w:r>
              <w:rPr>
                <w:rFonts w:ascii="Times New Roman"/>
                <w:b w:val="false"/>
                <w:i w:val="false"/>
                <w:color w:val="000000"/>
                <w:sz w:val="20"/>
              </w:rPr>
              <w:t>
14</w:t>
            </w:r>
          </w:p>
          <w:bookmarkEnd w:id="19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"Троицкий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Троицкое ауылы, Новая көшесі,22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2"/>
          <w:p>
            <w:pPr>
              <w:spacing w:after="20"/>
              <w:ind w:left="20"/>
              <w:jc w:val="both"/>
            </w:pPr>
            <w:r>
              <w:rPr>
                <w:rFonts w:ascii="Times New Roman"/>
                <w:b w:val="false"/>
                <w:i w:val="false"/>
                <w:color w:val="000000"/>
                <w:sz w:val="20"/>
              </w:rPr>
              <w:t>
Мағжан Жұмабаев ауданы</w:t>
            </w:r>
          </w:p>
          <w:bookmarkEnd w:id="192"/>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3"/>
          <w:p>
            <w:pPr>
              <w:spacing w:after="20"/>
              <w:ind w:left="20"/>
              <w:jc w:val="both"/>
            </w:pPr>
            <w:r>
              <w:rPr>
                <w:rFonts w:ascii="Times New Roman"/>
                <w:b w:val="false"/>
                <w:i w:val="false"/>
                <w:color w:val="000000"/>
                <w:sz w:val="20"/>
              </w:rPr>
              <w:t>
1</w:t>
            </w:r>
          </w:p>
          <w:bookmarkEnd w:id="19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Юбилейная көшесі, 56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4"/>
          <w:p>
            <w:pPr>
              <w:spacing w:after="20"/>
              <w:ind w:left="20"/>
              <w:jc w:val="both"/>
            </w:pPr>
            <w:r>
              <w:rPr>
                <w:rFonts w:ascii="Times New Roman"/>
                <w:b w:val="false"/>
                <w:i w:val="false"/>
                <w:color w:val="000000"/>
                <w:sz w:val="20"/>
              </w:rPr>
              <w:t>
2</w:t>
            </w:r>
          </w:p>
          <w:bookmarkEnd w:id="19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Авангард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Полтавка ауылы, Интернационал көшесі, 26 а</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5"/>
          <w:p>
            <w:pPr>
              <w:spacing w:after="20"/>
              <w:ind w:left="20"/>
              <w:jc w:val="both"/>
            </w:pPr>
            <w:r>
              <w:rPr>
                <w:rFonts w:ascii="Times New Roman"/>
                <w:b w:val="false"/>
                <w:i w:val="false"/>
                <w:color w:val="000000"/>
                <w:sz w:val="20"/>
              </w:rPr>
              <w:t>
3</w:t>
            </w:r>
          </w:p>
          <w:bookmarkEnd w:id="19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Александров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Александров ауылы Центральный көшесі, 25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6"/>
          <w:p>
            <w:pPr>
              <w:spacing w:after="20"/>
              <w:ind w:left="20"/>
              <w:jc w:val="both"/>
            </w:pPr>
            <w:r>
              <w:rPr>
                <w:rFonts w:ascii="Times New Roman"/>
                <w:b w:val="false"/>
                <w:i w:val="false"/>
                <w:color w:val="000000"/>
                <w:sz w:val="20"/>
              </w:rPr>
              <w:t>
4</w:t>
            </w:r>
          </w:p>
          <w:bookmarkEnd w:id="19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Бастомар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Бастомар ауылы, бірінші көшесі, 5 а</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7"/>
          <w:p>
            <w:pPr>
              <w:spacing w:after="20"/>
              <w:ind w:left="20"/>
              <w:jc w:val="both"/>
            </w:pPr>
            <w:r>
              <w:rPr>
                <w:rFonts w:ascii="Times New Roman"/>
                <w:b w:val="false"/>
                <w:i w:val="false"/>
                <w:color w:val="000000"/>
                <w:sz w:val="20"/>
              </w:rPr>
              <w:t>
5</w:t>
            </w:r>
          </w:p>
          <w:bookmarkEnd w:id="19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Возвышен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Возвышен ауылы, Ленин көшесі,38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8"/>
          <w:p>
            <w:pPr>
              <w:spacing w:after="20"/>
              <w:ind w:left="20"/>
              <w:jc w:val="both"/>
            </w:pPr>
            <w:r>
              <w:rPr>
                <w:rFonts w:ascii="Times New Roman"/>
                <w:b w:val="false"/>
                <w:i w:val="false"/>
                <w:color w:val="000000"/>
                <w:sz w:val="20"/>
              </w:rPr>
              <w:t>
6</w:t>
            </w:r>
          </w:p>
          <w:bookmarkEnd w:id="19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Золотонив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Золотая нива ауылы, Новосельский көшесі,8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9"/>
          <w:p>
            <w:pPr>
              <w:spacing w:after="20"/>
              <w:ind w:left="20"/>
              <w:jc w:val="both"/>
            </w:pPr>
            <w:r>
              <w:rPr>
                <w:rFonts w:ascii="Times New Roman"/>
                <w:b w:val="false"/>
                <w:i w:val="false"/>
                <w:color w:val="000000"/>
                <w:sz w:val="20"/>
              </w:rPr>
              <w:t>
7</w:t>
            </w:r>
          </w:p>
          <w:bookmarkEnd w:id="19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Қарағанды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Қарағанды ауылы, Таганрок көшесі,1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0"/>
          <w:p>
            <w:pPr>
              <w:spacing w:after="20"/>
              <w:ind w:left="20"/>
              <w:jc w:val="both"/>
            </w:pPr>
            <w:r>
              <w:rPr>
                <w:rFonts w:ascii="Times New Roman"/>
                <w:b w:val="false"/>
                <w:i w:val="false"/>
                <w:color w:val="000000"/>
                <w:sz w:val="20"/>
              </w:rPr>
              <w:t>
8</w:t>
            </w:r>
          </w:p>
          <w:bookmarkEnd w:id="20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Қарақоға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Қарақоға ауылы, Ленин көшесі,8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1"/>
          <w:p>
            <w:pPr>
              <w:spacing w:after="20"/>
              <w:ind w:left="20"/>
              <w:jc w:val="both"/>
            </w:pPr>
            <w:r>
              <w:rPr>
                <w:rFonts w:ascii="Times New Roman"/>
                <w:b w:val="false"/>
                <w:i w:val="false"/>
                <w:color w:val="000000"/>
                <w:sz w:val="20"/>
              </w:rPr>
              <w:t>
9</w:t>
            </w:r>
          </w:p>
          <w:bookmarkEnd w:id="20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Конюхов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Конюхов ауылы, Центральный көшесі,30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2"/>
          <w:p>
            <w:pPr>
              <w:spacing w:after="20"/>
              <w:ind w:left="20"/>
              <w:jc w:val="both"/>
            </w:pPr>
            <w:r>
              <w:rPr>
                <w:rFonts w:ascii="Times New Roman"/>
                <w:b w:val="false"/>
                <w:i w:val="false"/>
                <w:color w:val="000000"/>
                <w:sz w:val="20"/>
              </w:rPr>
              <w:t>
10</w:t>
            </w:r>
          </w:p>
          <w:bookmarkEnd w:id="20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Лебяжье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Лебяжье ауылы, Революция көшесі,4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3"/>
          <w:p>
            <w:pPr>
              <w:spacing w:after="20"/>
              <w:ind w:left="20"/>
              <w:jc w:val="both"/>
            </w:pPr>
            <w:r>
              <w:rPr>
                <w:rFonts w:ascii="Times New Roman"/>
                <w:b w:val="false"/>
                <w:i w:val="false"/>
                <w:color w:val="000000"/>
                <w:sz w:val="20"/>
              </w:rPr>
              <w:t>
11</w:t>
            </w:r>
          </w:p>
          <w:bookmarkEnd w:id="20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Молодогвардейское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Молодогвардейское ауылы, Центральный көшесі,1а</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4"/>
          <w:p>
            <w:pPr>
              <w:spacing w:after="20"/>
              <w:ind w:left="20"/>
              <w:jc w:val="both"/>
            </w:pPr>
            <w:r>
              <w:rPr>
                <w:rFonts w:ascii="Times New Roman"/>
                <w:b w:val="false"/>
                <w:i w:val="false"/>
                <w:color w:val="000000"/>
                <w:sz w:val="20"/>
              </w:rPr>
              <w:t>
12</w:t>
            </w:r>
          </w:p>
          <w:bookmarkEnd w:id="20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Молодежный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Молодежное ауылы, Восточный көшесі,3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5"/>
          <w:p>
            <w:pPr>
              <w:spacing w:after="20"/>
              <w:ind w:left="20"/>
              <w:jc w:val="both"/>
            </w:pPr>
            <w:r>
              <w:rPr>
                <w:rFonts w:ascii="Times New Roman"/>
                <w:b w:val="false"/>
                <w:i w:val="false"/>
                <w:color w:val="000000"/>
                <w:sz w:val="20"/>
              </w:rPr>
              <w:t>
13</w:t>
            </w:r>
          </w:p>
          <w:bookmarkEnd w:id="20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Надежка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Надежка ауылы, Ново-лесная көшесі,41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6"/>
          <w:p>
            <w:pPr>
              <w:spacing w:after="20"/>
              <w:ind w:left="20"/>
              <w:jc w:val="both"/>
            </w:pPr>
            <w:r>
              <w:rPr>
                <w:rFonts w:ascii="Times New Roman"/>
                <w:b w:val="false"/>
                <w:i w:val="false"/>
                <w:color w:val="000000"/>
                <w:sz w:val="20"/>
              </w:rPr>
              <w:t>
14</w:t>
            </w:r>
          </w:p>
          <w:bookmarkEnd w:id="20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облысы,Мағжан Жұмабаев ауданы Октябрь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Октябрь ауылы, 2 көшесі,27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7"/>
          <w:p>
            <w:pPr>
              <w:spacing w:after="20"/>
              <w:ind w:left="20"/>
              <w:jc w:val="both"/>
            </w:pPr>
            <w:r>
              <w:rPr>
                <w:rFonts w:ascii="Times New Roman"/>
                <w:b w:val="false"/>
                <w:i w:val="false"/>
                <w:color w:val="000000"/>
                <w:sz w:val="20"/>
              </w:rPr>
              <w:t>
15</w:t>
            </w:r>
          </w:p>
          <w:bookmarkEnd w:id="20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Писарев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Писарев ауылы, бірінші көшесі,18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8"/>
          <w:p>
            <w:pPr>
              <w:spacing w:after="20"/>
              <w:ind w:left="20"/>
              <w:jc w:val="both"/>
            </w:pPr>
            <w:r>
              <w:rPr>
                <w:rFonts w:ascii="Times New Roman"/>
                <w:b w:val="false"/>
                <w:i w:val="false"/>
                <w:color w:val="000000"/>
                <w:sz w:val="20"/>
              </w:rPr>
              <w:t>
16</w:t>
            </w:r>
          </w:p>
          <w:bookmarkEnd w:id="20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Полудин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Полудино ауылы, Ленин көшесі, 57а</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9"/>
          <w:p>
            <w:pPr>
              <w:spacing w:after="20"/>
              <w:ind w:left="20"/>
              <w:jc w:val="both"/>
            </w:pPr>
            <w:r>
              <w:rPr>
                <w:rFonts w:ascii="Times New Roman"/>
                <w:b w:val="false"/>
                <w:i w:val="false"/>
                <w:color w:val="000000"/>
                <w:sz w:val="20"/>
              </w:rPr>
              <w:t>
17</w:t>
            </w:r>
          </w:p>
          <w:bookmarkEnd w:id="20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Совет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Совет ауылы, Ленин көшесі,19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0"/>
          <w:p>
            <w:pPr>
              <w:spacing w:after="20"/>
              <w:ind w:left="20"/>
              <w:jc w:val="both"/>
            </w:pPr>
            <w:r>
              <w:rPr>
                <w:rFonts w:ascii="Times New Roman"/>
                <w:b w:val="false"/>
                <w:i w:val="false"/>
                <w:color w:val="000000"/>
                <w:sz w:val="20"/>
              </w:rPr>
              <w:t>
18</w:t>
            </w:r>
          </w:p>
          <w:bookmarkEnd w:id="21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Таман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Таман ауылы, Совет ауданы , 25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1"/>
          <w:p>
            <w:pPr>
              <w:spacing w:after="20"/>
              <w:ind w:left="20"/>
              <w:jc w:val="both"/>
            </w:pPr>
            <w:r>
              <w:rPr>
                <w:rFonts w:ascii="Times New Roman"/>
                <w:b w:val="false"/>
                <w:i w:val="false"/>
                <w:color w:val="000000"/>
                <w:sz w:val="20"/>
              </w:rPr>
              <w:t>
19</w:t>
            </w:r>
          </w:p>
          <w:bookmarkEnd w:id="21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Ұзынкөл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Ұзынкөл ауылы, 5 көшесі,9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2"/>
          <w:p>
            <w:pPr>
              <w:spacing w:after="20"/>
              <w:ind w:left="20"/>
              <w:jc w:val="both"/>
            </w:pPr>
            <w:r>
              <w:rPr>
                <w:rFonts w:ascii="Times New Roman"/>
                <w:b w:val="false"/>
                <w:i w:val="false"/>
                <w:color w:val="000000"/>
                <w:sz w:val="20"/>
              </w:rPr>
              <w:t>
20</w:t>
            </w:r>
          </w:p>
          <w:bookmarkEnd w:id="21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Успенка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Успенка ауылы, Садовый көшесі, 25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3"/>
          <w:p>
            <w:pPr>
              <w:spacing w:after="20"/>
              <w:ind w:left="20"/>
              <w:jc w:val="both"/>
            </w:pPr>
            <w:r>
              <w:rPr>
                <w:rFonts w:ascii="Times New Roman"/>
                <w:b w:val="false"/>
                <w:i w:val="false"/>
                <w:color w:val="000000"/>
                <w:sz w:val="20"/>
              </w:rPr>
              <w:t>
21</w:t>
            </w:r>
          </w:p>
          <w:bookmarkEnd w:id="21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Фурманов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Бәйтерек ауылы, Октябрь көшесі, 32а</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4"/>
          <w:p>
            <w:pPr>
              <w:spacing w:after="20"/>
              <w:ind w:left="20"/>
              <w:jc w:val="both"/>
            </w:pPr>
            <w:r>
              <w:rPr>
                <w:rFonts w:ascii="Times New Roman"/>
                <w:b w:val="false"/>
                <w:i w:val="false"/>
                <w:color w:val="000000"/>
                <w:sz w:val="20"/>
              </w:rPr>
              <w:t>
22</w:t>
            </w:r>
          </w:p>
          <w:bookmarkEnd w:id="21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Чистов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Чистов ауылы, Молодежный көшесі,24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5"/>
          <w:p>
            <w:pPr>
              <w:spacing w:after="20"/>
              <w:ind w:left="20"/>
              <w:jc w:val="both"/>
            </w:pPr>
            <w:r>
              <w:rPr>
                <w:rFonts w:ascii="Times New Roman"/>
                <w:b w:val="false"/>
                <w:i w:val="false"/>
                <w:color w:val="000000"/>
                <w:sz w:val="20"/>
              </w:rPr>
              <w:t>
23</w:t>
            </w:r>
          </w:p>
          <w:bookmarkEnd w:id="21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әкімінің аппараты" коммуналдық мемлекеттік мекемесі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Пушкин көшесі,16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6"/>
          <w:p>
            <w:pPr>
              <w:spacing w:after="20"/>
              <w:ind w:left="20"/>
              <w:jc w:val="both"/>
            </w:pPr>
            <w:r>
              <w:rPr>
                <w:rFonts w:ascii="Times New Roman"/>
                <w:b w:val="false"/>
                <w:i w:val="false"/>
                <w:color w:val="000000"/>
                <w:sz w:val="20"/>
              </w:rPr>
              <w:t>
Қызылжар ауданы</w:t>
            </w:r>
          </w:p>
          <w:bookmarkEnd w:id="216"/>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7"/>
          <w:p>
            <w:pPr>
              <w:spacing w:after="20"/>
              <w:ind w:left="20"/>
              <w:jc w:val="both"/>
            </w:pPr>
            <w:r>
              <w:rPr>
                <w:rFonts w:ascii="Times New Roman"/>
                <w:b w:val="false"/>
                <w:i w:val="false"/>
                <w:color w:val="000000"/>
                <w:sz w:val="20"/>
              </w:rPr>
              <w:t>
1</w:t>
            </w:r>
          </w:p>
          <w:bookmarkEnd w:id="21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ауылы,Гагарин көшесі, 11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8"/>
          <w:p>
            <w:pPr>
              <w:spacing w:after="20"/>
              <w:ind w:left="20"/>
              <w:jc w:val="both"/>
            </w:pPr>
            <w:r>
              <w:rPr>
                <w:rFonts w:ascii="Times New Roman"/>
                <w:b w:val="false"/>
                <w:i w:val="false"/>
                <w:color w:val="000000"/>
                <w:sz w:val="20"/>
              </w:rPr>
              <w:t>
2</w:t>
            </w:r>
          </w:p>
          <w:bookmarkEnd w:id="21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Архангелка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Архангельское ауылы, Центральная көшесі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9"/>
          <w:p>
            <w:pPr>
              <w:spacing w:after="20"/>
              <w:ind w:left="20"/>
              <w:jc w:val="both"/>
            </w:pPr>
            <w:r>
              <w:rPr>
                <w:rFonts w:ascii="Times New Roman"/>
                <w:b w:val="false"/>
                <w:i w:val="false"/>
                <w:color w:val="000000"/>
                <w:sz w:val="20"/>
              </w:rPr>
              <w:t>
3</w:t>
            </w:r>
          </w:p>
          <w:bookmarkEnd w:id="21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Асаново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Асаново ауылы, Пионер көшесі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0"/>
          <w:p>
            <w:pPr>
              <w:spacing w:after="20"/>
              <w:ind w:left="20"/>
              <w:jc w:val="both"/>
            </w:pPr>
            <w:r>
              <w:rPr>
                <w:rFonts w:ascii="Times New Roman"/>
                <w:b w:val="false"/>
                <w:i w:val="false"/>
                <w:color w:val="000000"/>
                <w:sz w:val="20"/>
              </w:rPr>
              <w:t>
4</w:t>
            </w:r>
          </w:p>
          <w:bookmarkEnd w:id="22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Березовка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Большая Малышка ауылы, Центральная көшесі, 38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1"/>
          <w:p>
            <w:pPr>
              <w:spacing w:after="20"/>
              <w:ind w:left="20"/>
              <w:jc w:val="both"/>
            </w:pPr>
            <w:r>
              <w:rPr>
                <w:rFonts w:ascii="Times New Roman"/>
                <w:b w:val="false"/>
                <w:i w:val="false"/>
                <w:color w:val="000000"/>
                <w:sz w:val="20"/>
              </w:rPr>
              <w:t>
5</w:t>
            </w:r>
          </w:p>
          <w:bookmarkEnd w:id="22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Гагарина көшесі, 11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2"/>
          <w:p>
            <w:pPr>
              <w:spacing w:after="20"/>
              <w:ind w:left="20"/>
              <w:jc w:val="both"/>
            </w:pPr>
            <w:r>
              <w:rPr>
                <w:rFonts w:ascii="Times New Roman"/>
                <w:b w:val="false"/>
                <w:i w:val="false"/>
                <w:color w:val="000000"/>
                <w:sz w:val="20"/>
              </w:rPr>
              <w:t>
6</w:t>
            </w:r>
          </w:p>
          <w:bookmarkEnd w:id="22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Бугровое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Бугровое ауылы, Зеленая көшесі, 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3"/>
          <w:p>
            <w:pPr>
              <w:spacing w:after="20"/>
              <w:ind w:left="20"/>
              <w:jc w:val="both"/>
            </w:pPr>
            <w:r>
              <w:rPr>
                <w:rFonts w:ascii="Times New Roman"/>
                <w:b w:val="false"/>
                <w:i w:val="false"/>
                <w:color w:val="000000"/>
                <w:sz w:val="20"/>
              </w:rPr>
              <w:t>
7</w:t>
            </w:r>
          </w:p>
          <w:bookmarkEnd w:id="22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Вагулино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Вагулино ауылы, Вагулина көшесі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4"/>
          <w:p>
            <w:pPr>
              <w:spacing w:after="20"/>
              <w:ind w:left="20"/>
              <w:jc w:val="both"/>
            </w:pPr>
            <w:r>
              <w:rPr>
                <w:rFonts w:ascii="Times New Roman"/>
                <w:b w:val="false"/>
                <w:i w:val="false"/>
                <w:color w:val="000000"/>
                <w:sz w:val="20"/>
              </w:rPr>
              <w:t>
8</w:t>
            </w:r>
          </w:p>
          <w:bookmarkEnd w:id="22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Виноградов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Виноградов ауылы, Сивково ауылы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5"/>
          <w:p>
            <w:pPr>
              <w:spacing w:after="20"/>
              <w:ind w:left="20"/>
              <w:jc w:val="both"/>
            </w:pPr>
            <w:r>
              <w:rPr>
                <w:rFonts w:ascii="Times New Roman"/>
                <w:b w:val="false"/>
                <w:i w:val="false"/>
                <w:color w:val="000000"/>
                <w:sz w:val="20"/>
              </w:rPr>
              <w:t>
9</w:t>
            </w:r>
          </w:p>
          <w:bookmarkEnd w:id="22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Қуйбышев ауылдық округі әкімінің аппараты" коммуналдық мемлекеттік мекемесі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Боголюбово ауылы, Киров көшесі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6"/>
          <w:p>
            <w:pPr>
              <w:spacing w:after="20"/>
              <w:ind w:left="20"/>
              <w:jc w:val="both"/>
            </w:pPr>
            <w:r>
              <w:rPr>
                <w:rFonts w:ascii="Times New Roman"/>
                <w:b w:val="false"/>
                <w:i w:val="false"/>
                <w:color w:val="000000"/>
                <w:sz w:val="20"/>
              </w:rPr>
              <w:t>
10</w:t>
            </w:r>
          </w:p>
          <w:bookmarkEnd w:id="22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Қызылжар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Бәйтерек ауылы, Квартал көшесі, 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7"/>
          <w:p>
            <w:pPr>
              <w:spacing w:after="20"/>
              <w:ind w:left="20"/>
              <w:jc w:val="both"/>
            </w:pPr>
            <w:r>
              <w:rPr>
                <w:rFonts w:ascii="Times New Roman"/>
                <w:b w:val="false"/>
                <w:i w:val="false"/>
                <w:color w:val="000000"/>
                <w:sz w:val="20"/>
              </w:rPr>
              <w:t>
11</w:t>
            </w:r>
          </w:p>
          <w:bookmarkEnd w:id="22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Лесной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Пресновка ауылы, 3 переулок,4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8"/>
          <w:p>
            <w:pPr>
              <w:spacing w:after="20"/>
              <w:ind w:left="20"/>
              <w:jc w:val="both"/>
            </w:pPr>
            <w:r>
              <w:rPr>
                <w:rFonts w:ascii="Times New Roman"/>
                <w:b w:val="false"/>
                <w:i w:val="false"/>
                <w:color w:val="000000"/>
                <w:sz w:val="20"/>
              </w:rPr>
              <w:t>
12</w:t>
            </w:r>
          </w:p>
          <w:bookmarkEnd w:id="22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Налобино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Налобино ауылы, Специалисттер көшесі, 17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9"/>
          <w:p>
            <w:pPr>
              <w:spacing w:after="20"/>
              <w:ind w:left="20"/>
              <w:jc w:val="both"/>
            </w:pPr>
            <w:r>
              <w:rPr>
                <w:rFonts w:ascii="Times New Roman"/>
                <w:b w:val="false"/>
                <w:i w:val="false"/>
                <w:color w:val="000000"/>
                <w:sz w:val="20"/>
              </w:rPr>
              <w:t>
13</w:t>
            </w:r>
          </w:p>
          <w:bookmarkEnd w:id="22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коммуналдық Қызылжар ауданы Новоникольск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Новоникольск ауылы, Строительная көшесі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0"/>
          <w:p>
            <w:pPr>
              <w:spacing w:after="20"/>
              <w:ind w:left="20"/>
              <w:jc w:val="both"/>
            </w:pPr>
            <w:r>
              <w:rPr>
                <w:rFonts w:ascii="Times New Roman"/>
                <w:b w:val="false"/>
                <w:i w:val="false"/>
                <w:color w:val="000000"/>
                <w:sz w:val="20"/>
              </w:rPr>
              <w:t>
14</w:t>
            </w:r>
          </w:p>
          <w:bookmarkEnd w:id="23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Петерфельд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Петерфельд ауылы, Коментерн көшесі, 128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1"/>
          <w:p>
            <w:pPr>
              <w:spacing w:after="20"/>
              <w:ind w:left="20"/>
              <w:jc w:val="both"/>
            </w:pPr>
            <w:r>
              <w:rPr>
                <w:rFonts w:ascii="Times New Roman"/>
                <w:b w:val="false"/>
                <w:i w:val="false"/>
                <w:color w:val="000000"/>
                <w:sz w:val="20"/>
              </w:rPr>
              <w:t>
15</w:t>
            </w:r>
          </w:p>
          <w:bookmarkEnd w:id="23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Прибрежный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Пребрежное ауылы, Саясат көшесі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2"/>
          <w:p>
            <w:pPr>
              <w:spacing w:after="20"/>
              <w:ind w:left="20"/>
              <w:jc w:val="both"/>
            </w:pPr>
            <w:r>
              <w:rPr>
                <w:rFonts w:ascii="Times New Roman"/>
                <w:b w:val="false"/>
                <w:i w:val="false"/>
                <w:color w:val="000000"/>
                <w:sz w:val="20"/>
              </w:rPr>
              <w:t>
16</w:t>
            </w:r>
          </w:p>
          <w:bookmarkEnd w:id="23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Рассвет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Рассвет ауылы, Восьмая көшесі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3"/>
          <w:p>
            <w:pPr>
              <w:spacing w:after="20"/>
              <w:ind w:left="20"/>
              <w:jc w:val="both"/>
            </w:pPr>
            <w:r>
              <w:rPr>
                <w:rFonts w:ascii="Times New Roman"/>
                <w:b w:val="false"/>
                <w:i w:val="false"/>
                <w:color w:val="000000"/>
                <w:sz w:val="20"/>
              </w:rPr>
              <w:t>
17</w:t>
            </w:r>
          </w:p>
          <w:bookmarkEnd w:id="23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Рощин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Пеньков ауылы, Центральная көшесі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4"/>
          <w:p>
            <w:pPr>
              <w:spacing w:after="20"/>
              <w:ind w:left="20"/>
              <w:jc w:val="both"/>
            </w:pPr>
            <w:r>
              <w:rPr>
                <w:rFonts w:ascii="Times New Roman"/>
                <w:b w:val="false"/>
                <w:i w:val="false"/>
                <w:color w:val="000000"/>
                <w:sz w:val="20"/>
              </w:rPr>
              <w:t>
18</w:t>
            </w:r>
          </w:p>
          <w:bookmarkEnd w:id="23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Светлопольск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Знаменское ауылы, Ленина көшесі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5"/>
          <w:p>
            <w:pPr>
              <w:spacing w:after="20"/>
              <w:ind w:left="20"/>
              <w:jc w:val="both"/>
            </w:pPr>
            <w:r>
              <w:rPr>
                <w:rFonts w:ascii="Times New Roman"/>
                <w:b w:val="false"/>
                <w:i w:val="false"/>
                <w:color w:val="000000"/>
                <w:sz w:val="20"/>
              </w:rPr>
              <w:t>
19</w:t>
            </w:r>
          </w:p>
          <w:bookmarkEnd w:id="23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Соколов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Соколовка ауылы, Абай көшесі, 15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6"/>
          <w:p>
            <w:pPr>
              <w:spacing w:after="20"/>
              <w:ind w:left="20"/>
              <w:jc w:val="both"/>
            </w:pPr>
            <w:r>
              <w:rPr>
                <w:rFonts w:ascii="Times New Roman"/>
                <w:b w:val="false"/>
                <w:i w:val="false"/>
                <w:color w:val="000000"/>
                <w:sz w:val="20"/>
              </w:rPr>
              <w:t>
20</w:t>
            </w:r>
          </w:p>
          <w:bookmarkEnd w:id="23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Якорь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Якорь ауылы, Мир көшесі</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7"/>
          <w:p>
            <w:pPr>
              <w:spacing w:after="20"/>
              <w:ind w:left="20"/>
              <w:jc w:val="both"/>
            </w:pPr>
            <w:r>
              <w:rPr>
                <w:rFonts w:ascii="Times New Roman"/>
                <w:b w:val="false"/>
                <w:i w:val="false"/>
                <w:color w:val="000000"/>
                <w:sz w:val="20"/>
              </w:rPr>
              <w:t>
Мамлют ауданы</w:t>
            </w:r>
          </w:p>
          <w:bookmarkEnd w:id="237"/>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8"/>
          <w:p>
            <w:pPr>
              <w:spacing w:after="20"/>
              <w:ind w:left="20"/>
              <w:jc w:val="both"/>
            </w:pPr>
            <w:r>
              <w:rPr>
                <w:rFonts w:ascii="Times New Roman"/>
                <w:b w:val="false"/>
                <w:i w:val="false"/>
                <w:color w:val="000000"/>
                <w:sz w:val="20"/>
              </w:rPr>
              <w:t>
1</w:t>
            </w:r>
          </w:p>
          <w:bookmarkEnd w:id="23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Сәбит Мұқанов көшесі, 12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9"/>
          <w:p>
            <w:pPr>
              <w:spacing w:after="20"/>
              <w:ind w:left="20"/>
              <w:jc w:val="both"/>
            </w:pPr>
            <w:r>
              <w:rPr>
                <w:rFonts w:ascii="Times New Roman"/>
                <w:b w:val="false"/>
                <w:i w:val="false"/>
                <w:color w:val="000000"/>
                <w:sz w:val="20"/>
              </w:rPr>
              <w:t>
2</w:t>
            </w:r>
          </w:p>
          <w:bookmarkEnd w:id="23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Андреев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Андреевка ауылы, Қазақстан 50 жылдығының көшесі, 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0"/>
          <w:p>
            <w:pPr>
              <w:spacing w:after="20"/>
              <w:ind w:left="20"/>
              <w:jc w:val="both"/>
            </w:pPr>
            <w:r>
              <w:rPr>
                <w:rFonts w:ascii="Times New Roman"/>
                <w:b w:val="false"/>
                <w:i w:val="false"/>
                <w:color w:val="000000"/>
                <w:sz w:val="20"/>
              </w:rPr>
              <w:t>
3</w:t>
            </w:r>
          </w:p>
          <w:bookmarkEnd w:id="24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Белое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Белое ауылы, Гүлдер көшесі,1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1"/>
          <w:p>
            <w:pPr>
              <w:spacing w:after="20"/>
              <w:ind w:left="20"/>
              <w:jc w:val="both"/>
            </w:pPr>
            <w:r>
              <w:rPr>
                <w:rFonts w:ascii="Times New Roman"/>
                <w:b w:val="false"/>
                <w:i w:val="false"/>
                <w:color w:val="000000"/>
                <w:sz w:val="20"/>
              </w:rPr>
              <w:t>
4</w:t>
            </w:r>
          </w:p>
          <w:bookmarkEnd w:id="24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Воскресенов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Воскресеновка ауылы, Строительная көшесі,1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2"/>
          <w:p>
            <w:pPr>
              <w:spacing w:after="20"/>
              <w:ind w:left="20"/>
              <w:jc w:val="both"/>
            </w:pPr>
            <w:r>
              <w:rPr>
                <w:rFonts w:ascii="Times New Roman"/>
                <w:b w:val="false"/>
                <w:i w:val="false"/>
                <w:color w:val="000000"/>
                <w:sz w:val="20"/>
              </w:rPr>
              <w:t>
5</w:t>
            </w:r>
          </w:p>
          <w:bookmarkEnd w:id="24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Дубровное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Дубровное ауылы, Интернационал көшесі,47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3"/>
          <w:p>
            <w:pPr>
              <w:spacing w:after="20"/>
              <w:ind w:left="20"/>
              <w:jc w:val="both"/>
            </w:pPr>
            <w:r>
              <w:rPr>
                <w:rFonts w:ascii="Times New Roman"/>
                <w:b w:val="false"/>
                <w:i w:val="false"/>
                <w:color w:val="000000"/>
                <w:sz w:val="20"/>
              </w:rPr>
              <w:t>
6</w:t>
            </w:r>
          </w:p>
          <w:bookmarkEnd w:id="24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Қызыләскер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Қызыләскер ауылы, Мир көшесі, 36/2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4"/>
          <w:p>
            <w:pPr>
              <w:spacing w:after="20"/>
              <w:ind w:left="20"/>
              <w:jc w:val="both"/>
            </w:pPr>
            <w:r>
              <w:rPr>
                <w:rFonts w:ascii="Times New Roman"/>
                <w:b w:val="false"/>
                <w:i w:val="false"/>
                <w:color w:val="000000"/>
                <w:sz w:val="20"/>
              </w:rPr>
              <w:t>
7</w:t>
            </w:r>
          </w:p>
          <w:bookmarkEnd w:id="24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Краснознамен ауылдық округі әкімінің аппараты" коммуналдық мемлекеттік мекеме</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Краснознамен ауылы, Тұрғынов көшесі, 12/2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5"/>
          <w:p>
            <w:pPr>
              <w:spacing w:after="20"/>
              <w:ind w:left="20"/>
              <w:jc w:val="both"/>
            </w:pPr>
            <w:r>
              <w:rPr>
                <w:rFonts w:ascii="Times New Roman"/>
                <w:b w:val="false"/>
                <w:i w:val="false"/>
                <w:color w:val="000000"/>
                <w:sz w:val="20"/>
              </w:rPr>
              <w:t>
8</w:t>
            </w:r>
          </w:p>
          <w:bookmarkEnd w:id="24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Леденев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Леденев ауылы, Мектеп көшесі,14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6"/>
          <w:p>
            <w:pPr>
              <w:spacing w:after="20"/>
              <w:ind w:left="20"/>
              <w:jc w:val="both"/>
            </w:pPr>
            <w:r>
              <w:rPr>
                <w:rFonts w:ascii="Times New Roman"/>
                <w:b w:val="false"/>
                <w:i w:val="false"/>
                <w:color w:val="000000"/>
                <w:sz w:val="20"/>
              </w:rPr>
              <w:t>
9</w:t>
            </w:r>
          </w:p>
          <w:bookmarkEnd w:id="24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Ленин селолық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Ленино ауылы, Ленин көшесі ,10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7"/>
          <w:p>
            <w:pPr>
              <w:spacing w:after="20"/>
              <w:ind w:left="20"/>
              <w:jc w:val="both"/>
            </w:pPr>
            <w:r>
              <w:rPr>
                <w:rFonts w:ascii="Times New Roman"/>
                <w:b w:val="false"/>
                <w:i w:val="false"/>
                <w:color w:val="000000"/>
                <w:sz w:val="20"/>
              </w:rPr>
              <w:t>
10</w:t>
            </w:r>
          </w:p>
          <w:bookmarkEnd w:id="24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Новомихайлов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Новомихайловка ауылы, Победа көшесі,33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8"/>
          <w:p>
            <w:pPr>
              <w:spacing w:after="20"/>
              <w:ind w:left="20"/>
              <w:jc w:val="both"/>
            </w:pPr>
            <w:r>
              <w:rPr>
                <w:rFonts w:ascii="Times New Roman"/>
                <w:b w:val="false"/>
                <w:i w:val="false"/>
                <w:color w:val="000000"/>
                <w:sz w:val="20"/>
              </w:rPr>
              <w:t>
11</w:t>
            </w:r>
          </w:p>
          <w:bookmarkEnd w:id="24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Пригород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Покровка ауылы, Мир көшесі,12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9"/>
          <w:p>
            <w:pPr>
              <w:spacing w:after="20"/>
              <w:ind w:left="20"/>
              <w:jc w:val="both"/>
            </w:pPr>
            <w:r>
              <w:rPr>
                <w:rFonts w:ascii="Times New Roman"/>
                <w:b w:val="false"/>
                <w:i w:val="false"/>
                <w:color w:val="000000"/>
                <w:sz w:val="20"/>
              </w:rPr>
              <w:t>
12</w:t>
            </w:r>
          </w:p>
          <w:bookmarkEnd w:id="24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Становое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Афонькино ауылы, Орталық көшесі, 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0"/>
          <w:p>
            <w:pPr>
              <w:spacing w:after="20"/>
              <w:ind w:left="20"/>
              <w:jc w:val="both"/>
            </w:pPr>
            <w:r>
              <w:rPr>
                <w:rFonts w:ascii="Times New Roman"/>
                <w:b w:val="false"/>
                <w:i w:val="false"/>
                <w:color w:val="000000"/>
                <w:sz w:val="20"/>
              </w:rPr>
              <w:t>
13</w:t>
            </w:r>
          </w:p>
          <w:bookmarkEnd w:id="25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Мамлютка қаласы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Абай Құнанбаев көшесі, 10/1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1"/>
          <w:p>
            <w:pPr>
              <w:spacing w:after="20"/>
              <w:ind w:left="20"/>
              <w:jc w:val="both"/>
            </w:pPr>
            <w:r>
              <w:rPr>
                <w:rFonts w:ascii="Times New Roman"/>
                <w:b w:val="false"/>
                <w:i w:val="false"/>
                <w:color w:val="000000"/>
                <w:sz w:val="20"/>
              </w:rPr>
              <w:t>
Ғабит Мүсірепов атындағы аудан</w:t>
            </w:r>
          </w:p>
          <w:bookmarkEnd w:id="251"/>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2"/>
          <w:p>
            <w:pPr>
              <w:spacing w:after="20"/>
              <w:ind w:left="20"/>
              <w:jc w:val="both"/>
            </w:pPr>
            <w:r>
              <w:rPr>
                <w:rFonts w:ascii="Times New Roman"/>
                <w:b w:val="false"/>
                <w:i w:val="false"/>
                <w:color w:val="000000"/>
                <w:sz w:val="20"/>
              </w:rPr>
              <w:t>
1</w:t>
            </w:r>
          </w:p>
          <w:bookmarkEnd w:id="25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 әкімінің аппараты"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Новоишим ауылы, Абылай хан көшесі 28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3"/>
          <w:p>
            <w:pPr>
              <w:spacing w:after="20"/>
              <w:ind w:left="20"/>
              <w:jc w:val="both"/>
            </w:pPr>
            <w:r>
              <w:rPr>
                <w:rFonts w:ascii="Times New Roman"/>
                <w:b w:val="false"/>
                <w:i w:val="false"/>
                <w:color w:val="000000"/>
                <w:sz w:val="20"/>
              </w:rPr>
              <w:t>
2</w:t>
            </w:r>
          </w:p>
          <w:bookmarkEnd w:id="25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"Андреев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Андреевка ауылы, Совет көшесі,53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4"/>
          <w:p>
            <w:pPr>
              <w:spacing w:after="20"/>
              <w:ind w:left="20"/>
              <w:jc w:val="both"/>
            </w:pPr>
            <w:r>
              <w:rPr>
                <w:rFonts w:ascii="Times New Roman"/>
                <w:b w:val="false"/>
                <w:i w:val="false"/>
                <w:color w:val="000000"/>
                <w:sz w:val="20"/>
              </w:rPr>
              <w:t>
3</w:t>
            </w:r>
          </w:p>
          <w:bookmarkEnd w:id="25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"Бірлік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Бірлік ауылы, Киров көшесі, 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5"/>
          <w:p>
            <w:pPr>
              <w:spacing w:after="20"/>
              <w:ind w:left="20"/>
              <w:jc w:val="both"/>
            </w:pPr>
            <w:r>
              <w:rPr>
                <w:rFonts w:ascii="Times New Roman"/>
                <w:b w:val="false"/>
                <w:i w:val="false"/>
                <w:color w:val="000000"/>
                <w:sz w:val="20"/>
              </w:rPr>
              <w:t>
4</w:t>
            </w:r>
          </w:p>
          <w:bookmarkEnd w:id="25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"Возвышен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Возвышенка ауылы, Мир көшесі,1 </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6"/>
          <w:p>
            <w:pPr>
              <w:spacing w:after="20"/>
              <w:ind w:left="20"/>
              <w:jc w:val="both"/>
            </w:pPr>
            <w:r>
              <w:rPr>
                <w:rFonts w:ascii="Times New Roman"/>
                <w:b w:val="false"/>
                <w:i w:val="false"/>
                <w:color w:val="000000"/>
                <w:sz w:val="20"/>
              </w:rPr>
              <w:t>
5</w:t>
            </w:r>
          </w:p>
          <w:bookmarkEnd w:id="25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"Дружба селолық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Дружба ауылы, Совет көшесі,46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7"/>
          <w:p>
            <w:pPr>
              <w:spacing w:after="20"/>
              <w:ind w:left="20"/>
              <w:jc w:val="both"/>
            </w:pPr>
            <w:r>
              <w:rPr>
                <w:rFonts w:ascii="Times New Roman"/>
                <w:b w:val="false"/>
                <w:i w:val="false"/>
                <w:color w:val="000000"/>
                <w:sz w:val="20"/>
              </w:rPr>
              <w:t>
6</w:t>
            </w:r>
          </w:p>
          <w:bookmarkEnd w:id="25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"Қырымбет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Қырымбет ауылы , Абылай хан көшесі, 47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8"/>
          <w:p>
            <w:pPr>
              <w:spacing w:after="20"/>
              <w:ind w:left="20"/>
              <w:jc w:val="both"/>
            </w:pPr>
            <w:r>
              <w:rPr>
                <w:rFonts w:ascii="Times New Roman"/>
                <w:b w:val="false"/>
                <w:i w:val="false"/>
                <w:color w:val="000000"/>
                <w:sz w:val="20"/>
              </w:rPr>
              <w:t>
7</w:t>
            </w:r>
          </w:p>
          <w:bookmarkEnd w:id="25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"Новоишим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ауылы, Ленин көшесі, 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9"/>
          <w:p>
            <w:pPr>
              <w:spacing w:after="20"/>
              <w:ind w:left="20"/>
              <w:jc w:val="both"/>
            </w:pPr>
            <w:r>
              <w:rPr>
                <w:rFonts w:ascii="Times New Roman"/>
                <w:b w:val="false"/>
                <w:i w:val="false"/>
                <w:color w:val="000000"/>
                <w:sz w:val="20"/>
              </w:rPr>
              <w:t>
8</w:t>
            </w:r>
          </w:p>
          <w:bookmarkEnd w:id="25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"Нежинка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Нежинка ауылы, Садовый көшесі, 12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0"/>
          <w:p>
            <w:pPr>
              <w:spacing w:after="20"/>
              <w:ind w:left="20"/>
              <w:jc w:val="both"/>
            </w:pPr>
            <w:r>
              <w:rPr>
                <w:rFonts w:ascii="Times New Roman"/>
                <w:b w:val="false"/>
                <w:i w:val="false"/>
                <w:color w:val="000000"/>
                <w:sz w:val="20"/>
              </w:rPr>
              <w:t>
9</w:t>
            </w:r>
          </w:p>
          <w:bookmarkEnd w:id="26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"Новоселов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Новоселовка ауылы, Целинный көшесі, 24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1"/>
          <w:p>
            <w:pPr>
              <w:spacing w:after="20"/>
              <w:ind w:left="20"/>
              <w:jc w:val="both"/>
            </w:pPr>
            <w:r>
              <w:rPr>
                <w:rFonts w:ascii="Times New Roman"/>
                <w:b w:val="false"/>
                <w:i w:val="false"/>
                <w:color w:val="000000"/>
                <w:sz w:val="20"/>
              </w:rPr>
              <w:t>
10</w:t>
            </w:r>
          </w:p>
          <w:bookmarkEnd w:id="26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"Ломоносов селолық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Ломоносовка ауылы, Ломоносов көшесі , 21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2"/>
          <w:p>
            <w:pPr>
              <w:spacing w:after="20"/>
              <w:ind w:left="20"/>
              <w:jc w:val="both"/>
            </w:pPr>
            <w:r>
              <w:rPr>
                <w:rFonts w:ascii="Times New Roman"/>
                <w:b w:val="false"/>
                <w:i w:val="false"/>
                <w:color w:val="000000"/>
                <w:sz w:val="20"/>
              </w:rPr>
              <w:t>
11</w:t>
            </w:r>
          </w:p>
          <w:bookmarkEnd w:id="26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"Рузаев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Рузаевка ауылы, Рузаев көшесі, 123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3"/>
          <w:p>
            <w:pPr>
              <w:spacing w:after="20"/>
              <w:ind w:left="20"/>
              <w:jc w:val="both"/>
            </w:pPr>
            <w:r>
              <w:rPr>
                <w:rFonts w:ascii="Times New Roman"/>
                <w:b w:val="false"/>
                <w:i w:val="false"/>
                <w:color w:val="000000"/>
                <w:sz w:val="20"/>
              </w:rPr>
              <w:t>
12</w:t>
            </w:r>
          </w:p>
          <w:bookmarkEnd w:id="26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"Салқынкөл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Салқынкөл ауылы , Ленин көшесі, 19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4"/>
          <w:p>
            <w:pPr>
              <w:spacing w:after="20"/>
              <w:ind w:left="20"/>
              <w:jc w:val="both"/>
            </w:pPr>
            <w:r>
              <w:rPr>
                <w:rFonts w:ascii="Times New Roman"/>
                <w:b w:val="false"/>
                <w:i w:val="false"/>
                <w:color w:val="000000"/>
                <w:sz w:val="20"/>
              </w:rPr>
              <w:t>
13</w:t>
            </w:r>
          </w:p>
          <w:bookmarkEnd w:id="26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"Тахтаброд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Тахтаброд ауылы, Совет көшесі, 62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5"/>
          <w:p>
            <w:pPr>
              <w:spacing w:after="20"/>
              <w:ind w:left="20"/>
              <w:jc w:val="both"/>
            </w:pPr>
            <w:r>
              <w:rPr>
                <w:rFonts w:ascii="Times New Roman"/>
                <w:b w:val="false"/>
                <w:i w:val="false"/>
                <w:color w:val="000000"/>
                <w:sz w:val="20"/>
              </w:rPr>
              <w:t>
14</w:t>
            </w:r>
          </w:p>
          <w:bookmarkEnd w:id="26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"Червонный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Червонное ауылы, Новоселов көшесі, 32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6"/>
          <w:p>
            <w:pPr>
              <w:spacing w:after="20"/>
              <w:ind w:left="20"/>
              <w:jc w:val="both"/>
            </w:pPr>
            <w:r>
              <w:rPr>
                <w:rFonts w:ascii="Times New Roman"/>
                <w:b w:val="false"/>
                <w:i w:val="false"/>
                <w:color w:val="000000"/>
                <w:sz w:val="20"/>
              </w:rPr>
              <w:t>
15</w:t>
            </w:r>
          </w:p>
          <w:bookmarkEnd w:id="26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"Чистопол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Чистополье ауылы, Ленин көшесі, 77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7"/>
          <w:p>
            <w:pPr>
              <w:spacing w:after="20"/>
              <w:ind w:left="20"/>
              <w:jc w:val="both"/>
            </w:pPr>
            <w:r>
              <w:rPr>
                <w:rFonts w:ascii="Times New Roman"/>
                <w:b w:val="false"/>
                <w:i w:val="false"/>
                <w:color w:val="000000"/>
                <w:sz w:val="20"/>
              </w:rPr>
              <w:t>
16</w:t>
            </w:r>
          </w:p>
          <w:bookmarkEnd w:id="26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"Шұқыркөл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Шұқыркөл ауылы, Айқын Нұрқатов көшесі , 26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8"/>
          <w:p>
            <w:pPr>
              <w:spacing w:after="20"/>
              <w:ind w:left="20"/>
              <w:jc w:val="both"/>
            </w:pPr>
            <w:r>
              <w:rPr>
                <w:rFonts w:ascii="Times New Roman"/>
                <w:b w:val="false"/>
                <w:i w:val="false"/>
                <w:color w:val="000000"/>
                <w:sz w:val="20"/>
              </w:rPr>
              <w:t>
17</w:t>
            </w:r>
          </w:p>
          <w:bookmarkEnd w:id="26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"Көкалажар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Көкалажар ауылы, Молодежный көшесі, 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9"/>
          <w:p>
            <w:pPr>
              <w:spacing w:after="20"/>
              <w:ind w:left="20"/>
              <w:jc w:val="both"/>
            </w:pPr>
            <w:r>
              <w:rPr>
                <w:rFonts w:ascii="Times New Roman"/>
                <w:b w:val="false"/>
                <w:i w:val="false"/>
                <w:color w:val="000000"/>
                <w:sz w:val="20"/>
              </w:rPr>
              <w:t>
18</w:t>
            </w:r>
          </w:p>
          <w:bookmarkEnd w:id="26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ауданның "Шөптікөл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Шөптікөл ауылы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0"/>
          <w:p>
            <w:pPr>
              <w:spacing w:after="20"/>
              <w:ind w:left="20"/>
              <w:jc w:val="both"/>
            </w:pPr>
            <w:r>
              <w:rPr>
                <w:rFonts w:ascii="Times New Roman"/>
                <w:b w:val="false"/>
                <w:i w:val="false"/>
                <w:color w:val="000000"/>
                <w:sz w:val="20"/>
              </w:rPr>
              <w:t>
Тайынша ауданы</w:t>
            </w:r>
          </w:p>
          <w:bookmarkEnd w:id="270"/>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1"/>
          <w:p>
            <w:pPr>
              <w:spacing w:after="20"/>
              <w:ind w:left="20"/>
              <w:jc w:val="both"/>
            </w:pPr>
            <w:r>
              <w:rPr>
                <w:rFonts w:ascii="Times New Roman"/>
                <w:b w:val="false"/>
                <w:i w:val="false"/>
                <w:color w:val="000000"/>
                <w:sz w:val="20"/>
              </w:rPr>
              <w:t>
1</w:t>
            </w:r>
          </w:p>
          <w:bookmarkEnd w:id="27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Қазақстан Конституциясы көшесі, 197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2"/>
          <w:p>
            <w:pPr>
              <w:spacing w:after="20"/>
              <w:ind w:left="20"/>
              <w:jc w:val="both"/>
            </w:pPr>
            <w:r>
              <w:rPr>
                <w:rFonts w:ascii="Times New Roman"/>
                <w:b w:val="false"/>
                <w:i w:val="false"/>
                <w:color w:val="000000"/>
                <w:sz w:val="20"/>
              </w:rPr>
              <w:t>
2</w:t>
            </w:r>
          </w:p>
          <w:bookmarkEnd w:id="27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қаласы, Центральный бұрылысы, 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3"/>
          <w:p>
            <w:pPr>
              <w:spacing w:after="20"/>
              <w:ind w:left="20"/>
              <w:jc w:val="both"/>
            </w:pPr>
            <w:r>
              <w:rPr>
                <w:rFonts w:ascii="Times New Roman"/>
                <w:b w:val="false"/>
                <w:i w:val="false"/>
                <w:color w:val="000000"/>
                <w:sz w:val="20"/>
              </w:rPr>
              <w:t>
3</w:t>
            </w:r>
          </w:p>
          <w:bookmarkEnd w:id="27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Абай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Қарағаш ауылы, Жанатлек көшесі, 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4"/>
          <w:p>
            <w:pPr>
              <w:spacing w:after="20"/>
              <w:ind w:left="20"/>
              <w:jc w:val="both"/>
            </w:pPr>
            <w:r>
              <w:rPr>
                <w:rFonts w:ascii="Times New Roman"/>
                <w:b w:val="false"/>
                <w:i w:val="false"/>
                <w:color w:val="000000"/>
                <w:sz w:val="20"/>
              </w:rPr>
              <w:t>
4</w:t>
            </w:r>
          </w:p>
          <w:bookmarkEnd w:id="27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Алабота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Аққұдық ауылы, Центральная көшесі, 33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5"/>
          <w:p>
            <w:pPr>
              <w:spacing w:after="20"/>
              <w:ind w:left="20"/>
              <w:jc w:val="both"/>
            </w:pPr>
            <w:r>
              <w:rPr>
                <w:rFonts w:ascii="Times New Roman"/>
                <w:b w:val="false"/>
                <w:i w:val="false"/>
                <w:color w:val="000000"/>
                <w:sz w:val="20"/>
              </w:rPr>
              <w:t>
5</w:t>
            </w:r>
          </w:p>
          <w:bookmarkEnd w:id="27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Амандық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Амандық ауылы, Жамбыл көшесі, 12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6"/>
          <w:p>
            <w:pPr>
              <w:spacing w:after="20"/>
              <w:ind w:left="20"/>
              <w:jc w:val="both"/>
            </w:pPr>
            <w:r>
              <w:rPr>
                <w:rFonts w:ascii="Times New Roman"/>
                <w:b w:val="false"/>
                <w:i w:val="false"/>
                <w:color w:val="000000"/>
                <w:sz w:val="20"/>
              </w:rPr>
              <w:t>
6</w:t>
            </w:r>
          </w:p>
          <w:bookmarkEnd w:id="27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Большеизюм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Большой Изюм ауылы, Целинная көшесі, 74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7"/>
          <w:p>
            <w:pPr>
              <w:spacing w:after="20"/>
              <w:ind w:left="20"/>
              <w:jc w:val="both"/>
            </w:pPr>
            <w:r>
              <w:rPr>
                <w:rFonts w:ascii="Times New Roman"/>
                <w:b w:val="false"/>
                <w:i w:val="false"/>
                <w:color w:val="000000"/>
                <w:sz w:val="20"/>
              </w:rPr>
              <w:t>
7</w:t>
            </w:r>
          </w:p>
          <w:bookmarkEnd w:id="27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Донецк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Донецк ауылы, Комаров көшесі, 16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8"/>
          <w:p>
            <w:pPr>
              <w:spacing w:after="20"/>
              <w:ind w:left="20"/>
              <w:jc w:val="both"/>
            </w:pPr>
            <w:r>
              <w:rPr>
                <w:rFonts w:ascii="Times New Roman"/>
                <w:b w:val="false"/>
                <w:i w:val="false"/>
                <w:color w:val="000000"/>
                <w:sz w:val="20"/>
              </w:rPr>
              <w:t>
8</w:t>
            </w:r>
          </w:p>
          <w:bookmarkEnd w:id="27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Драгомиров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Драгомировка ауылы, Мир көшесі, 11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9"/>
          <w:p>
            <w:pPr>
              <w:spacing w:after="20"/>
              <w:ind w:left="20"/>
              <w:jc w:val="both"/>
            </w:pPr>
            <w:r>
              <w:rPr>
                <w:rFonts w:ascii="Times New Roman"/>
                <w:b w:val="false"/>
                <w:i w:val="false"/>
                <w:color w:val="000000"/>
                <w:sz w:val="20"/>
              </w:rPr>
              <w:t>
9</w:t>
            </w:r>
          </w:p>
          <w:bookmarkEnd w:id="27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Зеленогай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Зеленый Гай ауылы, Бавровский көшесі, 18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0"/>
          <w:p>
            <w:pPr>
              <w:spacing w:after="20"/>
              <w:ind w:left="20"/>
              <w:jc w:val="both"/>
            </w:pPr>
            <w:r>
              <w:rPr>
                <w:rFonts w:ascii="Times New Roman"/>
                <w:b w:val="false"/>
                <w:i w:val="false"/>
                <w:color w:val="000000"/>
                <w:sz w:val="20"/>
              </w:rPr>
              <w:t>
10</w:t>
            </w:r>
          </w:p>
          <w:bookmarkEnd w:id="28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Келлер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Келлеровка ауылы , Строительная көшесі, 17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1"/>
          <w:p>
            <w:pPr>
              <w:spacing w:after="20"/>
              <w:ind w:left="20"/>
              <w:jc w:val="both"/>
            </w:pPr>
            <w:r>
              <w:rPr>
                <w:rFonts w:ascii="Times New Roman"/>
                <w:b w:val="false"/>
                <w:i w:val="false"/>
                <w:color w:val="000000"/>
                <w:sz w:val="20"/>
              </w:rPr>
              <w:t>
11</w:t>
            </w:r>
          </w:p>
          <w:bookmarkEnd w:id="28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Киров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Кирово ауылы , Пушкин көшесі, 74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2"/>
          <w:p>
            <w:pPr>
              <w:spacing w:after="20"/>
              <w:ind w:left="20"/>
              <w:jc w:val="both"/>
            </w:pPr>
            <w:r>
              <w:rPr>
                <w:rFonts w:ascii="Times New Roman"/>
                <w:b w:val="false"/>
                <w:i w:val="false"/>
                <w:color w:val="000000"/>
                <w:sz w:val="20"/>
              </w:rPr>
              <w:t>
12</w:t>
            </w:r>
          </w:p>
          <w:bookmarkEnd w:id="28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Краснополян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Красная Поляна ауылы, Кооператив көшесі, 27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3"/>
          <w:p>
            <w:pPr>
              <w:spacing w:after="20"/>
              <w:ind w:left="20"/>
              <w:jc w:val="both"/>
            </w:pPr>
            <w:r>
              <w:rPr>
                <w:rFonts w:ascii="Times New Roman"/>
                <w:b w:val="false"/>
                <w:i w:val="false"/>
                <w:color w:val="000000"/>
                <w:sz w:val="20"/>
              </w:rPr>
              <w:t>
13</w:t>
            </w:r>
          </w:p>
          <w:bookmarkEnd w:id="28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Летовочный ауыдық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Летовочное ауылы, Гагарин көшесі, 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4"/>
          <w:p>
            <w:pPr>
              <w:spacing w:after="20"/>
              <w:ind w:left="20"/>
              <w:jc w:val="both"/>
            </w:pPr>
            <w:r>
              <w:rPr>
                <w:rFonts w:ascii="Times New Roman"/>
                <w:b w:val="false"/>
                <w:i w:val="false"/>
                <w:color w:val="000000"/>
                <w:sz w:val="20"/>
              </w:rPr>
              <w:t>
14</w:t>
            </w:r>
          </w:p>
          <w:bookmarkEnd w:id="28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Мироновка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Мироновка ауылы, Школьная көшесі, 11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5"/>
          <w:p>
            <w:pPr>
              <w:spacing w:after="20"/>
              <w:ind w:left="20"/>
              <w:jc w:val="both"/>
            </w:pPr>
            <w:r>
              <w:rPr>
                <w:rFonts w:ascii="Times New Roman"/>
                <w:b w:val="false"/>
                <w:i w:val="false"/>
                <w:color w:val="000000"/>
                <w:sz w:val="20"/>
              </w:rPr>
              <w:t>
15</w:t>
            </w:r>
          </w:p>
          <w:bookmarkEnd w:id="28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Рощинск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Рощинск ауылы, Центральная көшесі, 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6"/>
          <w:p>
            <w:pPr>
              <w:spacing w:after="20"/>
              <w:ind w:left="20"/>
              <w:jc w:val="both"/>
            </w:pPr>
            <w:r>
              <w:rPr>
                <w:rFonts w:ascii="Times New Roman"/>
                <w:b w:val="false"/>
                <w:i w:val="false"/>
                <w:color w:val="000000"/>
                <w:sz w:val="20"/>
              </w:rPr>
              <w:t>
16</w:t>
            </w:r>
          </w:p>
          <w:bookmarkEnd w:id="28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Теңдік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Теңдік ауылы, Абай көшесі, 10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7"/>
          <w:p>
            <w:pPr>
              <w:spacing w:after="20"/>
              <w:ind w:left="20"/>
              <w:jc w:val="both"/>
            </w:pPr>
            <w:r>
              <w:rPr>
                <w:rFonts w:ascii="Times New Roman"/>
                <w:b w:val="false"/>
                <w:i w:val="false"/>
                <w:color w:val="000000"/>
                <w:sz w:val="20"/>
              </w:rPr>
              <w:t>
17</w:t>
            </w:r>
          </w:p>
          <w:bookmarkEnd w:id="28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Тихоокеан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Тихоокеан ауылы, Садовая көшесі, 16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8"/>
          <w:p>
            <w:pPr>
              <w:spacing w:after="20"/>
              <w:ind w:left="20"/>
              <w:jc w:val="both"/>
            </w:pPr>
            <w:r>
              <w:rPr>
                <w:rFonts w:ascii="Times New Roman"/>
                <w:b w:val="false"/>
                <w:i w:val="false"/>
                <w:color w:val="000000"/>
                <w:sz w:val="20"/>
              </w:rPr>
              <w:t>
18</w:t>
            </w:r>
          </w:p>
          <w:bookmarkEnd w:id="28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Чермошнян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Чермошнянка ауылы, Целинная көшесі, 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9"/>
          <w:p>
            <w:pPr>
              <w:spacing w:after="20"/>
              <w:ind w:left="20"/>
              <w:jc w:val="both"/>
            </w:pPr>
            <w:r>
              <w:rPr>
                <w:rFonts w:ascii="Times New Roman"/>
                <w:b w:val="false"/>
                <w:i w:val="false"/>
                <w:color w:val="000000"/>
                <w:sz w:val="20"/>
              </w:rPr>
              <w:t>
19</w:t>
            </w:r>
          </w:p>
          <w:bookmarkEnd w:id="28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Чкалов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Чкалов ауылы, Гагарин көшесі, 26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0"/>
          <w:p>
            <w:pPr>
              <w:spacing w:after="20"/>
              <w:ind w:left="20"/>
              <w:jc w:val="both"/>
            </w:pPr>
            <w:r>
              <w:rPr>
                <w:rFonts w:ascii="Times New Roman"/>
                <w:b w:val="false"/>
                <w:i w:val="false"/>
                <w:color w:val="000000"/>
                <w:sz w:val="20"/>
              </w:rPr>
              <w:t>
20</w:t>
            </w:r>
          </w:p>
          <w:bookmarkEnd w:id="29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Ясная Поляна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Ясная Поляна ауылы, Құйбышев көшесі, 60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1"/>
          <w:p>
            <w:pPr>
              <w:spacing w:after="20"/>
              <w:ind w:left="20"/>
              <w:jc w:val="both"/>
            </w:pPr>
            <w:r>
              <w:rPr>
                <w:rFonts w:ascii="Times New Roman"/>
                <w:b w:val="false"/>
                <w:i w:val="false"/>
                <w:color w:val="000000"/>
                <w:sz w:val="20"/>
              </w:rPr>
              <w:t>
Тимирязев ауданы</w:t>
            </w:r>
          </w:p>
          <w:bookmarkEnd w:id="291"/>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2"/>
          <w:p>
            <w:pPr>
              <w:spacing w:after="20"/>
              <w:ind w:left="20"/>
              <w:jc w:val="both"/>
            </w:pPr>
            <w:r>
              <w:rPr>
                <w:rFonts w:ascii="Times New Roman"/>
                <w:b w:val="false"/>
                <w:i w:val="false"/>
                <w:color w:val="000000"/>
                <w:sz w:val="20"/>
              </w:rPr>
              <w:t>
1</w:t>
            </w:r>
          </w:p>
          <w:bookmarkEnd w:id="29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Уәлиханов көшесі, 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3"/>
          <w:p>
            <w:pPr>
              <w:spacing w:after="20"/>
              <w:ind w:left="20"/>
              <w:jc w:val="both"/>
            </w:pPr>
            <w:r>
              <w:rPr>
                <w:rFonts w:ascii="Times New Roman"/>
                <w:b w:val="false"/>
                <w:i w:val="false"/>
                <w:color w:val="000000"/>
                <w:sz w:val="20"/>
              </w:rPr>
              <w:t>
2</w:t>
            </w:r>
          </w:p>
          <w:bookmarkEnd w:id="29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Ақжан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Ақжан ауылы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4"/>
          <w:p>
            <w:pPr>
              <w:spacing w:after="20"/>
              <w:ind w:left="20"/>
              <w:jc w:val="both"/>
            </w:pPr>
            <w:r>
              <w:rPr>
                <w:rFonts w:ascii="Times New Roman"/>
                <w:b w:val="false"/>
                <w:i w:val="false"/>
                <w:color w:val="000000"/>
                <w:sz w:val="20"/>
              </w:rPr>
              <w:t>
3</w:t>
            </w:r>
          </w:p>
          <w:bookmarkEnd w:id="29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Ақсуат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Ақсуат ауылы, Мұқанов көшесі, 14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5"/>
          <w:p>
            <w:pPr>
              <w:spacing w:after="20"/>
              <w:ind w:left="20"/>
              <w:jc w:val="both"/>
            </w:pPr>
            <w:r>
              <w:rPr>
                <w:rFonts w:ascii="Times New Roman"/>
                <w:b w:val="false"/>
                <w:i w:val="false"/>
                <w:color w:val="000000"/>
                <w:sz w:val="20"/>
              </w:rPr>
              <w:t>
4</w:t>
            </w:r>
          </w:p>
          <w:bookmarkEnd w:id="29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Белоградский селолық округ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Белоградовка ауылы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6"/>
          <w:p>
            <w:pPr>
              <w:spacing w:after="20"/>
              <w:ind w:left="20"/>
              <w:jc w:val="both"/>
            </w:pPr>
            <w:r>
              <w:rPr>
                <w:rFonts w:ascii="Times New Roman"/>
                <w:b w:val="false"/>
                <w:i w:val="false"/>
                <w:color w:val="000000"/>
                <w:sz w:val="20"/>
              </w:rPr>
              <w:t>
5</w:t>
            </w:r>
          </w:p>
          <w:bookmarkEnd w:id="29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Дзержинский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Дзержинское ауылы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7"/>
          <w:p>
            <w:pPr>
              <w:spacing w:after="20"/>
              <w:ind w:left="20"/>
              <w:jc w:val="both"/>
            </w:pPr>
            <w:r>
              <w:rPr>
                <w:rFonts w:ascii="Times New Roman"/>
                <w:b w:val="false"/>
                <w:i w:val="false"/>
                <w:color w:val="000000"/>
                <w:sz w:val="20"/>
              </w:rPr>
              <w:t>
6</w:t>
            </w:r>
          </w:p>
          <w:bookmarkEnd w:id="29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Дмитриевский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Дмитриевка ауылы, Молодежная көшесі, 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8"/>
          <w:p>
            <w:pPr>
              <w:spacing w:after="20"/>
              <w:ind w:left="20"/>
              <w:jc w:val="both"/>
            </w:pPr>
            <w:r>
              <w:rPr>
                <w:rFonts w:ascii="Times New Roman"/>
                <w:b w:val="false"/>
                <w:i w:val="false"/>
                <w:color w:val="000000"/>
                <w:sz w:val="20"/>
              </w:rPr>
              <w:t>
7</w:t>
            </w:r>
          </w:p>
          <w:bookmarkEnd w:id="29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Докучаевский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Докучаево ауылы, Школьная көшесі, 21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9"/>
          <w:p>
            <w:pPr>
              <w:spacing w:after="20"/>
              <w:ind w:left="20"/>
              <w:jc w:val="both"/>
            </w:pPr>
            <w:r>
              <w:rPr>
                <w:rFonts w:ascii="Times New Roman"/>
                <w:b w:val="false"/>
                <w:i w:val="false"/>
                <w:color w:val="000000"/>
                <w:sz w:val="20"/>
              </w:rPr>
              <w:t>
8</w:t>
            </w:r>
          </w:p>
          <w:bookmarkEnd w:id="29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Есіл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Есіл ауылы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0"/>
          <w:p>
            <w:pPr>
              <w:spacing w:after="20"/>
              <w:ind w:left="20"/>
              <w:jc w:val="both"/>
            </w:pPr>
            <w:r>
              <w:rPr>
                <w:rFonts w:ascii="Times New Roman"/>
                <w:b w:val="false"/>
                <w:i w:val="false"/>
                <w:color w:val="000000"/>
                <w:sz w:val="20"/>
              </w:rPr>
              <w:t>
9</w:t>
            </w:r>
          </w:p>
          <w:bookmarkEnd w:id="30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Интернациональный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Дружба ауылы, Дружба көшесі, 61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1"/>
          <w:p>
            <w:pPr>
              <w:spacing w:after="20"/>
              <w:ind w:left="20"/>
              <w:jc w:val="both"/>
            </w:pPr>
            <w:r>
              <w:rPr>
                <w:rFonts w:ascii="Times New Roman"/>
                <w:b w:val="false"/>
                <w:i w:val="false"/>
                <w:color w:val="000000"/>
                <w:sz w:val="20"/>
              </w:rPr>
              <w:t>
10</w:t>
            </w:r>
          </w:p>
          <w:bookmarkEnd w:id="30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Комсомольский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Комсомольское ауылы, Ленина көшесі, 18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2"/>
          <w:p>
            <w:pPr>
              <w:spacing w:after="20"/>
              <w:ind w:left="20"/>
              <w:jc w:val="both"/>
            </w:pPr>
            <w:r>
              <w:rPr>
                <w:rFonts w:ascii="Times New Roman"/>
                <w:b w:val="false"/>
                <w:i w:val="false"/>
                <w:color w:val="000000"/>
                <w:sz w:val="20"/>
              </w:rPr>
              <w:t>
11</w:t>
            </w:r>
          </w:p>
          <w:bookmarkEnd w:id="30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Құртай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Степное ауылы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3"/>
          <w:p>
            <w:pPr>
              <w:spacing w:after="20"/>
              <w:ind w:left="20"/>
              <w:jc w:val="both"/>
            </w:pPr>
            <w:r>
              <w:rPr>
                <w:rFonts w:ascii="Times New Roman"/>
                <w:b w:val="false"/>
                <w:i w:val="false"/>
                <w:color w:val="000000"/>
                <w:sz w:val="20"/>
              </w:rPr>
              <w:t>
12</w:t>
            </w:r>
          </w:p>
          <w:bookmarkEnd w:id="30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Ленинский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Ленинское ауылы, Лесная көшесі, 25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4"/>
          <w:p>
            <w:pPr>
              <w:spacing w:after="20"/>
              <w:ind w:left="20"/>
              <w:jc w:val="both"/>
            </w:pPr>
            <w:r>
              <w:rPr>
                <w:rFonts w:ascii="Times New Roman"/>
                <w:b w:val="false"/>
                <w:i w:val="false"/>
                <w:color w:val="000000"/>
                <w:sz w:val="20"/>
              </w:rPr>
              <w:t>
13</w:t>
            </w:r>
          </w:p>
          <w:bookmarkEnd w:id="30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Мичуринский селолық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Мичурино ауылы, Жамбыл көшесі, 14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5"/>
          <w:p>
            <w:pPr>
              <w:spacing w:after="20"/>
              <w:ind w:left="20"/>
              <w:jc w:val="both"/>
            </w:pPr>
            <w:r>
              <w:rPr>
                <w:rFonts w:ascii="Times New Roman"/>
                <w:b w:val="false"/>
                <w:i w:val="false"/>
                <w:color w:val="000000"/>
                <w:sz w:val="20"/>
              </w:rPr>
              <w:t>
14</w:t>
            </w:r>
          </w:p>
          <w:bookmarkEnd w:id="30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Москворецкий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Москворецкое ауылы, Садовая көшесі, 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6"/>
          <w:p>
            <w:pPr>
              <w:spacing w:after="20"/>
              <w:ind w:left="20"/>
              <w:jc w:val="both"/>
            </w:pPr>
            <w:r>
              <w:rPr>
                <w:rFonts w:ascii="Times New Roman"/>
                <w:b w:val="false"/>
                <w:i w:val="false"/>
                <w:color w:val="000000"/>
                <w:sz w:val="20"/>
              </w:rPr>
              <w:t>
15</w:t>
            </w:r>
          </w:p>
          <w:bookmarkEnd w:id="30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Тимирязев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Бөкетов көшесі, 25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7"/>
          <w:p>
            <w:pPr>
              <w:spacing w:after="20"/>
              <w:ind w:left="20"/>
              <w:jc w:val="both"/>
            </w:pPr>
            <w:r>
              <w:rPr>
                <w:rFonts w:ascii="Times New Roman"/>
                <w:b w:val="false"/>
                <w:i w:val="false"/>
                <w:color w:val="000000"/>
                <w:sz w:val="20"/>
              </w:rPr>
              <w:t>
16</w:t>
            </w:r>
          </w:p>
          <w:bookmarkEnd w:id="30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Хмельницкий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Хмельницкое ауылы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8"/>
          <w:p>
            <w:pPr>
              <w:spacing w:after="20"/>
              <w:ind w:left="20"/>
              <w:jc w:val="both"/>
            </w:pPr>
            <w:r>
              <w:rPr>
                <w:rFonts w:ascii="Times New Roman"/>
                <w:b w:val="false"/>
                <w:i w:val="false"/>
                <w:color w:val="000000"/>
                <w:sz w:val="20"/>
              </w:rPr>
              <w:t>
17</w:t>
            </w:r>
          </w:p>
          <w:bookmarkEnd w:id="30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Целинный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Целинное ауылы</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9"/>
          <w:p>
            <w:pPr>
              <w:spacing w:after="20"/>
              <w:ind w:left="20"/>
              <w:jc w:val="both"/>
            </w:pPr>
            <w:r>
              <w:rPr>
                <w:rFonts w:ascii="Times New Roman"/>
                <w:b w:val="false"/>
                <w:i w:val="false"/>
                <w:color w:val="000000"/>
                <w:sz w:val="20"/>
              </w:rPr>
              <w:t>
Уәлиханов ауданы</w:t>
            </w:r>
          </w:p>
          <w:bookmarkEnd w:id="309"/>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0"/>
          <w:p>
            <w:pPr>
              <w:spacing w:after="20"/>
              <w:ind w:left="20"/>
              <w:jc w:val="both"/>
            </w:pPr>
            <w:r>
              <w:rPr>
                <w:rFonts w:ascii="Times New Roman"/>
                <w:b w:val="false"/>
                <w:i w:val="false"/>
                <w:color w:val="000000"/>
                <w:sz w:val="20"/>
              </w:rPr>
              <w:t>
1</w:t>
            </w:r>
          </w:p>
          <w:bookmarkEnd w:id="31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Уәлиханов көшесі, 85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1"/>
          <w:p>
            <w:pPr>
              <w:spacing w:after="20"/>
              <w:ind w:left="20"/>
              <w:jc w:val="both"/>
            </w:pPr>
            <w:r>
              <w:rPr>
                <w:rFonts w:ascii="Times New Roman"/>
                <w:b w:val="false"/>
                <w:i w:val="false"/>
                <w:color w:val="000000"/>
                <w:sz w:val="20"/>
              </w:rPr>
              <w:t>
2</w:t>
            </w:r>
          </w:p>
          <w:bookmarkEnd w:id="31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Ақбұлақ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Ақбұлақ ауылы, Ленин көшесі, 11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2"/>
          <w:p>
            <w:pPr>
              <w:spacing w:after="20"/>
              <w:ind w:left="20"/>
              <w:jc w:val="both"/>
            </w:pPr>
            <w:r>
              <w:rPr>
                <w:rFonts w:ascii="Times New Roman"/>
                <w:b w:val="false"/>
                <w:i w:val="false"/>
                <w:color w:val="000000"/>
                <w:sz w:val="20"/>
              </w:rPr>
              <w:t>
3</w:t>
            </w:r>
          </w:p>
          <w:bookmarkEnd w:id="31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Ақтүйесай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Ақтүйесай ауылы, Жұмабаев көшесі, 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3"/>
          <w:p>
            <w:pPr>
              <w:spacing w:after="20"/>
              <w:ind w:left="20"/>
              <w:jc w:val="both"/>
            </w:pPr>
            <w:r>
              <w:rPr>
                <w:rFonts w:ascii="Times New Roman"/>
                <w:b w:val="false"/>
                <w:i w:val="false"/>
                <w:color w:val="000000"/>
                <w:sz w:val="20"/>
              </w:rPr>
              <w:t>
4</w:t>
            </w:r>
          </w:p>
          <w:bookmarkEnd w:id="31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Амангелді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Амангелді ауылы, Школьная көшесі, 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4"/>
          <w:p>
            <w:pPr>
              <w:spacing w:after="20"/>
              <w:ind w:left="20"/>
              <w:jc w:val="both"/>
            </w:pPr>
            <w:r>
              <w:rPr>
                <w:rFonts w:ascii="Times New Roman"/>
                <w:b w:val="false"/>
                <w:i w:val="false"/>
                <w:color w:val="000000"/>
                <w:sz w:val="20"/>
              </w:rPr>
              <w:t>
5</w:t>
            </w:r>
          </w:p>
          <w:bookmarkEnd w:id="31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Бидайық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Бидайық ауылы, М.Жапарова, 36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5"/>
          <w:p>
            <w:pPr>
              <w:spacing w:after="20"/>
              <w:ind w:left="20"/>
              <w:jc w:val="both"/>
            </w:pPr>
            <w:r>
              <w:rPr>
                <w:rFonts w:ascii="Times New Roman"/>
                <w:b w:val="false"/>
                <w:i w:val="false"/>
                <w:color w:val="000000"/>
                <w:sz w:val="20"/>
              </w:rPr>
              <w:t>
6</w:t>
            </w:r>
          </w:p>
          <w:bookmarkEnd w:id="31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Қайрат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Қайрат ауылы, Бөгенбай көшесі, 16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6"/>
          <w:p>
            <w:pPr>
              <w:spacing w:after="20"/>
              <w:ind w:left="20"/>
              <w:jc w:val="both"/>
            </w:pPr>
            <w:r>
              <w:rPr>
                <w:rFonts w:ascii="Times New Roman"/>
                <w:b w:val="false"/>
                <w:i w:val="false"/>
                <w:color w:val="000000"/>
                <w:sz w:val="20"/>
              </w:rPr>
              <w:t>
7</w:t>
            </w:r>
          </w:p>
          <w:bookmarkEnd w:id="31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Қарасу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Аққұдық ауылы, Мир көшесі, 23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7"/>
          <w:p>
            <w:pPr>
              <w:spacing w:after="20"/>
              <w:ind w:left="20"/>
              <w:jc w:val="both"/>
            </w:pPr>
            <w:r>
              <w:rPr>
                <w:rFonts w:ascii="Times New Roman"/>
                <w:b w:val="false"/>
                <w:i w:val="false"/>
                <w:color w:val="000000"/>
                <w:sz w:val="20"/>
              </w:rPr>
              <w:t>
8</w:t>
            </w:r>
          </w:p>
          <w:bookmarkEnd w:id="31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Қаратерек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Қаратерек ауылы, Торговая көшесі, 8</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8"/>
          <w:p>
            <w:pPr>
              <w:spacing w:after="20"/>
              <w:ind w:left="20"/>
              <w:jc w:val="both"/>
            </w:pPr>
            <w:r>
              <w:rPr>
                <w:rFonts w:ascii="Times New Roman"/>
                <w:b w:val="false"/>
                <w:i w:val="false"/>
                <w:color w:val="000000"/>
                <w:sz w:val="20"/>
              </w:rPr>
              <w:t>
9</w:t>
            </w:r>
          </w:p>
          <w:bookmarkEnd w:id="31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Көктерек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Мортык ауылы, Абылай хан көшесі, 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9"/>
          <w:p>
            <w:pPr>
              <w:spacing w:after="20"/>
              <w:ind w:left="20"/>
              <w:jc w:val="both"/>
            </w:pPr>
            <w:r>
              <w:rPr>
                <w:rFonts w:ascii="Times New Roman"/>
                <w:b w:val="false"/>
                <w:i w:val="false"/>
                <w:color w:val="000000"/>
                <w:sz w:val="20"/>
              </w:rPr>
              <w:t>
10</w:t>
            </w:r>
          </w:p>
          <w:bookmarkEnd w:id="31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Қулыкөл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Қулыкөл ауылы, Габдулин көшесі, 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0"/>
          <w:p>
            <w:pPr>
              <w:spacing w:after="20"/>
              <w:ind w:left="20"/>
              <w:jc w:val="both"/>
            </w:pPr>
            <w:r>
              <w:rPr>
                <w:rFonts w:ascii="Times New Roman"/>
                <w:b w:val="false"/>
                <w:i w:val="false"/>
                <w:color w:val="000000"/>
                <w:sz w:val="20"/>
              </w:rPr>
              <w:t>
11</w:t>
            </w:r>
          </w:p>
          <w:bookmarkEnd w:id="32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Телжан селолық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Телжан ауылы, Целинная көшесі, 10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1"/>
          <w:p>
            <w:pPr>
              <w:spacing w:after="20"/>
              <w:ind w:left="20"/>
              <w:jc w:val="both"/>
            </w:pPr>
            <w:r>
              <w:rPr>
                <w:rFonts w:ascii="Times New Roman"/>
                <w:b w:val="false"/>
                <w:i w:val="false"/>
                <w:color w:val="000000"/>
                <w:sz w:val="20"/>
              </w:rPr>
              <w:t>
12</w:t>
            </w:r>
          </w:p>
          <w:bookmarkEnd w:id="32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Кішкенекөл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Уәлиханов көшесі, 83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2"/>
          <w:p>
            <w:pPr>
              <w:spacing w:after="20"/>
              <w:ind w:left="20"/>
              <w:jc w:val="both"/>
            </w:pPr>
            <w:r>
              <w:rPr>
                <w:rFonts w:ascii="Times New Roman"/>
                <w:b w:val="false"/>
                <w:i w:val="false"/>
                <w:color w:val="000000"/>
                <w:sz w:val="20"/>
              </w:rPr>
              <w:t>
 Шал ақын ауданы</w:t>
            </w:r>
          </w:p>
          <w:bookmarkEnd w:id="322"/>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3"/>
          <w:p>
            <w:pPr>
              <w:spacing w:after="20"/>
              <w:ind w:left="20"/>
              <w:jc w:val="both"/>
            </w:pPr>
            <w:r>
              <w:rPr>
                <w:rFonts w:ascii="Times New Roman"/>
                <w:b w:val="false"/>
                <w:i w:val="false"/>
                <w:color w:val="000000"/>
                <w:sz w:val="20"/>
              </w:rPr>
              <w:t>
1</w:t>
            </w:r>
          </w:p>
          <w:bookmarkEnd w:id="32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 қаласы, Победы көшесі, 35</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4"/>
          <w:p>
            <w:pPr>
              <w:spacing w:after="20"/>
              <w:ind w:left="20"/>
              <w:jc w:val="both"/>
            </w:pPr>
            <w:r>
              <w:rPr>
                <w:rFonts w:ascii="Times New Roman"/>
                <w:b w:val="false"/>
                <w:i w:val="false"/>
                <w:color w:val="000000"/>
                <w:sz w:val="20"/>
              </w:rPr>
              <w:t>
2</w:t>
            </w:r>
          </w:p>
          <w:bookmarkEnd w:id="324"/>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 қаласы, Победы көшесі, 9</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5"/>
          <w:p>
            <w:pPr>
              <w:spacing w:after="20"/>
              <w:ind w:left="20"/>
              <w:jc w:val="both"/>
            </w:pPr>
            <w:r>
              <w:rPr>
                <w:rFonts w:ascii="Times New Roman"/>
                <w:b w:val="false"/>
                <w:i w:val="false"/>
                <w:color w:val="000000"/>
                <w:sz w:val="20"/>
              </w:rPr>
              <w:t>
3</w:t>
            </w:r>
          </w:p>
          <w:bookmarkEnd w:id="325"/>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Афанасьев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Афанасьевка ауылы, Констиуция көшесі, 24</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6"/>
          <w:p>
            <w:pPr>
              <w:spacing w:after="20"/>
              <w:ind w:left="20"/>
              <w:jc w:val="both"/>
            </w:pPr>
            <w:r>
              <w:rPr>
                <w:rFonts w:ascii="Times New Roman"/>
                <w:b w:val="false"/>
                <w:i w:val="false"/>
                <w:color w:val="000000"/>
                <w:sz w:val="20"/>
              </w:rPr>
              <w:t>
4</w:t>
            </w:r>
          </w:p>
          <w:bookmarkEnd w:id="326"/>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"Аютас ауылдық округ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Қаратал ауылы, Школьный көшесі,2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7"/>
          <w:p>
            <w:pPr>
              <w:spacing w:after="20"/>
              <w:ind w:left="20"/>
              <w:jc w:val="both"/>
            </w:pPr>
            <w:r>
              <w:rPr>
                <w:rFonts w:ascii="Times New Roman"/>
                <w:b w:val="false"/>
                <w:i w:val="false"/>
                <w:color w:val="000000"/>
                <w:sz w:val="20"/>
              </w:rPr>
              <w:t>
5</w:t>
            </w:r>
          </w:p>
          <w:bookmarkEnd w:id="327"/>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Городецк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Городецк ауылы, Центральный көшесі,21</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8"/>
          <w:p>
            <w:pPr>
              <w:spacing w:after="20"/>
              <w:ind w:left="20"/>
              <w:jc w:val="both"/>
            </w:pPr>
            <w:r>
              <w:rPr>
                <w:rFonts w:ascii="Times New Roman"/>
                <w:b w:val="false"/>
                <w:i w:val="false"/>
                <w:color w:val="000000"/>
                <w:sz w:val="20"/>
              </w:rPr>
              <w:t>
6</w:t>
            </w:r>
          </w:p>
          <w:bookmarkEnd w:id="328"/>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"Жаңажол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Жаңажол ауылы, Есіл көшесі,50</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9"/>
          <w:p>
            <w:pPr>
              <w:spacing w:after="20"/>
              <w:ind w:left="20"/>
              <w:jc w:val="both"/>
            </w:pPr>
            <w:r>
              <w:rPr>
                <w:rFonts w:ascii="Times New Roman"/>
                <w:b w:val="false"/>
                <w:i w:val="false"/>
                <w:color w:val="000000"/>
                <w:sz w:val="20"/>
              </w:rPr>
              <w:t>
7</w:t>
            </w:r>
          </w:p>
          <w:bookmarkEnd w:id="329"/>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Кривощеков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Кривощеково ауылы, Школьный көшесі,3</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0"/>
          <w:p>
            <w:pPr>
              <w:spacing w:after="20"/>
              <w:ind w:left="20"/>
              <w:jc w:val="both"/>
            </w:pPr>
            <w:r>
              <w:rPr>
                <w:rFonts w:ascii="Times New Roman"/>
                <w:b w:val="false"/>
                <w:i w:val="false"/>
                <w:color w:val="000000"/>
                <w:sz w:val="20"/>
              </w:rPr>
              <w:t>
8</w:t>
            </w:r>
          </w:p>
          <w:bookmarkEnd w:id="330"/>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Новопокров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Новопокровка ауылы, Ибарев көшесі,82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1"/>
          <w:p>
            <w:pPr>
              <w:spacing w:after="20"/>
              <w:ind w:left="20"/>
              <w:jc w:val="both"/>
            </w:pPr>
            <w:r>
              <w:rPr>
                <w:rFonts w:ascii="Times New Roman"/>
                <w:b w:val="false"/>
                <w:i w:val="false"/>
                <w:color w:val="000000"/>
                <w:sz w:val="20"/>
              </w:rPr>
              <w:t>
9</w:t>
            </w:r>
          </w:p>
          <w:bookmarkEnd w:id="331"/>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Приишим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Приишим ауылы, Мир көшесі,16</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2"/>
          <w:p>
            <w:pPr>
              <w:spacing w:after="20"/>
              <w:ind w:left="20"/>
              <w:jc w:val="both"/>
            </w:pPr>
            <w:r>
              <w:rPr>
                <w:rFonts w:ascii="Times New Roman"/>
                <w:b w:val="false"/>
                <w:i w:val="false"/>
                <w:color w:val="000000"/>
                <w:sz w:val="20"/>
              </w:rPr>
              <w:t>
10</w:t>
            </w:r>
          </w:p>
          <w:bookmarkEnd w:id="332"/>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Сухорабов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Сухорабовка ауылы, Школьный көшесі,42</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3"/>
          <w:p>
            <w:pPr>
              <w:spacing w:after="20"/>
              <w:ind w:left="20"/>
              <w:jc w:val="both"/>
            </w:pPr>
            <w:r>
              <w:rPr>
                <w:rFonts w:ascii="Times New Roman"/>
                <w:b w:val="false"/>
                <w:i w:val="false"/>
                <w:color w:val="000000"/>
                <w:sz w:val="20"/>
              </w:rPr>
              <w:t>
11</w:t>
            </w:r>
          </w:p>
          <w:bookmarkEnd w:id="333"/>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Юбилейный ауылдық округі әкімінің аппараты" коммуналдық мемлекеттік мекемесі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Крещенка ауылы, Крещенка көшесі,47</w:t>
            </w:r>
          </w:p>
        </w:tc>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14.30-ға дейінгі түскі үзіліспен сағат 09.00-ден 17.30 ға дейін іске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 жіберу үшін мектепке дейінгі жастағы (7 жасқа дейін) балаларды кезекке қою" мемлекеттік көрсетілетін қызмет регламентіне 3-қосымша</w:t>
            </w:r>
          </w:p>
        </w:tc>
      </w:tr>
    </w:tbl>
    <w:bookmarkStart w:name="z352" w:id="334"/>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көрсетудің бизнес-процестерінің анықтамалығы</w:t>
      </w:r>
    </w:p>
    <w:bookmarkEnd w:id="334"/>
    <w:bookmarkStart w:name="z353" w:id="335"/>
    <w:p>
      <w:pPr>
        <w:spacing w:after="0"/>
        <w:ind w:left="0"/>
        <w:jc w:val="both"/>
      </w:pPr>
      <w:r>
        <w:rPr>
          <w:rFonts w:ascii="Times New Roman"/>
          <w:b w:val="false"/>
          <w:i w:val="false"/>
          <w:color w:val="000000"/>
          <w:sz w:val="28"/>
        </w:rPr>
        <w:t xml:space="preserve">
      </w:t>
      </w:r>
    </w:p>
    <w:bookmarkEnd w:id="335"/>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4" w:id="336"/>
    <w:p>
      <w:pPr>
        <w:spacing w:after="0"/>
        <w:ind w:left="0"/>
        <w:jc w:val="both"/>
      </w:pPr>
      <w:r>
        <w:rPr>
          <w:rFonts w:ascii="Times New Roman"/>
          <w:b w:val="false"/>
          <w:i w:val="false"/>
          <w:color w:val="000000"/>
          <w:sz w:val="28"/>
        </w:rPr>
        <w:t>
      Шартты белгілер:</w:t>
      </w:r>
    </w:p>
    <w:bookmarkEnd w:id="336"/>
    <w:bookmarkStart w:name="z355" w:id="337"/>
    <w:p>
      <w:pPr>
        <w:spacing w:after="0"/>
        <w:ind w:left="0"/>
        <w:jc w:val="both"/>
      </w:pPr>
      <w:r>
        <w:rPr>
          <w:rFonts w:ascii="Times New Roman"/>
          <w:b w:val="false"/>
          <w:i w:val="false"/>
          <w:color w:val="000000"/>
          <w:sz w:val="28"/>
        </w:rPr>
        <w:t xml:space="preserve">
      </w:t>
      </w:r>
    </w:p>
    <w:bookmarkEnd w:id="337"/>
    <w:p>
      <w:pPr>
        <w:spacing w:after="0"/>
        <w:ind w:left="0"/>
        <w:jc w:val="both"/>
      </w:pPr>
      <w:r>
        <w:drawing>
          <wp:inline distT="0" distB="0" distL="0" distR="0">
            <wp:extent cx="7810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"Мектепке дейінгі балалар ұйымдарына жіберу үшін мектепке дейінгі жастағы (7 жасқа дейін) балаларды кезекке қою" мемлекеттік көрсетілетін қызмет регламентіне 4-қосымша</w:t>
            </w:r>
          </w:p>
        </w:tc>
      </w:tr>
    </w:tbl>
    <w:bookmarkStart w:name="z357" w:id="338"/>
    <w:p>
      <w:pPr>
        <w:spacing w:after="0"/>
        <w:ind w:left="0"/>
        <w:jc w:val="left"/>
      </w:pPr>
      <w:r>
        <w:rPr>
          <w:rFonts w:ascii="Times New Roman"/>
          <w:b/>
          <w:i w:val="false"/>
          <w:color w:val="000000"/>
        </w:rPr>
        <w:t xml:space="preserve"> Мемлекеттік корпорацияның мемлекеттік қызмет көрсету бизнес-процестерінің анықтамалығы</w:t>
      </w:r>
    </w:p>
    <w:bookmarkEnd w:id="338"/>
    <w:bookmarkStart w:name="z358" w:id="339"/>
    <w:p>
      <w:pPr>
        <w:spacing w:after="0"/>
        <w:ind w:left="0"/>
        <w:jc w:val="both"/>
      </w:pPr>
      <w:r>
        <w:rPr>
          <w:rFonts w:ascii="Times New Roman"/>
          <w:b w:val="false"/>
          <w:i w:val="false"/>
          <w:color w:val="000000"/>
          <w:sz w:val="28"/>
        </w:rPr>
        <w:t xml:space="preserve">
      </w:t>
      </w:r>
    </w:p>
    <w:bookmarkEnd w:id="339"/>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9" w:id="340"/>
    <w:p>
      <w:pPr>
        <w:spacing w:after="0"/>
        <w:ind w:left="0"/>
        <w:jc w:val="both"/>
      </w:pPr>
      <w:r>
        <w:rPr>
          <w:rFonts w:ascii="Times New Roman"/>
          <w:b w:val="false"/>
          <w:i w:val="false"/>
          <w:color w:val="000000"/>
          <w:sz w:val="28"/>
        </w:rPr>
        <w:t>
      Шартты белгілер</w:t>
      </w:r>
    </w:p>
    <w:bookmarkEnd w:id="340"/>
    <w:bookmarkStart w:name="z360" w:id="341"/>
    <w:p>
      <w:pPr>
        <w:spacing w:after="0"/>
        <w:ind w:left="0"/>
        <w:jc w:val="both"/>
      </w:pPr>
      <w:r>
        <w:rPr>
          <w:rFonts w:ascii="Times New Roman"/>
          <w:b w:val="false"/>
          <w:i w:val="false"/>
          <w:color w:val="000000"/>
          <w:sz w:val="28"/>
        </w:rPr>
        <w:t xml:space="preserve">
      </w:t>
      </w:r>
    </w:p>
    <w:bookmarkEnd w:id="341"/>
    <w:p>
      <w:pPr>
        <w:spacing w:after="0"/>
        <w:ind w:left="0"/>
        <w:jc w:val="both"/>
      </w:pPr>
      <w:r>
        <w:drawing>
          <wp:inline distT="0" distB="0" distL="0" distR="0">
            <wp:extent cx="7810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"Мектепке дейінгі балалар ұйымдарына жіберу үшін мектепке дейінгі жастағы (7 жасқа дейін) балаларды кезекке қою" мемлекеттік көрсетілетін қызмет регламентіне 5-қосымша</w:t>
            </w:r>
          </w:p>
        </w:tc>
      </w:tr>
    </w:tbl>
    <w:bookmarkStart w:name="z362" w:id="342"/>
    <w:p>
      <w:pPr>
        <w:spacing w:after="0"/>
        <w:ind w:left="0"/>
        <w:jc w:val="left"/>
      </w:pPr>
      <w:r>
        <w:rPr>
          <w:rFonts w:ascii="Times New Roman"/>
          <w:b/>
          <w:i w:val="false"/>
          <w:color w:val="000000"/>
        </w:rPr>
        <w:t xml:space="preserve"> Портал арқылы мемлекеттік қызмет көрсетудің бизнес – процестерінің анықтамалығы</w:t>
      </w:r>
    </w:p>
    <w:bookmarkEnd w:id="342"/>
    <w:bookmarkStart w:name="z363" w:id="343"/>
    <w:p>
      <w:pPr>
        <w:spacing w:after="0"/>
        <w:ind w:left="0"/>
        <w:jc w:val="both"/>
      </w:pPr>
      <w:r>
        <w:rPr>
          <w:rFonts w:ascii="Times New Roman"/>
          <w:b w:val="false"/>
          <w:i w:val="false"/>
          <w:color w:val="000000"/>
          <w:sz w:val="28"/>
        </w:rPr>
        <w:t xml:space="preserve">
      </w:t>
      </w:r>
    </w:p>
    <w:bookmarkEnd w:id="343"/>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4" w:id="344"/>
    <w:p>
      <w:pPr>
        <w:spacing w:after="0"/>
        <w:ind w:left="0"/>
        <w:jc w:val="both"/>
      </w:pPr>
      <w:r>
        <w:rPr>
          <w:rFonts w:ascii="Times New Roman"/>
          <w:b w:val="false"/>
          <w:i w:val="false"/>
          <w:color w:val="000000"/>
          <w:sz w:val="28"/>
        </w:rPr>
        <w:t>
      Шартты белгілер:</w:t>
      </w:r>
    </w:p>
    <w:bookmarkEnd w:id="344"/>
    <w:bookmarkStart w:name="z365" w:id="345"/>
    <w:p>
      <w:pPr>
        <w:spacing w:after="0"/>
        <w:ind w:left="0"/>
        <w:jc w:val="both"/>
      </w:pPr>
      <w:r>
        <w:rPr>
          <w:rFonts w:ascii="Times New Roman"/>
          <w:b w:val="false"/>
          <w:i w:val="false"/>
          <w:color w:val="000000"/>
          <w:sz w:val="28"/>
        </w:rPr>
        <w:t xml:space="preserve">
      </w:t>
      </w:r>
    </w:p>
    <w:bookmarkEnd w:id="345"/>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21 мамырдағы № 136 қауылысына 2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18 маусымдағы № 211 қауылысымен бекітілді</w:t>
            </w:r>
          </w:p>
        </w:tc>
      </w:tr>
    </w:tbl>
    <w:bookmarkStart w:name="z368" w:id="346"/>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көрсетілетін қызмет регламенті</w:t>
      </w:r>
    </w:p>
    <w:bookmarkEnd w:id="346"/>
    <w:bookmarkStart w:name="z369" w:id="347"/>
    <w:p>
      <w:pPr>
        <w:spacing w:after="0"/>
        <w:ind w:left="0"/>
        <w:jc w:val="left"/>
      </w:pPr>
      <w:r>
        <w:rPr>
          <w:rFonts w:ascii="Times New Roman"/>
          <w:b/>
          <w:i w:val="false"/>
          <w:color w:val="000000"/>
        </w:rPr>
        <w:t xml:space="preserve"> 1. Жалпы ережелер</w:t>
      </w:r>
    </w:p>
    <w:bookmarkEnd w:id="347"/>
    <w:bookmarkStart w:name="z370" w:id="348"/>
    <w:p>
      <w:pPr>
        <w:spacing w:after="0"/>
        <w:ind w:left="0"/>
        <w:jc w:val="both"/>
      </w:pPr>
      <w:r>
        <w:rPr>
          <w:rFonts w:ascii="Times New Roman"/>
          <w:b w:val="false"/>
          <w:i w:val="false"/>
          <w:color w:val="000000"/>
          <w:sz w:val="28"/>
        </w:rPr>
        <w:t xml:space="preserve">
      1. "Мектепке дейінгі білім беру ұйымдарына құжаттарды қабылдау және балаларды қабылдау" мемлекеттік көрсетілетін қызмет регламенті (бұдан әрі – мемлекеттік көрсетілетін қызмет регламенті)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10981 болып тіркелген) бекітілген "Мектепке дейінгі білім беру ұйымдарына құжаттарды қабылдау және балаларды қабылдау" мемлекеттік көрсетілетін қызмет стандартына сәйкес әзірленген.</w:t>
      </w:r>
    </w:p>
    <w:bookmarkEnd w:id="348"/>
    <w:bookmarkStart w:name="z371" w:id="349"/>
    <w:p>
      <w:pPr>
        <w:spacing w:after="0"/>
        <w:ind w:left="0"/>
        <w:jc w:val="both"/>
      </w:pPr>
      <w:r>
        <w:rPr>
          <w:rFonts w:ascii="Times New Roman"/>
          <w:b w:val="false"/>
          <w:i w:val="false"/>
          <w:color w:val="000000"/>
          <w:sz w:val="28"/>
        </w:rPr>
        <w:t xml:space="preserve">
      "Мектепке дейінгі білім беру ұйымдарына құжаттарды қабылдау және балаларды қабылдау" мемлекеттік көрсетілетін қызмет (бұдан әрі – мемлекеттік көрсетілетін қызмет)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барлық үлгідегі және түрдегі мектепке дейінгі ұйымдар (бұдан әрі - көрсетілетін қызметті беруші) көрсетіледі.</w:t>
      </w:r>
    </w:p>
    <w:bookmarkEnd w:id="349"/>
    <w:bookmarkStart w:name="z372" w:id="350"/>
    <w:p>
      <w:pPr>
        <w:spacing w:after="0"/>
        <w:ind w:left="0"/>
        <w:jc w:val="both"/>
      </w:pPr>
      <w:r>
        <w:rPr>
          <w:rFonts w:ascii="Times New Roman"/>
          <w:b w:val="false"/>
          <w:i w:val="false"/>
          <w:color w:val="000000"/>
          <w:sz w:val="28"/>
        </w:rPr>
        <w:t xml:space="preserve">
      Мемлекеттік қызметті көрсету үшін құжаттарды қабылдау және беру көрсетілетін қызметті берушінің кеңсесі арқылы жүзеге асырылады. </w:t>
      </w:r>
    </w:p>
    <w:bookmarkEnd w:id="350"/>
    <w:bookmarkStart w:name="z373" w:id="351"/>
    <w:p>
      <w:pPr>
        <w:spacing w:after="0"/>
        <w:ind w:left="0"/>
        <w:jc w:val="both"/>
      </w:pPr>
      <w:r>
        <w:rPr>
          <w:rFonts w:ascii="Times New Roman"/>
          <w:b w:val="false"/>
          <w:i w:val="false"/>
          <w:color w:val="000000"/>
          <w:sz w:val="28"/>
        </w:rPr>
        <w:t>
      2. Мемлекеттік қызмет көрсету нысаны: қағаз түрінде.</w:t>
      </w:r>
    </w:p>
    <w:bookmarkEnd w:id="351"/>
    <w:bookmarkStart w:name="z374" w:id="352"/>
    <w:p>
      <w:pPr>
        <w:spacing w:after="0"/>
        <w:ind w:left="0"/>
        <w:jc w:val="both"/>
      </w:pPr>
      <w:r>
        <w:rPr>
          <w:rFonts w:ascii="Times New Roman"/>
          <w:b w:val="false"/>
          <w:i w:val="false"/>
          <w:color w:val="000000"/>
          <w:sz w:val="28"/>
        </w:rPr>
        <w:t>
      3. Мемлекеттік қызмет көрсетудің нәтижесі: мектепке дейінгі ұйым мен баланың ата-анасының бірі немесе заңды өкілі араcында жасалған шарт негізінде баланы мектепке дейінгі ұйымға қабылдау немесе осы мемлекеттік көрсетілетін қызмет регламентінің 5-тармағында көрсетілген негіздер бойынша мемлекеттік қызметті көрсетуден бас тарту туралы дәлелді жауап болып табылады.</w:t>
      </w:r>
    </w:p>
    <w:bookmarkEnd w:id="352"/>
    <w:bookmarkStart w:name="z375" w:id="353"/>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353"/>
    <w:bookmarkStart w:name="z376" w:id="354"/>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354"/>
    <w:bookmarkStart w:name="z377" w:id="35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355"/>
    <w:bookmarkStart w:name="z378" w:id="356"/>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берушінің көрсетілетін қызметті алушыдан құжаттарды (бұдан әрі - құжаттар топтамасы) алуы болып табылады;</w:t>
      </w:r>
    </w:p>
    <w:bookmarkEnd w:id="356"/>
    <w:bookmarkStart w:name="z379" w:id="357"/>
    <w:p>
      <w:pPr>
        <w:spacing w:after="0"/>
        <w:ind w:left="0"/>
        <w:jc w:val="both"/>
      </w:pPr>
      <w:r>
        <w:rPr>
          <w:rFonts w:ascii="Times New Roman"/>
          <w:b w:val="false"/>
          <w:i w:val="false"/>
          <w:color w:val="000000"/>
          <w:sz w:val="28"/>
        </w:rPr>
        <w:t>
      1) қабылдауға арналған жолдама (берілген күннен бастап 5 жұмыс күні ішінде жарамды);</w:t>
      </w:r>
    </w:p>
    <w:bookmarkEnd w:id="357"/>
    <w:bookmarkStart w:name="z380" w:id="358"/>
    <w:p>
      <w:pPr>
        <w:spacing w:after="0"/>
        <w:ind w:left="0"/>
        <w:jc w:val="both"/>
      </w:pPr>
      <w:r>
        <w:rPr>
          <w:rFonts w:ascii="Times New Roman"/>
          <w:b w:val="false"/>
          <w:i w:val="false"/>
          <w:color w:val="000000"/>
          <w:sz w:val="28"/>
        </w:rPr>
        <w:t>
      2) ата-анасының бірінің немесе заңды өкілінің жеке басын куәландыратын құжат (сәйкестендіру үшін);</w:t>
      </w:r>
    </w:p>
    <w:bookmarkEnd w:id="358"/>
    <w:bookmarkStart w:name="z381" w:id="359"/>
    <w:p>
      <w:pPr>
        <w:spacing w:after="0"/>
        <w:ind w:left="0"/>
        <w:jc w:val="both"/>
      </w:pPr>
      <w:r>
        <w:rPr>
          <w:rFonts w:ascii="Times New Roman"/>
          <w:b w:val="false"/>
          <w:i w:val="false"/>
          <w:color w:val="000000"/>
          <w:sz w:val="28"/>
        </w:rPr>
        <w:t>
      3) баланың тууын куәландыратын құжат (сәйкестендіру үшін);</w:t>
      </w:r>
    </w:p>
    <w:bookmarkEnd w:id="359"/>
    <w:bookmarkStart w:name="z382" w:id="360"/>
    <w:p>
      <w:pPr>
        <w:spacing w:after="0"/>
        <w:ind w:left="0"/>
        <w:jc w:val="both"/>
      </w:pPr>
      <w:r>
        <w:rPr>
          <w:rFonts w:ascii="Times New Roman"/>
          <w:b w:val="false"/>
          <w:i w:val="false"/>
          <w:color w:val="000000"/>
          <w:sz w:val="28"/>
        </w:rPr>
        <w:t xml:space="preserve">
      4) Қазақстан Республикасы Денсаулық сақтау министрінің 2003 жылғы 24 маусымдағы № 469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денсаулық паспорты;</w:t>
      </w:r>
    </w:p>
    <w:bookmarkEnd w:id="360"/>
    <w:bookmarkStart w:name="z383" w:id="361"/>
    <w:p>
      <w:pPr>
        <w:spacing w:after="0"/>
        <w:ind w:left="0"/>
        <w:jc w:val="both"/>
      </w:pPr>
      <w:r>
        <w:rPr>
          <w:rFonts w:ascii="Times New Roman"/>
          <w:b w:val="false"/>
          <w:i w:val="false"/>
          <w:color w:val="000000"/>
          <w:sz w:val="28"/>
        </w:rPr>
        <w:t>
      5) баланың денсаулығы туралы анықтама;</w:t>
      </w:r>
    </w:p>
    <w:bookmarkEnd w:id="361"/>
    <w:bookmarkStart w:name="z384" w:id="362"/>
    <w:p>
      <w:pPr>
        <w:spacing w:after="0"/>
        <w:ind w:left="0"/>
        <w:jc w:val="both"/>
      </w:pPr>
      <w:r>
        <w:rPr>
          <w:rFonts w:ascii="Times New Roman"/>
          <w:b w:val="false"/>
          <w:i w:val="false"/>
          <w:color w:val="000000"/>
          <w:sz w:val="28"/>
        </w:rPr>
        <w:t>
      6) психологиялық-медициналық-педагогикалық консультацияның қорытындысы (ерекше білім беру қажеттілігі бар балалар үшін).</w:t>
      </w:r>
    </w:p>
    <w:bookmarkEnd w:id="362"/>
    <w:bookmarkStart w:name="z385" w:id="363"/>
    <w:p>
      <w:pPr>
        <w:spacing w:after="0"/>
        <w:ind w:left="0"/>
        <w:jc w:val="both"/>
      </w:pPr>
      <w:r>
        <w:rPr>
          <w:rFonts w:ascii="Times New Roman"/>
          <w:b w:val="false"/>
          <w:i w:val="false"/>
          <w:color w:val="000000"/>
          <w:sz w:val="28"/>
        </w:rPr>
        <w:t>
      5.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қолданылу мерзімі өтіп кеткен құжаттарды ұсынған жағдайларда көрсетілетін қызметті беруші мемлекеттік қызметті көрсетуден бас тартады.</w:t>
      </w:r>
    </w:p>
    <w:bookmarkEnd w:id="363"/>
    <w:bookmarkStart w:name="z386" w:id="364"/>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w:t>
      </w:r>
    </w:p>
    <w:bookmarkEnd w:id="364"/>
    <w:bookmarkStart w:name="z387" w:id="365"/>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 ұсынған құжаттар топтамасын қабылдауды жүзеге асырады, оларды тіркейді және көрсетілетін қызметті берушінің басшысына береді - 5 (бес) минут;</w:t>
      </w:r>
    </w:p>
    <w:bookmarkEnd w:id="365"/>
    <w:bookmarkStart w:name="z388" w:id="366"/>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қойып, құжаттар топтамасын көрсетілетін қызметті берушінің жауапты орындаушысына береді - 5 (бес) минут;</w:t>
      </w:r>
    </w:p>
    <w:bookmarkEnd w:id="366"/>
    <w:bookmarkStart w:name="z389" w:id="367"/>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қызметті көрсету нәтижесінің жобасын дайындайды. Мемлекеттік қызметті көрсету нәтижесінің жобасын көрсетілетін қызметті берушінің басшысына береді - 10 (он) минут;</w:t>
      </w:r>
    </w:p>
    <w:bookmarkEnd w:id="367"/>
    <w:bookmarkStart w:name="z390" w:id="368"/>
    <w:p>
      <w:pPr>
        <w:spacing w:after="0"/>
        <w:ind w:left="0"/>
        <w:jc w:val="both"/>
      </w:pPr>
      <w:r>
        <w:rPr>
          <w:rFonts w:ascii="Times New Roman"/>
          <w:b w:val="false"/>
          <w:i w:val="false"/>
          <w:color w:val="000000"/>
          <w:sz w:val="28"/>
        </w:rPr>
        <w:t>
      4) көрсетілетін қызметті берушінің басшысы шешім қабылдайды, мемлекеттік қызметті көрсету нәтижесінің жобасына қол қояды және көрсетілетін қызметті берушінің кеңсесіне береді- 5 (бес) минут;</w:t>
      </w:r>
    </w:p>
    <w:bookmarkEnd w:id="368"/>
    <w:bookmarkStart w:name="z391" w:id="369"/>
    <w:p>
      <w:pPr>
        <w:spacing w:after="0"/>
        <w:ind w:left="0"/>
        <w:jc w:val="both"/>
      </w:pPr>
      <w:r>
        <w:rPr>
          <w:rFonts w:ascii="Times New Roman"/>
          <w:b w:val="false"/>
          <w:i w:val="false"/>
          <w:color w:val="000000"/>
          <w:sz w:val="28"/>
        </w:rPr>
        <w:t xml:space="preserve">
      5) көрсетілетін қызметті берушінің кеңсесі мемлекеттік қызметті көрсету нәтижесін көрсетілетін қызметті алушыға береді - 5 (бес) минут. </w:t>
      </w:r>
    </w:p>
    <w:bookmarkEnd w:id="369"/>
    <w:bookmarkStart w:name="z392" w:id="370"/>
    <w:p>
      <w:pPr>
        <w:spacing w:after="0"/>
        <w:ind w:left="0"/>
        <w:jc w:val="both"/>
      </w:pPr>
      <w:r>
        <w:rPr>
          <w:rFonts w:ascii="Times New Roman"/>
          <w:b w:val="false"/>
          <w:i w:val="false"/>
          <w:color w:val="000000"/>
          <w:sz w:val="28"/>
        </w:rPr>
        <w:t xml:space="preserve">
      7. Рәсімді (іс-қимылды) орындауды бастау үшін негіз болатын мемлекеттік қызметті көрсету бойынша рәсімнің (іс-қимылдың) нәтижесі: </w:t>
      </w:r>
    </w:p>
    <w:bookmarkEnd w:id="370"/>
    <w:bookmarkStart w:name="z393" w:id="371"/>
    <w:p>
      <w:pPr>
        <w:spacing w:after="0"/>
        <w:ind w:left="0"/>
        <w:jc w:val="both"/>
      </w:pPr>
      <w:r>
        <w:rPr>
          <w:rFonts w:ascii="Times New Roman"/>
          <w:b w:val="false"/>
          <w:i w:val="false"/>
          <w:color w:val="000000"/>
          <w:sz w:val="28"/>
        </w:rPr>
        <w:t>
      1) құжаттар топтамасын тіркеу;</w:t>
      </w:r>
    </w:p>
    <w:bookmarkEnd w:id="371"/>
    <w:bookmarkStart w:name="z394" w:id="372"/>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372"/>
    <w:bookmarkStart w:name="z395" w:id="373"/>
    <w:p>
      <w:pPr>
        <w:spacing w:after="0"/>
        <w:ind w:left="0"/>
        <w:jc w:val="both"/>
      </w:pPr>
      <w:r>
        <w:rPr>
          <w:rFonts w:ascii="Times New Roman"/>
          <w:b w:val="false"/>
          <w:i w:val="false"/>
          <w:color w:val="000000"/>
          <w:sz w:val="28"/>
        </w:rPr>
        <w:t>
      3) мемлекеттік қызметті көрсету нәтижесінің жобасы;</w:t>
      </w:r>
    </w:p>
    <w:bookmarkEnd w:id="373"/>
    <w:bookmarkStart w:name="z396" w:id="374"/>
    <w:p>
      <w:pPr>
        <w:spacing w:after="0"/>
        <w:ind w:left="0"/>
        <w:jc w:val="both"/>
      </w:pPr>
      <w:r>
        <w:rPr>
          <w:rFonts w:ascii="Times New Roman"/>
          <w:b w:val="false"/>
          <w:i w:val="false"/>
          <w:color w:val="000000"/>
          <w:sz w:val="28"/>
        </w:rPr>
        <w:t xml:space="preserve">
      4) көрсетілетін қызметті беруші басшының мемлекеттік қызметті көрсету нәтижесі жобасына қол қоюы; </w:t>
      </w:r>
    </w:p>
    <w:bookmarkEnd w:id="374"/>
    <w:bookmarkStart w:name="z397" w:id="375"/>
    <w:p>
      <w:pPr>
        <w:spacing w:after="0"/>
        <w:ind w:left="0"/>
        <w:jc w:val="both"/>
      </w:pPr>
      <w:r>
        <w:rPr>
          <w:rFonts w:ascii="Times New Roman"/>
          <w:b w:val="false"/>
          <w:i w:val="false"/>
          <w:color w:val="000000"/>
          <w:sz w:val="28"/>
        </w:rPr>
        <w:t xml:space="preserve">
      5) мемлекеттік қызметті көрсету нәтижесін қызметті алушыға беру. </w:t>
      </w:r>
    </w:p>
    <w:bookmarkEnd w:id="375"/>
    <w:bookmarkStart w:name="z398" w:id="37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76"/>
    <w:bookmarkStart w:name="z399" w:id="377"/>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377"/>
    <w:bookmarkStart w:name="z400" w:id="378"/>
    <w:p>
      <w:pPr>
        <w:spacing w:after="0"/>
        <w:ind w:left="0"/>
        <w:jc w:val="both"/>
      </w:pPr>
      <w:r>
        <w:rPr>
          <w:rFonts w:ascii="Times New Roman"/>
          <w:b w:val="false"/>
          <w:i w:val="false"/>
          <w:color w:val="000000"/>
          <w:sz w:val="28"/>
        </w:rPr>
        <w:t>
      1) көрсетілетін қызметті берушінің кеңсесі;</w:t>
      </w:r>
    </w:p>
    <w:bookmarkEnd w:id="378"/>
    <w:bookmarkStart w:name="z401" w:id="379"/>
    <w:p>
      <w:pPr>
        <w:spacing w:after="0"/>
        <w:ind w:left="0"/>
        <w:jc w:val="both"/>
      </w:pPr>
      <w:r>
        <w:rPr>
          <w:rFonts w:ascii="Times New Roman"/>
          <w:b w:val="false"/>
          <w:i w:val="false"/>
          <w:color w:val="000000"/>
          <w:sz w:val="28"/>
        </w:rPr>
        <w:t>
      2) көрсетілетін қызметті берушінің басшылығы;</w:t>
      </w:r>
    </w:p>
    <w:bookmarkEnd w:id="379"/>
    <w:bookmarkStart w:name="z402" w:id="38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80"/>
    <w:bookmarkStart w:name="z403" w:id="381"/>
    <w:p>
      <w:pPr>
        <w:spacing w:after="0"/>
        <w:ind w:left="0"/>
        <w:jc w:val="both"/>
      </w:pPr>
      <w:r>
        <w:rPr>
          <w:rFonts w:ascii="Times New Roman"/>
          <w:b w:val="false"/>
          <w:i w:val="false"/>
          <w:color w:val="000000"/>
          <w:sz w:val="28"/>
        </w:rPr>
        <w:t>
      9. Құрылымдық бөлімшелер (қызметкерлер) арасындағы рәсімдердің (іс-қимылдардың) реттілігін сипаттау, әрбір рәсімнің (іс-қимылдың) ұзақтығы:</w:t>
      </w:r>
    </w:p>
    <w:bookmarkEnd w:id="381"/>
    <w:bookmarkStart w:name="z404" w:id="382"/>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 ұсынған құжаттар топтамасын қабылдауды жүзеге асырады, оларды тіркейді және көрсетілетін қызметті берушінің басшысына береді - 5 (бес) минут;</w:t>
      </w:r>
    </w:p>
    <w:bookmarkEnd w:id="382"/>
    <w:bookmarkStart w:name="z405" w:id="383"/>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қойып, құжаттар топтамасын көрсетілетін қызметті берушінің жауапты орындаушысына береді - 5 (бес) минут;</w:t>
      </w:r>
    </w:p>
    <w:bookmarkEnd w:id="383"/>
    <w:bookmarkStart w:name="z406" w:id="384"/>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құжаттар топтамасын зерделейді, мемлекеттік қызметті көрсету нәтижесінің жобасын дайындайды. Мемлекеттік қызметті көрсету нәтижесінің жобасын көрсетілетін қызметті берушінің басшысына береді - 10 (он) минут;</w:t>
      </w:r>
    </w:p>
    <w:bookmarkEnd w:id="384"/>
    <w:bookmarkStart w:name="z407" w:id="385"/>
    <w:p>
      <w:pPr>
        <w:spacing w:after="0"/>
        <w:ind w:left="0"/>
        <w:jc w:val="both"/>
      </w:pPr>
      <w:r>
        <w:rPr>
          <w:rFonts w:ascii="Times New Roman"/>
          <w:b w:val="false"/>
          <w:i w:val="false"/>
          <w:color w:val="000000"/>
          <w:sz w:val="28"/>
        </w:rPr>
        <w:t>
      4) көрсетілетін қызметті берушінің басшысы шешім қабылдайды, мемлекеттік қызметті көрсету нәтижесінің жобасына қол қояды және көрсетілетін қызметті берушінің кеңсесіне береді- 5 (бес) минут;</w:t>
      </w:r>
    </w:p>
    <w:bookmarkEnd w:id="385"/>
    <w:bookmarkStart w:name="z408" w:id="386"/>
    <w:p>
      <w:pPr>
        <w:spacing w:after="0"/>
        <w:ind w:left="0"/>
        <w:jc w:val="both"/>
      </w:pPr>
      <w:r>
        <w:rPr>
          <w:rFonts w:ascii="Times New Roman"/>
          <w:b w:val="false"/>
          <w:i w:val="false"/>
          <w:color w:val="000000"/>
          <w:sz w:val="28"/>
        </w:rPr>
        <w:t xml:space="preserve">
      5) көрсетілетін қызметті берушінің кеңсесі мемлекеттік қызметті көрсету нәтижесін көрсетілетін қызметті алушыға береді - 5 (бес) минут. </w:t>
      </w:r>
    </w:p>
    <w:bookmarkEnd w:id="386"/>
    <w:bookmarkStart w:name="z409" w:id="387"/>
    <w:p>
      <w:pPr>
        <w:spacing w:after="0"/>
        <w:ind w:left="0"/>
        <w:jc w:val="both"/>
      </w:pPr>
      <w:r>
        <w:rPr>
          <w:rFonts w:ascii="Times New Roman"/>
          <w:b w:val="false"/>
          <w:i w:val="false"/>
          <w:color w:val="000000"/>
          <w:sz w:val="28"/>
        </w:rPr>
        <w:t xml:space="preserve">
      Рәсімдерді (іс-қимылдарды) сипаттау реттілігі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387"/>
    <w:bookmarkStart w:name="z410" w:id="388"/>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388"/>
    <w:bookmarkStart w:name="z411" w:id="389"/>
    <w:p>
      <w:pPr>
        <w:spacing w:after="0"/>
        <w:ind w:left="0"/>
        <w:jc w:val="both"/>
      </w:pPr>
      <w:r>
        <w:rPr>
          <w:rFonts w:ascii="Times New Roman"/>
          <w:b w:val="false"/>
          <w:i w:val="false"/>
          <w:color w:val="000000"/>
          <w:sz w:val="28"/>
        </w:rPr>
        <w:t>
      10. Осы мемлекеттік көрсетілген қызмет "Азаматтарға арналған үкімет" мемлекеттік корпорациясы" коммерциялық емес акционерлік қоғамы және "электрондық үкімет" веб-порталы арқылы көрсетілмейді.</w:t>
      </w:r>
    </w:p>
    <w:bookmarkEnd w:id="389"/>
    <w:bookmarkStart w:name="z412" w:id="390"/>
    <w:p>
      <w:pPr>
        <w:spacing w:after="0"/>
        <w:ind w:left="0"/>
        <w:jc w:val="left"/>
      </w:pPr>
      <w:r>
        <w:rPr>
          <w:rFonts w:ascii="Times New Roman"/>
          <w:b/>
          <w:i w:val="false"/>
          <w:color w:val="000000"/>
        </w:rPr>
        <w:t xml:space="preserve"> 5. Мемлекеттік қызмет көрсетудің ерекшеліктерін ескере отырып қойылатын өзге де талаптар</w:t>
      </w:r>
    </w:p>
    <w:bookmarkEnd w:id="390"/>
    <w:bookmarkStart w:name="z413" w:id="391"/>
    <w:p>
      <w:pPr>
        <w:spacing w:after="0"/>
        <w:ind w:left="0"/>
        <w:jc w:val="both"/>
      </w:pPr>
      <w:r>
        <w:rPr>
          <w:rFonts w:ascii="Times New Roman"/>
          <w:b w:val="false"/>
          <w:i w:val="false"/>
          <w:color w:val="000000"/>
          <w:sz w:val="28"/>
        </w:rPr>
        <w:t>
      11. Мемлекеттік қызмет көрсету орнының мекенжайы Министрліктің www.edu.gov.kz интернет-ресурсында орналастырылған.</w:t>
      </w:r>
    </w:p>
    <w:bookmarkEnd w:id="391"/>
    <w:bookmarkStart w:name="z414" w:id="392"/>
    <w:p>
      <w:pPr>
        <w:spacing w:after="0"/>
        <w:ind w:left="0"/>
        <w:jc w:val="both"/>
      </w:pPr>
      <w:r>
        <w:rPr>
          <w:rFonts w:ascii="Times New Roman"/>
          <w:b w:val="false"/>
          <w:i w:val="false"/>
          <w:color w:val="000000"/>
          <w:sz w:val="28"/>
        </w:rPr>
        <w:t>
      Көрсетілетін қызметті алушы мемлекеттік қызмет көрсетудің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алады.</w:t>
      </w:r>
    </w:p>
    <w:bookmarkEnd w:id="392"/>
    <w:bookmarkStart w:name="z415" w:id="393"/>
    <w:p>
      <w:pPr>
        <w:spacing w:after="0"/>
        <w:ind w:left="0"/>
        <w:jc w:val="both"/>
      </w:pPr>
      <w:r>
        <w:rPr>
          <w:rFonts w:ascii="Times New Roman"/>
          <w:b w:val="false"/>
          <w:i w:val="false"/>
          <w:color w:val="000000"/>
          <w:sz w:val="28"/>
        </w:rPr>
        <w:t>
      Мемлекеттік қызмет көрсету мәселелері жөніндегі бірыңғай байланыс орталығы: 1414, 8-800-080-7777.</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 ұйымдарына құжаттарды қабылдау және балаларды қабылдау" мемлекеттік көрсетілетін қызмет регламентіне 1-қосымша</w:t>
            </w:r>
          </w:p>
        </w:tc>
      </w:tr>
    </w:tbl>
    <w:bookmarkStart w:name="z417" w:id="394"/>
    <w:p>
      <w:pPr>
        <w:spacing w:after="0"/>
        <w:ind w:left="0"/>
        <w:jc w:val="left"/>
      </w:pPr>
      <w:r>
        <w:rPr>
          <w:rFonts w:ascii="Times New Roman"/>
          <w:b/>
          <w:i w:val="false"/>
          <w:color w:val="000000"/>
        </w:rPr>
        <w:t xml:space="preserve"> Солтүстік Қазақстан облысының мектепке дейінгі ұйымдарының тізімі</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964"/>
        <w:gridCol w:w="3391"/>
        <w:gridCol w:w="657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5"/>
          <w:p>
            <w:pPr>
              <w:spacing w:after="20"/>
              <w:ind w:left="20"/>
              <w:jc w:val="both"/>
            </w:pPr>
            <w:r>
              <w:rPr>
                <w:rFonts w:ascii="Times New Roman"/>
                <w:b w:val="false"/>
                <w:i w:val="false"/>
                <w:color w:val="000000"/>
                <w:sz w:val="20"/>
              </w:rPr>
              <w:t>
№</w:t>
            </w:r>
          </w:p>
          <w:bookmarkEnd w:id="39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атауы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мекенжайы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жұмыс тәртібі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6"/>
          <w:p>
            <w:pPr>
              <w:spacing w:after="20"/>
              <w:ind w:left="20"/>
              <w:jc w:val="both"/>
            </w:pPr>
            <w:r>
              <w:rPr>
                <w:rFonts w:ascii="Times New Roman"/>
                <w:b w:val="false"/>
                <w:i w:val="false"/>
                <w:color w:val="000000"/>
                <w:sz w:val="20"/>
              </w:rPr>
              <w:t>
Айыртау ауданы</w:t>
            </w:r>
          </w:p>
          <w:bookmarkEnd w:id="39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7"/>
          <w:p>
            <w:pPr>
              <w:spacing w:after="20"/>
              <w:ind w:left="20"/>
              <w:jc w:val="both"/>
            </w:pPr>
            <w:r>
              <w:rPr>
                <w:rFonts w:ascii="Times New Roman"/>
                <w:b w:val="false"/>
                <w:i w:val="false"/>
                <w:color w:val="000000"/>
                <w:sz w:val="20"/>
              </w:rPr>
              <w:t>
1</w:t>
            </w:r>
          </w:p>
          <w:bookmarkEnd w:id="39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"Айыртау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Айыртау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8"/>
          <w:p>
            <w:pPr>
              <w:spacing w:after="20"/>
              <w:ind w:left="20"/>
              <w:jc w:val="both"/>
            </w:pPr>
            <w:r>
              <w:rPr>
                <w:rFonts w:ascii="Times New Roman"/>
                <w:b w:val="false"/>
                <w:i w:val="false"/>
                <w:color w:val="000000"/>
                <w:sz w:val="20"/>
              </w:rPr>
              <w:t>
2</w:t>
            </w:r>
          </w:p>
          <w:bookmarkEnd w:id="39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"Әлжан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Әлжан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9"/>
          <w:p>
            <w:pPr>
              <w:spacing w:after="20"/>
              <w:ind w:left="20"/>
              <w:jc w:val="both"/>
            </w:pPr>
            <w:r>
              <w:rPr>
                <w:rFonts w:ascii="Times New Roman"/>
                <w:b w:val="false"/>
                <w:i w:val="false"/>
                <w:color w:val="000000"/>
                <w:sz w:val="20"/>
              </w:rPr>
              <w:t>
3</w:t>
            </w:r>
          </w:p>
          <w:bookmarkEnd w:id="39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"Аксеновка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Аксеновка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0"/>
          <w:p>
            <w:pPr>
              <w:spacing w:after="20"/>
              <w:ind w:left="20"/>
              <w:jc w:val="both"/>
            </w:pPr>
            <w:r>
              <w:rPr>
                <w:rFonts w:ascii="Times New Roman"/>
                <w:b w:val="false"/>
                <w:i w:val="false"/>
                <w:color w:val="000000"/>
                <w:sz w:val="20"/>
              </w:rPr>
              <w:t>
4</w:t>
            </w:r>
          </w:p>
          <w:bookmarkEnd w:id="40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"Антоновка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Антоновка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1"/>
          <w:p>
            <w:pPr>
              <w:spacing w:after="20"/>
              <w:ind w:left="20"/>
              <w:jc w:val="both"/>
            </w:pPr>
            <w:r>
              <w:rPr>
                <w:rFonts w:ascii="Times New Roman"/>
                <w:b w:val="false"/>
                <w:i w:val="false"/>
                <w:color w:val="000000"/>
                <w:sz w:val="20"/>
              </w:rPr>
              <w:t>
5</w:t>
            </w:r>
          </w:p>
          <w:bookmarkEnd w:id="40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"Арықбалық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Арықбалық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2"/>
          <w:p>
            <w:pPr>
              <w:spacing w:after="20"/>
              <w:ind w:left="20"/>
              <w:jc w:val="both"/>
            </w:pPr>
            <w:r>
              <w:rPr>
                <w:rFonts w:ascii="Times New Roman"/>
                <w:b w:val="false"/>
                <w:i w:val="false"/>
                <w:color w:val="000000"/>
                <w:sz w:val="20"/>
              </w:rPr>
              <w:t>
6</w:t>
            </w:r>
          </w:p>
          <w:bookmarkEnd w:id="40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"Бірлестік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Бірлестік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3"/>
          <w:p>
            <w:pPr>
              <w:spacing w:after="20"/>
              <w:ind w:left="20"/>
              <w:jc w:val="both"/>
            </w:pPr>
            <w:r>
              <w:rPr>
                <w:rFonts w:ascii="Times New Roman"/>
                <w:b w:val="false"/>
                <w:i w:val="false"/>
                <w:color w:val="000000"/>
                <w:sz w:val="20"/>
              </w:rPr>
              <w:t>
7</w:t>
            </w:r>
          </w:p>
          <w:bookmarkEnd w:id="40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"Гусаковка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Гусаковка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4"/>
          <w:p>
            <w:pPr>
              <w:spacing w:after="20"/>
              <w:ind w:left="20"/>
              <w:jc w:val="both"/>
            </w:pPr>
            <w:r>
              <w:rPr>
                <w:rFonts w:ascii="Times New Roman"/>
                <w:b w:val="false"/>
                <w:i w:val="false"/>
                <w:color w:val="000000"/>
                <w:sz w:val="20"/>
              </w:rPr>
              <w:t>
8</w:t>
            </w:r>
          </w:p>
          <w:bookmarkEnd w:id="40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"Дауқара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Дауқара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5"/>
          <w:p>
            <w:pPr>
              <w:spacing w:after="20"/>
              <w:ind w:left="20"/>
              <w:jc w:val="both"/>
            </w:pPr>
            <w:r>
              <w:rPr>
                <w:rFonts w:ascii="Times New Roman"/>
                <w:b w:val="false"/>
                <w:i w:val="false"/>
                <w:color w:val="000000"/>
                <w:sz w:val="20"/>
              </w:rPr>
              <w:t>
9</w:t>
            </w:r>
          </w:p>
          <w:bookmarkEnd w:id="40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"Елецкая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Елецкий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6"/>
          <w:p>
            <w:pPr>
              <w:spacing w:after="20"/>
              <w:ind w:left="20"/>
              <w:jc w:val="both"/>
            </w:pPr>
            <w:r>
              <w:rPr>
                <w:rFonts w:ascii="Times New Roman"/>
                <w:b w:val="false"/>
                <w:i w:val="false"/>
                <w:color w:val="000000"/>
                <w:sz w:val="20"/>
              </w:rPr>
              <w:t>
10</w:t>
            </w:r>
          </w:p>
          <w:bookmarkEnd w:id="40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"Заря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Жұмысшы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7"/>
          <w:p>
            <w:pPr>
              <w:spacing w:after="20"/>
              <w:ind w:left="20"/>
              <w:jc w:val="both"/>
            </w:pPr>
            <w:r>
              <w:rPr>
                <w:rFonts w:ascii="Times New Roman"/>
                <w:b w:val="false"/>
                <w:i w:val="false"/>
                <w:color w:val="000000"/>
                <w:sz w:val="20"/>
              </w:rPr>
              <w:t>
11</w:t>
            </w:r>
          </w:p>
          <w:bookmarkEnd w:id="40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"Златогорская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Ағынтай батыр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8"/>
          <w:p>
            <w:pPr>
              <w:spacing w:after="20"/>
              <w:ind w:left="20"/>
              <w:jc w:val="both"/>
            </w:pPr>
            <w:r>
              <w:rPr>
                <w:rFonts w:ascii="Times New Roman"/>
                <w:b w:val="false"/>
                <w:i w:val="false"/>
                <w:color w:val="000000"/>
                <w:sz w:val="20"/>
              </w:rPr>
              <w:t>
12</w:t>
            </w:r>
          </w:p>
          <w:bookmarkEnd w:id="40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"Имантау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Имантау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9"/>
          <w:p>
            <w:pPr>
              <w:spacing w:after="20"/>
              <w:ind w:left="20"/>
              <w:jc w:val="both"/>
            </w:pPr>
            <w:r>
              <w:rPr>
                <w:rFonts w:ascii="Times New Roman"/>
                <w:b w:val="false"/>
                <w:i w:val="false"/>
                <w:color w:val="000000"/>
                <w:sz w:val="20"/>
              </w:rPr>
              <w:t>
13</w:t>
            </w:r>
          </w:p>
          <w:bookmarkEnd w:id="40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"Каратальская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Қаратал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0"/>
          <w:p>
            <w:pPr>
              <w:spacing w:after="20"/>
              <w:ind w:left="20"/>
              <w:jc w:val="both"/>
            </w:pPr>
            <w:r>
              <w:rPr>
                <w:rFonts w:ascii="Times New Roman"/>
                <w:b w:val="false"/>
                <w:i w:val="false"/>
                <w:color w:val="000000"/>
                <w:sz w:val="20"/>
              </w:rPr>
              <w:t>
14</w:t>
            </w:r>
          </w:p>
          <w:bookmarkEnd w:id="41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"Казанка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Казанка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1"/>
          <w:p>
            <w:pPr>
              <w:spacing w:after="20"/>
              <w:ind w:left="20"/>
              <w:jc w:val="both"/>
            </w:pPr>
            <w:r>
              <w:rPr>
                <w:rFonts w:ascii="Times New Roman"/>
                <w:b w:val="false"/>
                <w:i w:val="false"/>
                <w:color w:val="000000"/>
                <w:sz w:val="20"/>
              </w:rPr>
              <w:t>
15</w:t>
            </w:r>
          </w:p>
          <w:bookmarkEnd w:id="41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"Карасевка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Карасевка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2"/>
          <w:p>
            <w:pPr>
              <w:spacing w:after="20"/>
              <w:ind w:left="20"/>
              <w:jc w:val="both"/>
            </w:pPr>
            <w:r>
              <w:rPr>
                <w:rFonts w:ascii="Times New Roman"/>
                <w:b w:val="false"/>
                <w:i w:val="false"/>
                <w:color w:val="000000"/>
                <w:sz w:val="20"/>
              </w:rPr>
              <w:t>
16</w:t>
            </w:r>
          </w:p>
          <w:bookmarkEnd w:id="41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"Каменноброд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Каменный Брод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3"/>
          <w:p>
            <w:pPr>
              <w:spacing w:after="20"/>
              <w:ind w:left="20"/>
              <w:jc w:val="both"/>
            </w:pPr>
            <w:r>
              <w:rPr>
                <w:rFonts w:ascii="Times New Roman"/>
                <w:b w:val="false"/>
                <w:i w:val="false"/>
                <w:color w:val="000000"/>
                <w:sz w:val="20"/>
              </w:rPr>
              <w:t>
17</w:t>
            </w:r>
          </w:p>
          <w:bookmarkEnd w:id="41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"Кирилловка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Кирилловка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4"/>
          <w:p>
            <w:pPr>
              <w:spacing w:after="20"/>
              <w:ind w:left="20"/>
              <w:jc w:val="both"/>
            </w:pPr>
            <w:r>
              <w:rPr>
                <w:rFonts w:ascii="Times New Roman"/>
                <w:b w:val="false"/>
                <w:i w:val="false"/>
                <w:color w:val="000000"/>
                <w:sz w:val="20"/>
              </w:rPr>
              <w:t>
18</w:t>
            </w:r>
          </w:p>
          <w:bookmarkEnd w:id="41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"Қызыл-Әскер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Құмтөккен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5"/>
          <w:p>
            <w:pPr>
              <w:spacing w:after="20"/>
              <w:ind w:left="20"/>
              <w:jc w:val="both"/>
            </w:pPr>
            <w:r>
              <w:rPr>
                <w:rFonts w:ascii="Times New Roman"/>
                <w:b w:val="false"/>
                <w:i w:val="false"/>
                <w:color w:val="000000"/>
                <w:sz w:val="20"/>
              </w:rPr>
              <w:t>
19</w:t>
            </w:r>
          </w:p>
          <w:bookmarkEnd w:id="41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"Лавровка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Лавровка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6"/>
          <w:p>
            <w:pPr>
              <w:spacing w:after="20"/>
              <w:ind w:left="20"/>
              <w:jc w:val="both"/>
            </w:pPr>
            <w:r>
              <w:rPr>
                <w:rFonts w:ascii="Times New Roman"/>
                <w:b w:val="false"/>
                <w:i w:val="false"/>
                <w:color w:val="000000"/>
                <w:sz w:val="20"/>
              </w:rPr>
              <w:t>
20</w:t>
            </w:r>
          </w:p>
          <w:bookmarkEnd w:id="41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"Лобанов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Лобанов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7"/>
          <w:p>
            <w:pPr>
              <w:spacing w:after="20"/>
              <w:ind w:left="20"/>
              <w:jc w:val="both"/>
            </w:pPr>
            <w:r>
              <w:rPr>
                <w:rFonts w:ascii="Times New Roman"/>
                <w:b w:val="false"/>
                <w:i w:val="false"/>
                <w:color w:val="000000"/>
                <w:sz w:val="20"/>
              </w:rPr>
              <w:t>
21</w:t>
            </w:r>
          </w:p>
          <w:bookmarkEnd w:id="41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"Мәдениет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Қарасай батыр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8"/>
          <w:p>
            <w:pPr>
              <w:spacing w:after="20"/>
              <w:ind w:left="20"/>
              <w:jc w:val="both"/>
            </w:pPr>
            <w:r>
              <w:rPr>
                <w:rFonts w:ascii="Times New Roman"/>
                <w:b w:val="false"/>
                <w:i w:val="false"/>
                <w:color w:val="000000"/>
                <w:sz w:val="20"/>
              </w:rPr>
              <w:t>
22</w:t>
            </w:r>
          </w:p>
          <w:bookmarkEnd w:id="41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"Новосветловка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Новосветловка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9"/>
          <w:p>
            <w:pPr>
              <w:spacing w:after="20"/>
              <w:ind w:left="20"/>
              <w:jc w:val="both"/>
            </w:pPr>
            <w:r>
              <w:rPr>
                <w:rFonts w:ascii="Times New Roman"/>
                <w:b w:val="false"/>
                <w:i w:val="false"/>
                <w:color w:val="000000"/>
                <w:sz w:val="20"/>
              </w:rPr>
              <w:t>
23</w:t>
            </w:r>
          </w:p>
          <w:bookmarkEnd w:id="41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"Рудный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Новоукраинка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0"/>
          <w:p>
            <w:pPr>
              <w:spacing w:after="20"/>
              <w:ind w:left="20"/>
              <w:jc w:val="both"/>
            </w:pPr>
            <w:r>
              <w:rPr>
                <w:rFonts w:ascii="Times New Roman"/>
                <w:b w:val="false"/>
                <w:i w:val="false"/>
                <w:color w:val="000000"/>
                <w:sz w:val="20"/>
              </w:rPr>
              <w:t>
24</w:t>
            </w:r>
          </w:p>
          <w:bookmarkEnd w:id="42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"Сырымбет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Сырымбет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1"/>
          <w:p>
            <w:pPr>
              <w:spacing w:after="20"/>
              <w:ind w:left="20"/>
              <w:jc w:val="both"/>
            </w:pPr>
            <w:r>
              <w:rPr>
                <w:rFonts w:ascii="Times New Roman"/>
                <w:b w:val="false"/>
                <w:i w:val="false"/>
                <w:color w:val="000000"/>
                <w:sz w:val="20"/>
              </w:rPr>
              <w:t>
25</w:t>
            </w:r>
          </w:p>
          <w:bookmarkEnd w:id="42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"Целинный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Светлый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2"/>
          <w:p>
            <w:pPr>
              <w:spacing w:after="20"/>
              <w:ind w:left="20"/>
              <w:jc w:val="both"/>
            </w:pPr>
            <w:r>
              <w:rPr>
                <w:rFonts w:ascii="Times New Roman"/>
                <w:b w:val="false"/>
                <w:i w:val="false"/>
                <w:color w:val="000000"/>
                <w:sz w:val="20"/>
              </w:rPr>
              <w:t>
26</w:t>
            </w:r>
          </w:p>
          <w:bookmarkEnd w:id="42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"Шалкар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Шалқар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3"/>
          <w:p>
            <w:pPr>
              <w:spacing w:after="20"/>
              <w:ind w:left="20"/>
              <w:jc w:val="both"/>
            </w:pPr>
            <w:r>
              <w:rPr>
                <w:rFonts w:ascii="Times New Roman"/>
                <w:b w:val="false"/>
                <w:i w:val="false"/>
                <w:color w:val="000000"/>
                <w:sz w:val="20"/>
              </w:rPr>
              <w:t>
27</w:t>
            </w:r>
          </w:p>
          <w:bookmarkEnd w:id="42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"Ақан Борлық орта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Ақан-Борлық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4"/>
          <w:p>
            <w:pPr>
              <w:spacing w:after="20"/>
              <w:ind w:left="20"/>
              <w:jc w:val="both"/>
            </w:pPr>
            <w:r>
              <w:rPr>
                <w:rFonts w:ascii="Times New Roman"/>
                <w:b w:val="false"/>
                <w:i w:val="false"/>
                <w:color w:val="000000"/>
                <w:sz w:val="20"/>
              </w:rPr>
              <w:t>
28</w:t>
            </w:r>
          </w:p>
          <w:bookmarkEnd w:id="42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"Борлық негізгі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Борлық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5"/>
          <w:p>
            <w:pPr>
              <w:spacing w:after="20"/>
              <w:ind w:left="20"/>
              <w:jc w:val="both"/>
            </w:pPr>
            <w:r>
              <w:rPr>
                <w:rFonts w:ascii="Times New Roman"/>
                <w:b w:val="false"/>
                <w:i w:val="false"/>
                <w:color w:val="000000"/>
                <w:sz w:val="20"/>
              </w:rPr>
              <w:t>
29</w:t>
            </w:r>
          </w:p>
          <w:bookmarkEnd w:id="42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"Береславка орталау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Береславка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6"/>
          <w:p>
            <w:pPr>
              <w:spacing w:after="20"/>
              <w:ind w:left="20"/>
              <w:jc w:val="both"/>
            </w:pPr>
            <w:r>
              <w:rPr>
                <w:rFonts w:ascii="Times New Roman"/>
                <w:b w:val="false"/>
                <w:i w:val="false"/>
                <w:color w:val="000000"/>
                <w:sz w:val="20"/>
              </w:rPr>
              <w:t>
30</w:t>
            </w:r>
          </w:p>
          <w:bookmarkEnd w:id="42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"Верхний Борлық негізгі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Верхний Борлық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7"/>
          <w:p>
            <w:pPr>
              <w:spacing w:after="20"/>
              <w:ind w:left="20"/>
              <w:jc w:val="both"/>
            </w:pPr>
            <w:r>
              <w:rPr>
                <w:rFonts w:ascii="Times New Roman"/>
                <w:b w:val="false"/>
                <w:i w:val="false"/>
                <w:color w:val="000000"/>
                <w:sz w:val="20"/>
              </w:rPr>
              <w:t>
31</w:t>
            </w:r>
          </w:p>
          <w:bookmarkEnd w:id="42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"Воскресеновка орталау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Воскресеновка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8"/>
          <w:p>
            <w:pPr>
              <w:spacing w:after="20"/>
              <w:ind w:left="20"/>
              <w:jc w:val="both"/>
            </w:pPr>
            <w:r>
              <w:rPr>
                <w:rFonts w:ascii="Times New Roman"/>
                <w:b w:val="false"/>
                <w:i w:val="false"/>
                <w:color w:val="000000"/>
                <w:sz w:val="20"/>
              </w:rPr>
              <w:t>
32</w:t>
            </w:r>
          </w:p>
          <w:bookmarkEnd w:id="42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"Егіндіағаш орталау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Егіндіағаш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29"/>
          <w:p>
            <w:pPr>
              <w:spacing w:after="20"/>
              <w:ind w:left="20"/>
              <w:jc w:val="both"/>
            </w:pPr>
            <w:r>
              <w:rPr>
                <w:rFonts w:ascii="Times New Roman"/>
                <w:b w:val="false"/>
                <w:i w:val="false"/>
                <w:color w:val="000000"/>
                <w:sz w:val="20"/>
              </w:rPr>
              <w:t>
33</w:t>
            </w:r>
          </w:p>
          <w:bookmarkEnd w:id="42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"Қарақамыс негізгі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Қарақамыс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0"/>
          <w:p>
            <w:pPr>
              <w:spacing w:after="20"/>
              <w:ind w:left="20"/>
              <w:jc w:val="both"/>
            </w:pPr>
            <w:r>
              <w:rPr>
                <w:rFonts w:ascii="Times New Roman"/>
                <w:b w:val="false"/>
                <w:i w:val="false"/>
                <w:color w:val="000000"/>
                <w:sz w:val="20"/>
              </w:rPr>
              <w:t>
34</w:t>
            </w:r>
          </w:p>
          <w:bookmarkEnd w:id="43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"Комаровка негізгі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Комаровка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1"/>
          <w:p>
            <w:pPr>
              <w:spacing w:after="20"/>
              <w:ind w:left="20"/>
              <w:jc w:val="both"/>
            </w:pPr>
            <w:r>
              <w:rPr>
                <w:rFonts w:ascii="Times New Roman"/>
                <w:b w:val="false"/>
                <w:i w:val="false"/>
                <w:color w:val="000000"/>
                <w:sz w:val="20"/>
              </w:rPr>
              <w:t>
35</w:t>
            </w:r>
          </w:p>
          <w:bookmarkEnd w:id="43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"Кутузовка орталау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Кутузовка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2"/>
          <w:p>
            <w:pPr>
              <w:spacing w:after="20"/>
              <w:ind w:left="20"/>
              <w:jc w:val="both"/>
            </w:pPr>
            <w:r>
              <w:rPr>
                <w:rFonts w:ascii="Times New Roman"/>
                <w:b w:val="false"/>
                <w:i w:val="false"/>
                <w:color w:val="000000"/>
                <w:sz w:val="20"/>
              </w:rPr>
              <w:t>
36</w:t>
            </w:r>
          </w:p>
          <w:bookmarkEnd w:id="43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"Өскен негізгі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Үкілі Ыбырай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3"/>
          <w:p>
            <w:pPr>
              <w:spacing w:after="20"/>
              <w:ind w:left="20"/>
              <w:jc w:val="both"/>
            </w:pPr>
            <w:r>
              <w:rPr>
                <w:rFonts w:ascii="Times New Roman"/>
                <w:b w:val="false"/>
                <w:i w:val="false"/>
                <w:color w:val="000000"/>
                <w:sz w:val="20"/>
              </w:rPr>
              <w:t>
37</w:t>
            </w:r>
          </w:p>
          <w:bookmarkEnd w:id="43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"Шүкүрлік негізгі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Шүкірлік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4"/>
          <w:p>
            <w:pPr>
              <w:spacing w:after="20"/>
              <w:ind w:left="20"/>
              <w:jc w:val="both"/>
            </w:pPr>
            <w:r>
              <w:rPr>
                <w:rFonts w:ascii="Times New Roman"/>
                <w:b w:val="false"/>
                <w:i w:val="false"/>
                <w:color w:val="000000"/>
                <w:sz w:val="20"/>
              </w:rPr>
              <w:t>
38</w:t>
            </w:r>
          </w:p>
          <w:bookmarkEnd w:id="43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"Ақан-борлық бастауыш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Николо-Борлық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5"/>
          <w:p>
            <w:pPr>
              <w:spacing w:after="20"/>
              <w:ind w:left="20"/>
              <w:jc w:val="both"/>
            </w:pPr>
            <w:r>
              <w:rPr>
                <w:rFonts w:ascii="Times New Roman"/>
                <w:b w:val="false"/>
                <w:i w:val="false"/>
                <w:color w:val="000000"/>
                <w:sz w:val="20"/>
              </w:rPr>
              <w:t>
39</w:t>
            </w:r>
          </w:p>
          <w:bookmarkEnd w:id="43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"Сулыкөл бастауыш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Сулыкөл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6"/>
          <w:p>
            <w:pPr>
              <w:spacing w:after="20"/>
              <w:ind w:left="20"/>
              <w:jc w:val="both"/>
            </w:pPr>
            <w:r>
              <w:rPr>
                <w:rFonts w:ascii="Times New Roman"/>
                <w:b w:val="false"/>
                <w:i w:val="false"/>
                <w:color w:val="000000"/>
                <w:sz w:val="20"/>
              </w:rPr>
              <w:t>
40</w:t>
            </w:r>
          </w:p>
          <w:bookmarkEnd w:id="43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"Целинный бастауыш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Целинный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7"/>
          <w:p>
            <w:pPr>
              <w:spacing w:after="20"/>
              <w:ind w:left="20"/>
              <w:jc w:val="both"/>
            </w:pPr>
            <w:r>
              <w:rPr>
                <w:rFonts w:ascii="Times New Roman"/>
                <w:b w:val="false"/>
                <w:i w:val="false"/>
                <w:color w:val="000000"/>
                <w:sz w:val="20"/>
              </w:rPr>
              <w:t>
41</w:t>
            </w:r>
          </w:p>
          <w:bookmarkEnd w:id="43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"Наследниковка негізгі мектебі" коммуналдық мемлекеттік мекемесінің жанындағы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Баян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8"/>
          <w:p>
            <w:pPr>
              <w:spacing w:after="20"/>
              <w:ind w:left="20"/>
              <w:jc w:val="both"/>
            </w:pPr>
            <w:r>
              <w:rPr>
                <w:rFonts w:ascii="Times New Roman"/>
                <w:b w:val="false"/>
                <w:i w:val="false"/>
                <w:color w:val="000000"/>
                <w:sz w:val="20"/>
              </w:rPr>
              <w:t>
42</w:t>
            </w:r>
          </w:p>
          <w:bookmarkEnd w:id="43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С.С.Ниятуллаев "Балауса" шағын-орталығы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Янко көшесі, 122А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39"/>
          <w:p>
            <w:pPr>
              <w:spacing w:after="20"/>
              <w:ind w:left="20"/>
              <w:jc w:val="both"/>
            </w:pPr>
            <w:r>
              <w:rPr>
                <w:rFonts w:ascii="Times New Roman"/>
                <w:b w:val="false"/>
                <w:i w:val="false"/>
                <w:color w:val="000000"/>
                <w:sz w:val="20"/>
              </w:rPr>
              <w:t>
43</w:t>
            </w:r>
          </w:p>
          <w:bookmarkEnd w:id="43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Солтүстік Қазақстан облысы Айыртау ауданы әкімдігінің "Колосок" ясли -бақшасы" мемлекеттік коммуналдық қазыналық кәсіпорыны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Янко көшесі, 51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0"/>
          <w:p>
            <w:pPr>
              <w:spacing w:after="20"/>
              <w:ind w:left="20"/>
              <w:jc w:val="both"/>
            </w:pPr>
            <w:r>
              <w:rPr>
                <w:rFonts w:ascii="Times New Roman"/>
                <w:b w:val="false"/>
                <w:i w:val="false"/>
                <w:color w:val="000000"/>
                <w:sz w:val="20"/>
              </w:rPr>
              <w:t>
44</w:t>
            </w:r>
          </w:p>
          <w:bookmarkEnd w:id="44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Солтүстік Қазақстан облысы Айыртау ауданы әкімдігінің "Родничок" ясли -бақшасы" мемлекеттік коммуналдық қазыналық кәсіпорыны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Шағын аудан 20 үй</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1"/>
          <w:p>
            <w:pPr>
              <w:spacing w:after="20"/>
              <w:ind w:left="20"/>
              <w:jc w:val="both"/>
            </w:pPr>
            <w:r>
              <w:rPr>
                <w:rFonts w:ascii="Times New Roman"/>
                <w:b w:val="false"/>
                <w:i w:val="false"/>
                <w:color w:val="000000"/>
                <w:sz w:val="20"/>
              </w:rPr>
              <w:t>
45</w:t>
            </w:r>
          </w:p>
          <w:bookmarkEnd w:id="44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Мектеп-ясли-бақша кешені" коммуналдық мемлекеттік мекмесі "Константиновка Мектеп-ясли-бақша кешені" коммуналдық мемлекеттік мекмесі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Константиновка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2"/>
          <w:p>
            <w:pPr>
              <w:spacing w:after="20"/>
              <w:ind w:left="20"/>
              <w:jc w:val="both"/>
            </w:pPr>
            <w:r>
              <w:rPr>
                <w:rFonts w:ascii="Times New Roman"/>
                <w:b w:val="false"/>
                <w:i w:val="false"/>
                <w:color w:val="000000"/>
                <w:sz w:val="20"/>
              </w:rPr>
              <w:t>
46</w:t>
            </w:r>
          </w:p>
          <w:bookmarkEnd w:id="44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"Нижнебурлук Мектеп-ясли-бақша кешені" коммуналдық мемлкеттік мекемесі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Нижний Борлық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3"/>
          <w:p>
            <w:pPr>
              <w:spacing w:after="20"/>
              <w:ind w:left="20"/>
              <w:jc w:val="both"/>
            </w:pPr>
            <w:r>
              <w:rPr>
                <w:rFonts w:ascii="Times New Roman"/>
                <w:b w:val="false"/>
                <w:i w:val="false"/>
                <w:color w:val="000000"/>
                <w:sz w:val="20"/>
              </w:rPr>
              <w:t>
47</w:t>
            </w:r>
          </w:p>
          <w:bookmarkEnd w:id="44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білім бөлімі" коммуналдық мемлекеттік мекемесі, "Ақан Мектеп-ясли-бақша кешені" коммуналдық мемлкеттік мекемесі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Куспек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4"/>
          <w:p>
            <w:pPr>
              <w:spacing w:after="20"/>
              <w:ind w:left="20"/>
              <w:jc w:val="both"/>
            </w:pPr>
            <w:r>
              <w:rPr>
                <w:rFonts w:ascii="Times New Roman"/>
                <w:b w:val="false"/>
                <w:i w:val="false"/>
                <w:color w:val="000000"/>
                <w:sz w:val="20"/>
              </w:rPr>
              <w:t>
Ақжар ауданы</w:t>
            </w:r>
          </w:p>
          <w:bookmarkEnd w:id="44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5"/>
          <w:p>
            <w:pPr>
              <w:spacing w:after="20"/>
              <w:ind w:left="20"/>
              <w:jc w:val="both"/>
            </w:pPr>
            <w:r>
              <w:rPr>
                <w:rFonts w:ascii="Times New Roman"/>
                <w:b w:val="false"/>
                <w:i w:val="false"/>
                <w:color w:val="000000"/>
                <w:sz w:val="20"/>
              </w:rPr>
              <w:t>
1</w:t>
            </w:r>
          </w:p>
          <w:bookmarkEnd w:id="44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әкімдігінің "Айсары негізгі мектебі" коммуналдық мемлекеттік мекемесінің жанындағы "Балбөбек" шағын орталығы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Айсары ауылы, Абай көшесі, 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6"/>
          <w:p>
            <w:pPr>
              <w:spacing w:after="20"/>
              <w:ind w:left="20"/>
              <w:jc w:val="both"/>
            </w:pPr>
            <w:r>
              <w:rPr>
                <w:rFonts w:ascii="Times New Roman"/>
                <w:b w:val="false"/>
                <w:i w:val="false"/>
                <w:color w:val="000000"/>
                <w:sz w:val="20"/>
              </w:rPr>
              <w:t>
2</w:t>
            </w:r>
          </w:p>
          <w:bookmarkEnd w:id="44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"Ақжарқын орта мектебі" коммуналдық мемлекеттік мекемесінің жанындағы "Айгөлек"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Ақжаркын ауылы, Первомайская көшесі</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7"/>
          <w:p>
            <w:pPr>
              <w:spacing w:after="20"/>
              <w:ind w:left="20"/>
              <w:jc w:val="both"/>
            </w:pPr>
            <w:r>
              <w:rPr>
                <w:rFonts w:ascii="Times New Roman"/>
                <w:b w:val="false"/>
                <w:i w:val="false"/>
                <w:color w:val="000000"/>
                <w:sz w:val="20"/>
              </w:rPr>
              <w:t>
3</w:t>
            </w:r>
          </w:p>
          <w:bookmarkEnd w:id="44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"Алкатерек орта мектебі" коммуналдық мемлекеттік мекемесінің жанындағы "Қарлығаш"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Алкатерек ауылы, Ә.Молдағұлова көшесі, 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8"/>
          <w:p>
            <w:pPr>
              <w:spacing w:after="20"/>
              <w:ind w:left="20"/>
              <w:jc w:val="both"/>
            </w:pPr>
            <w:r>
              <w:rPr>
                <w:rFonts w:ascii="Times New Roman"/>
                <w:b w:val="false"/>
                <w:i w:val="false"/>
                <w:color w:val="000000"/>
                <w:sz w:val="20"/>
              </w:rPr>
              <w:t>
4</w:t>
            </w:r>
          </w:p>
          <w:bookmarkEnd w:id="44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"Ащыкөл орта мектебі" коммуналдық мемлекеттік мекемесінің жанындағы "Айналайын"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Ащыкөл ауылы, Кенесары көшесі</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9"/>
          <w:p>
            <w:pPr>
              <w:spacing w:after="20"/>
              <w:ind w:left="20"/>
              <w:jc w:val="both"/>
            </w:pPr>
            <w:r>
              <w:rPr>
                <w:rFonts w:ascii="Times New Roman"/>
                <w:b w:val="false"/>
                <w:i w:val="false"/>
                <w:color w:val="000000"/>
                <w:sz w:val="20"/>
              </w:rPr>
              <w:t>
5</w:t>
            </w:r>
          </w:p>
          <w:bookmarkEnd w:id="44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"Ақсары негізгі мектебі" коммуналдық мемлекеттік мекемесінің жанындағы "Балапан"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Ақсары ауылы, Ленина көшесі, 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0"/>
          <w:p>
            <w:pPr>
              <w:spacing w:after="20"/>
              <w:ind w:left="20"/>
              <w:jc w:val="both"/>
            </w:pPr>
            <w:r>
              <w:rPr>
                <w:rFonts w:ascii="Times New Roman"/>
                <w:b w:val="false"/>
                <w:i w:val="false"/>
                <w:color w:val="000000"/>
                <w:sz w:val="20"/>
              </w:rPr>
              <w:t>
6</w:t>
            </w:r>
          </w:p>
          <w:bookmarkEnd w:id="45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"Бестерек орта мектебі" коммуналдық мемлекеттік мекемесінің жанындағы "Балбөбек"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Талшык ауылы, Иманова көшесі,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1"/>
          <w:p>
            <w:pPr>
              <w:spacing w:after="20"/>
              <w:ind w:left="20"/>
              <w:jc w:val="both"/>
            </w:pPr>
            <w:r>
              <w:rPr>
                <w:rFonts w:ascii="Times New Roman"/>
                <w:b w:val="false"/>
                <w:i w:val="false"/>
                <w:color w:val="000000"/>
                <w:sz w:val="20"/>
              </w:rPr>
              <w:t>
7</w:t>
            </w:r>
          </w:p>
          <w:bookmarkEnd w:id="45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"Бостандық орта мектебі" коммуналдық мемлекеттік мекемесінің жанындағы "Қарлығаш"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Бостандык ауылы, Дружбы көшесі,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2"/>
          <w:p>
            <w:pPr>
              <w:spacing w:after="20"/>
              <w:ind w:left="20"/>
              <w:jc w:val="both"/>
            </w:pPr>
            <w:r>
              <w:rPr>
                <w:rFonts w:ascii="Times New Roman"/>
                <w:b w:val="false"/>
                <w:i w:val="false"/>
                <w:color w:val="000000"/>
                <w:sz w:val="20"/>
              </w:rPr>
              <w:t>
8</w:t>
            </w:r>
          </w:p>
          <w:bookmarkEnd w:id="45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"Горьковский орта мектебі" коммуналдық мемлекеттік мекемесінің жанындағы "Балбөбек"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Горьковское ауылы, Гвардейская көшесі, 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3"/>
          <w:p>
            <w:pPr>
              <w:spacing w:after="20"/>
              <w:ind w:left="20"/>
              <w:jc w:val="both"/>
            </w:pPr>
            <w:r>
              <w:rPr>
                <w:rFonts w:ascii="Times New Roman"/>
                <w:b w:val="false"/>
                <w:i w:val="false"/>
                <w:color w:val="000000"/>
                <w:sz w:val="20"/>
              </w:rPr>
              <w:t>
9</w:t>
            </w:r>
          </w:p>
          <w:bookmarkEnd w:id="45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"Дәуіт орта мектебі" коммуналдық мемлекеттік мекемесінің жанындағы "Балауса"шағын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Дәуіт ауылы, Ворошилова көшесі, 23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4"/>
          <w:p>
            <w:pPr>
              <w:spacing w:after="20"/>
              <w:ind w:left="20"/>
              <w:jc w:val="both"/>
            </w:pPr>
            <w:r>
              <w:rPr>
                <w:rFonts w:ascii="Times New Roman"/>
                <w:b w:val="false"/>
                <w:i w:val="false"/>
                <w:color w:val="000000"/>
                <w:sz w:val="20"/>
              </w:rPr>
              <w:t>
10</w:t>
            </w:r>
          </w:p>
          <w:bookmarkEnd w:id="45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"Қазан орта мектебі" коммуналдық мемлекеттік мекемесінің мекемесінің жанындағы "Балапан"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Казанское ауылы, Школьная көшесі,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5"/>
          <w:p>
            <w:pPr>
              <w:spacing w:after="20"/>
              <w:ind w:left="20"/>
              <w:jc w:val="both"/>
            </w:pPr>
            <w:r>
              <w:rPr>
                <w:rFonts w:ascii="Times New Roman"/>
                <w:b w:val="false"/>
                <w:i w:val="false"/>
                <w:color w:val="000000"/>
                <w:sz w:val="20"/>
              </w:rPr>
              <w:t>
11</w:t>
            </w:r>
          </w:p>
          <w:bookmarkEnd w:id="45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"Қарашілік орта мектебі" коммуналдық мемлекеттік мекемесінің жанындағы "Балдырған"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Қарашілік ауылы, Школьная көшесі,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6"/>
          <w:p>
            <w:pPr>
              <w:spacing w:after="20"/>
              <w:ind w:left="20"/>
              <w:jc w:val="both"/>
            </w:pPr>
            <w:r>
              <w:rPr>
                <w:rFonts w:ascii="Times New Roman"/>
                <w:b w:val="false"/>
                <w:i w:val="false"/>
                <w:color w:val="000000"/>
                <w:sz w:val="20"/>
              </w:rPr>
              <w:t>
12</w:t>
            </w:r>
          </w:p>
          <w:bookmarkEnd w:id="45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"Қенащы орта мектебі" коммуналдық мемлекеттік мекемесінің жанындағы "Балапан"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Кенащы ауылы, Алтынсарина көшесі,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7"/>
          <w:p>
            <w:pPr>
              <w:spacing w:after="20"/>
              <w:ind w:left="20"/>
              <w:jc w:val="both"/>
            </w:pPr>
            <w:r>
              <w:rPr>
                <w:rFonts w:ascii="Times New Roman"/>
                <w:b w:val="false"/>
                <w:i w:val="false"/>
                <w:color w:val="000000"/>
                <w:sz w:val="20"/>
              </w:rPr>
              <w:t>
13</w:t>
            </w:r>
          </w:p>
          <w:bookmarkEnd w:id="45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"Киев орта мектебі" коммуналдық мемлекеттік мекемесінің жанындағы "Балдырған"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Киевское ауылы, Молодежная көшесі, 28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8"/>
          <w:p>
            <w:pPr>
              <w:spacing w:after="20"/>
              <w:ind w:left="20"/>
              <w:jc w:val="both"/>
            </w:pPr>
            <w:r>
              <w:rPr>
                <w:rFonts w:ascii="Times New Roman"/>
                <w:b w:val="false"/>
                <w:i w:val="false"/>
                <w:color w:val="000000"/>
                <w:sz w:val="20"/>
              </w:rPr>
              <w:t>
14</w:t>
            </w:r>
          </w:p>
          <w:bookmarkEnd w:id="45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"Қызылту орта мектебі" коммуналдық мемлекеттік мекемесінің жанындағы " Сәбилер әлемі "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Қызылту ауылы, Комсомольская көшесі</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9"/>
          <w:p>
            <w:pPr>
              <w:spacing w:after="20"/>
              <w:ind w:left="20"/>
              <w:jc w:val="both"/>
            </w:pPr>
            <w:r>
              <w:rPr>
                <w:rFonts w:ascii="Times New Roman"/>
                <w:b w:val="false"/>
                <w:i w:val="false"/>
                <w:color w:val="000000"/>
                <w:sz w:val="20"/>
              </w:rPr>
              <w:t>
15</w:t>
            </w:r>
          </w:p>
          <w:bookmarkEnd w:id="45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"№1Ленинград орта мектебі" коммуналдық мемлекеттік мекемесінің жанындағы " Солнышко"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Ленинградское ауылы, Зеленая көшесі, 29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0"/>
          <w:p>
            <w:pPr>
              <w:spacing w:after="20"/>
              <w:ind w:left="20"/>
              <w:jc w:val="both"/>
            </w:pPr>
            <w:r>
              <w:rPr>
                <w:rFonts w:ascii="Times New Roman"/>
                <w:b w:val="false"/>
                <w:i w:val="false"/>
                <w:color w:val="000000"/>
                <w:sz w:val="20"/>
              </w:rPr>
              <w:t>
16</w:t>
            </w:r>
          </w:p>
          <w:bookmarkEnd w:id="46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"№2 Ленинград орта мектебі" коммуналдық мемлекеттік мекемесінің жанындағы " Айгөлек"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 Ақжар ауданы, Ленинградское ауылы, Ленина көшесі, 26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1"/>
          <w:p>
            <w:pPr>
              <w:spacing w:after="20"/>
              <w:ind w:left="20"/>
              <w:jc w:val="both"/>
            </w:pPr>
            <w:r>
              <w:rPr>
                <w:rFonts w:ascii="Times New Roman"/>
                <w:b w:val="false"/>
                <w:i w:val="false"/>
                <w:color w:val="000000"/>
                <w:sz w:val="20"/>
              </w:rPr>
              <w:t>
17</w:t>
            </w:r>
          </w:p>
          <w:bookmarkEnd w:id="46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"Май орта мектебі" коммуналдық мемлекеттік мекемесінің жанындағы " Ақбота"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Майское ауылы, Абая көшесі, 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2"/>
          <w:p>
            <w:pPr>
              <w:spacing w:after="20"/>
              <w:ind w:left="20"/>
              <w:jc w:val="both"/>
            </w:pPr>
            <w:r>
              <w:rPr>
                <w:rFonts w:ascii="Times New Roman"/>
                <w:b w:val="false"/>
                <w:i w:val="false"/>
                <w:color w:val="000000"/>
                <w:sz w:val="20"/>
              </w:rPr>
              <w:t>
18</w:t>
            </w:r>
          </w:p>
          <w:bookmarkEnd w:id="46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"Новосел негізгі мектебі" коммуналдық мемлекеттік мекемесінің жанындағы " Бөбектер"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Новосельское ауылы, Первомайская көшесі,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3"/>
          <w:p>
            <w:pPr>
              <w:spacing w:after="20"/>
              <w:ind w:left="20"/>
              <w:jc w:val="both"/>
            </w:pPr>
            <w:r>
              <w:rPr>
                <w:rFonts w:ascii="Times New Roman"/>
                <w:b w:val="false"/>
                <w:i w:val="false"/>
                <w:color w:val="000000"/>
                <w:sz w:val="20"/>
              </w:rPr>
              <w:t>
19</w:t>
            </w:r>
          </w:p>
          <w:bookmarkEnd w:id="46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"Тұғыржап бастауыш мектебі" коммуналдық мемлекеттік мекемесінің жанындағы " Айгөлек"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Тұғыржап ауылы, Новая көшесі, 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4"/>
          <w:p>
            <w:pPr>
              <w:spacing w:after="20"/>
              <w:ind w:left="20"/>
              <w:jc w:val="both"/>
            </w:pPr>
            <w:r>
              <w:rPr>
                <w:rFonts w:ascii="Times New Roman"/>
                <w:b w:val="false"/>
                <w:i w:val="false"/>
                <w:color w:val="000000"/>
                <w:sz w:val="20"/>
              </w:rPr>
              <w:t>
20</w:t>
            </w:r>
          </w:p>
          <w:bookmarkEnd w:id="46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"Үлгілі орта мектебі" коммуналдық мемлекеттік мекемесінің жанындағы " Балауса"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 Ақжар ауданы, Үлгілі ауылы, Школьная көшесі, 10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5"/>
          <w:p>
            <w:pPr>
              <w:spacing w:after="20"/>
              <w:ind w:left="20"/>
              <w:jc w:val="both"/>
            </w:pPr>
            <w:r>
              <w:rPr>
                <w:rFonts w:ascii="Times New Roman"/>
                <w:b w:val="false"/>
                <w:i w:val="false"/>
                <w:color w:val="000000"/>
                <w:sz w:val="20"/>
              </w:rPr>
              <w:t>
21</w:t>
            </w:r>
          </w:p>
          <w:bookmarkEnd w:id="46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"Смағұл Садвақасов атындағы Ұялы орта мектебі" коммуналдық мемлекеттік мекемесінің жанындағы " Күншуақ"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Ұялы ауылы, Жеңіс көшесі</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6"/>
          <w:p>
            <w:pPr>
              <w:spacing w:after="20"/>
              <w:ind w:left="20"/>
              <w:jc w:val="both"/>
            </w:pPr>
            <w:r>
              <w:rPr>
                <w:rFonts w:ascii="Times New Roman"/>
                <w:b w:val="false"/>
                <w:i w:val="false"/>
                <w:color w:val="000000"/>
                <w:sz w:val="20"/>
              </w:rPr>
              <w:t>
22</w:t>
            </w:r>
          </w:p>
          <w:bookmarkEnd w:id="46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"Восход негізгі мектебі" коммуналдық мемлекеттік мекемесінің жанындағы " Еркенұр"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Восходское ауылы, Кунаева көшесі, 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7"/>
          <w:p>
            <w:pPr>
              <w:spacing w:after="20"/>
              <w:ind w:left="20"/>
              <w:jc w:val="both"/>
            </w:pPr>
            <w:r>
              <w:rPr>
                <w:rFonts w:ascii="Times New Roman"/>
                <w:b w:val="false"/>
                <w:i w:val="false"/>
                <w:color w:val="000000"/>
                <w:sz w:val="20"/>
              </w:rPr>
              <w:t>
23</w:t>
            </w:r>
          </w:p>
          <w:bookmarkEnd w:id="46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әкімдігінің "Байтус орталау мектебі" коммуналдық мемлекеттік мекемесінің жанындағы " Балдәурен"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Байтус ауылы, Абылайхан көшесі,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8"/>
          <w:p>
            <w:pPr>
              <w:spacing w:after="20"/>
              <w:ind w:left="20"/>
              <w:jc w:val="both"/>
            </w:pPr>
            <w:r>
              <w:rPr>
                <w:rFonts w:ascii="Times New Roman"/>
                <w:b w:val="false"/>
                <w:i w:val="false"/>
                <w:color w:val="000000"/>
                <w:sz w:val="20"/>
              </w:rPr>
              <w:t>
24</w:t>
            </w:r>
          </w:p>
          <w:bookmarkEnd w:id="46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әкімшілігінің "Балдырған" балалар бөбек бақшасы" мемлекеттік коммуналдық қазыналық кәсіпорыны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 Ақжар ауданы, Талшык ауылы, Абылайхан көшесі, 20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9"/>
          <w:p>
            <w:pPr>
              <w:spacing w:after="20"/>
              <w:ind w:left="20"/>
              <w:jc w:val="both"/>
            </w:pPr>
            <w:r>
              <w:rPr>
                <w:rFonts w:ascii="Times New Roman"/>
                <w:b w:val="false"/>
                <w:i w:val="false"/>
                <w:color w:val="000000"/>
                <w:sz w:val="20"/>
              </w:rPr>
              <w:t>
25</w:t>
            </w:r>
          </w:p>
          <w:bookmarkEnd w:id="46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әкімдігінің "Солтүстік Қазақстан облысы Ақжар ауданының білім бөлімі" мемлекеттік мекемесінің "Айгөлек" бөбекжай балабақшасы" мемлекеттік коммуналдық қазыналық кәсіпорыны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 Ақжар ауданы, Талшық ауылы, Вокзальная көшесі,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0"/>
          <w:p>
            <w:pPr>
              <w:spacing w:after="20"/>
              <w:ind w:left="20"/>
              <w:jc w:val="both"/>
            </w:pPr>
            <w:r>
              <w:rPr>
                <w:rFonts w:ascii="Times New Roman"/>
                <w:b w:val="false"/>
                <w:i w:val="false"/>
                <w:color w:val="000000"/>
                <w:sz w:val="20"/>
              </w:rPr>
              <w:t>
26</w:t>
            </w:r>
          </w:p>
          <w:bookmarkEnd w:id="47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ауданының әкімшілігінің "Еркетай" балалар бөбек бақшасы" мемлекеттік коммуналдық қазыналық кәсіпорыны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 Ақжар ауданы, Ленинградское ауылы, Ленина көшесі, 33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1"/>
          <w:p>
            <w:pPr>
              <w:spacing w:after="20"/>
              <w:ind w:left="20"/>
              <w:jc w:val="both"/>
            </w:pPr>
            <w:r>
              <w:rPr>
                <w:rFonts w:ascii="Times New Roman"/>
                <w:b w:val="false"/>
                <w:i w:val="false"/>
                <w:color w:val="000000"/>
                <w:sz w:val="20"/>
              </w:rPr>
              <w:t>
27</w:t>
            </w:r>
          </w:p>
          <w:bookmarkEnd w:id="47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білім бөлімі" мемлекеттік мекемесінің ""Балапан" бөбекжай балабақшасы" мемлекеттік коммуналдық қазыналық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 Ақжар ауданы, Құлыкөл ауылы, Советская көшесі, 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2"/>
          <w:p>
            <w:pPr>
              <w:spacing w:after="20"/>
              <w:ind w:left="20"/>
              <w:jc w:val="both"/>
            </w:pPr>
            <w:r>
              <w:rPr>
                <w:rFonts w:ascii="Times New Roman"/>
                <w:b w:val="false"/>
                <w:i w:val="false"/>
                <w:color w:val="000000"/>
                <w:sz w:val="20"/>
              </w:rPr>
              <w:t>
Аққайың ауданы</w:t>
            </w:r>
          </w:p>
          <w:bookmarkEnd w:id="47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3"/>
          <w:p>
            <w:pPr>
              <w:spacing w:after="20"/>
              <w:ind w:left="20"/>
              <w:jc w:val="both"/>
            </w:pPr>
            <w:r>
              <w:rPr>
                <w:rFonts w:ascii="Times New Roman"/>
                <w:b w:val="false"/>
                <w:i w:val="false"/>
                <w:color w:val="000000"/>
                <w:sz w:val="20"/>
              </w:rPr>
              <w:t>
1</w:t>
            </w:r>
          </w:p>
          <w:bookmarkEnd w:id="47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"Қайырбек Оразов атындағы Аралағаш орта мектебі" коммуналдық мемлекеттік мекемесінің жанындағы мектепке дейінгі шағын-орталық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Аралағаш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4"/>
          <w:p>
            <w:pPr>
              <w:spacing w:after="20"/>
              <w:ind w:left="20"/>
              <w:jc w:val="both"/>
            </w:pPr>
            <w:r>
              <w:rPr>
                <w:rFonts w:ascii="Times New Roman"/>
                <w:b w:val="false"/>
                <w:i w:val="false"/>
                <w:color w:val="000000"/>
                <w:sz w:val="20"/>
              </w:rPr>
              <w:t>
2</w:t>
            </w:r>
          </w:p>
          <w:bookmarkEnd w:id="47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"Астрахан орта мектебі" коммуналдық мемлекеттік мекемесінің жанындағы мектепке дейінгі шағын-орталық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Астрахан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75"/>
          <w:p>
            <w:pPr>
              <w:spacing w:after="20"/>
              <w:ind w:left="20"/>
              <w:jc w:val="both"/>
            </w:pPr>
            <w:r>
              <w:rPr>
                <w:rFonts w:ascii="Times New Roman"/>
                <w:b w:val="false"/>
                <w:i w:val="false"/>
                <w:color w:val="000000"/>
                <w:sz w:val="20"/>
              </w:rPr>
              <w:t>
3</w:t>
            </w:r>
          </w:p>
          <w:bookmarkEnd w:id="47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"Власовка орта мектебі" коммуналдық мемлекеттік мекемесінің жанындағы мектепке дейінгі шағын-орталық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Власовка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6"/>
          <w:p>
            <w:pPr>
              <w:spacing w:after="20"/>
              <w:ind w:left="20"/>
              <w:jc w:val="both"/>
            </w:pPr>
            <w:r>
              <w:rPr>
                <w:rFonts w:ascii="Times New Roman"/>
                <w:b w:val="false"/>
                <w:i w:val="false"/>
                <w:color w:val="000000"/>
                <w:sz w:val="20"/>
              </w:rPr>
              <w:t>
4</w:t>
            </w:r>
          </w:p>
          <w:bookmarkEnd w:id="47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"Ивановка орта мектебі" коммуналдық мемлекеттік мекемесінің жанындағы мектепке дейінгі шағын-орталық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Ивановка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7"/>
          <w:p>
            <w:pPr>
              <w:spacing w:after="20"/>
              <w:ind w:left="20"/>
              <w:jc w:val="both"/>
            </w:pPr>
            <w:r>
              <w:rPr>
                <w:rFonts w:ascii="Times New Roman"/>
                <w:b w:val="false"/>
                <w:i w:val="false"/>
                <w:color w:val="000000"/>
                <w:sz w:val="20"/>
              </w:rPr>
              <w:t>
5</w:t>
            </w:r>
          </w:p>
          <w:bookmarkEnd w:id="47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"Қиялы орта мектебі" коммуналдық мемлекеттік мекемесінің жанындағы мектепке дейінгі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Қиялы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8"/>
          <w:p>
            <w:pPr>
              <w:spacing w:after="20"/>
              <w:ind w:left="20"/>
              <w:jc w:val="both"/>
            </w:pPr>
            <w:r>
              <w:rPr>
                <w:rFonts w:ascii="Times New Roman"/>
                <w:b w:val="false"/>
                <w:i w:val="false"/>
                <w:color w:val="000000"/>
                <w:sz w:val="20"/>
              </w:rPr>
              <w:t>
6</w:t>
            </w:r>
          </w:p>
          <w:bookmarkEnd w:id="47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"Ленин орта мектебі" коммуналдық мемлекеттік мекемесінің жанындағы мектепке дейінгі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Ленин ауылы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79"/>
          <w:p>
            <w:pPr>
              <w:spacing w:after="20"/>
              <w:ind w:left="20"/>
              <w:jc w:val="both"/>
            </w:pPr>
            <w:r>
              <w:rPr>
                <w:rFonts w:ascii="Times New Roman"/>
                <w:b w:val="false"/>
                <w:i w:val="false"/>
                <w:color w:val="000000"/>
                <w:sz w:val="20"/>
              </w:rPr>
              <w:t>
7</w:t>
            </w:r>
          </w:p>
          <w:bookmarkEnd w:id="47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"Полтавка орта мектебі" коммуналдық мемлекеттік мекемесінің жанындағы мектепке дейінгі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Полтавка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80"/>
          <w:p>
            <w:pPr>
              <w:spacing w:after="20"/>
              <w:ind w:left="20"/>
              <w:jc w:val="both"/>
            </w:pPr>
            <w:r>
              <w:rPr>
                <w:rFonts w:ascii="Times New Roman"/>
                <w:b w:val="false"/>
                <w:i w:val="false"/>
                <w:color w:val="000000"/>
                <w:sz w:val="20"/>
              </w:rPr>
              <w:t>
8</w:t>
            </w:r>
          </w:p>
          <w:bookmarkEnd w:id="48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"Рублевка орта мектебі" коммуналдық мемлекеттік мекемесінің жанындағы мектепке дейінгі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Рублевка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1"/>
          <w:p>
            <w:pPr>
              <w:spacing w:after="20"/>
              <w:ind w:left="20"/>
              <w:jc w:val="both"/>
            </w:pPr>
            <w:r>
              <w:rPr>
                <w:rFonts w:ascii="Times New Roman"/>
                <w:b w:val="false"/>
                <w:i w:val="false"/>
                <w:color w:val="000000"/>
                <w:sz w:val="20"/>
              </w:rPr>
              <w:t>
9</w:t>
            </w:r>
          </w:p>
          <w:bookmarkEnd w:id="48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"Қазақ тілінде оқытатын мектеп жанындағы интернаты бар Смирнов № 3 орта мектебі" коммуналдық мемлекеттік мекемесінің жанындағы мектепке дейінгі шағын-орталық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Смирново ауылы, Пушкин көшесі, 24а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82"/>
          <w:p>
            <w:pPr>
              <w:spacing w:after="20"/>
              <w:ind w:left="20"/>
              <w:jc w:val="both"/>
            </w:pPr>
            <w:r>
              <w:rPr>
                <w:rFonts w:ascii="Times New Roman"/>
                <w:b w:val="false"/>
                <w:i w:val="false"/>
                <w:color w:val="000000"/>
                <w:sz w:val="20"/>
              </w:rPr>
              <w:t>
10</w:t>
            </w:r>
          </w:p>
          <w:bookmarkEnd w:id="48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"У.М. Ахмедсафина атындағы Совет орта мектебі" коммуналдық мемлекеттік мекемесінің жанындағы мектепке дейінгі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Трудовое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83"/>
          <w:p>
            <w:pPr>
              <w:spacing w:after="20"/>
              <w:ind w:left="20"/>
              <w:jc w:val="both"/>
            </w:pPr>
            <w:r>
              <w:rPr>
                <w:rFonts w:ascii="Times New Roman"/>
                <w:b w:val="false"/>
                <w:i w:val="false"/>
                <w:color w:val="000000"/>
                <w:sz w:val="20"/>
              </w:rPr>
              <w:t>
11</w:t>
            </w:r>
          </w:p>
          <w:bookmarkEnd w:id="48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"Тоқшын мектеп-гимназия" коммуналдық мемлекеттік мекемесінің жанындағы мектепке дейінгі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Тоқшын ауылы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84"/>
          <w:p>
            <w:pPr>
              <w:spacing w:after="20"/>
              <w:ind w:left="20"/>
              <w:jc w:val="both"/>
            </w:pPr>
            <w:r>
              <w:rPr>
                <w:rFonts w:ascii="Times New Roman"/>
                <w:b w:val="false"/>
                <w:i w:val="false"/>
                <w:color w:val="000000"/>
                <w:sz w:val="20"/>
              </w:rPr>
              <w:t>
12</w:t>
            </w:r>
          </w:p>
          <w:bookmarkEnd w:id="48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"Шағалалы орта мектебі" коммуналдық мемлекеттік мекемесінің жанындағы мектепке дейінгі шағын-орталық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Шағалалы ауылы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5"/>
          <w:p>
            <w:pPr>
              <w:spacing w:after="20"/>
              <w:ind w:left="20"/>
              <w:jc w:val="both"/>
            </w:pPr>
            <w:r>
              <w:rPr>
                <w:rFonts w:ascii="Times New Roman"/>
                <w:b w:val="false"/>
                <w:i w:val="false"/>
                <w:color w:val="000000"/>
                <w:sz w:val="20"/>
              </w:rPr>
              <w:t>
13</w:t>
            </w:r>
          </w:p>
          <w:bookmarkEnd w:id="48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"Дайындық негізгі мектебі" коммуналдық мемлекеттік мекемесінің жанындағы мектепке дейінгі шағын-орталық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Дайындық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86"/>
          <w:p>
            <w:pPr>
              <w:spacing w:after="20"/>
              <w:ind w:left="20"/>
              <w:jc w:val="both"/>
            </w:pPr>
            <w:r>
              <w:rPr>
                <w:rFonts w:ascii="Times New Roman"/>
                <w:b w:val="false"/>
                <w:i w:val="false"/>
                <w:color w:val="000000"/>
                <w:sz w:val="20"/>
              </w:rPr>
              <w:t>
14</w:t>
            </w:r>
          </w:p>
          <w:bookmarkEnd w:id="48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"Доброволький негізгі мектебі" коммуналдық мемлекеттік мекемесінің жанындағы мектепке дейінгі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Добровольское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7"/>
          <w:p>
            <w:pPr>
              <w:spacing w:after="20"/>
              <w:ind w:left="20"/>
              <w:jc w:val="both"/>
            </w:pPr>
            <w:r>
              <w:rPr>
                <w:rFonts w:ascii="Times New Roman"/>
                <w:b w:val="false"/>
                <w:i w:val="false"/>
                <w:color w:val="000000"/>
                <w:sz w:val="20"/>
              </w:rPr>
              <w:t>
15</w:t>
            </w:r>
          </w:p>
          <w:bookmarkEnd w:id="48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"Камышлов негізгі мектебі" коммуналдық мемлекеттік мекемесінің жанындағы мектепке дейінгі шағын-орталық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Камышлово ауылы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8"/>
          <w:p>
            <w:pPr>
              <w:spacing w:after="20"/>
              <w:ind w:left="20"/>
              <w:jc w:val="both"/>
            </w:pPr>
            <w:r>
              <w:rPr>
                <w:rFonts w:ascii="Times New Roman"/>
                <w:b w:val="false"/>
                <w:i w:val="false"/>
                <w:color w:val="000000"/>
                <w:sz w:val="20"/>
              </w:rPr>
              <w:t>
16</w:t>
            </w:r>
          </w:p>
          <w:bookmarkEnd w:id="48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"Түмен негізгі мектебі" коммуналдық мемлекеттік мекемесінің жанындағы мектепке дейінгі шағын-орталық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Түмен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9"/>
          <w:p>
            <w:pPr>
              <w:spacing w:after="20"/>
              <w:ind w:left="20"/>
              <w:jc w:val="both"/>
            </w:pPr>
            <w:r>
              <w:rPr>
                <w:rFonts w:ascii="Times New Roman"/>
                <w:b w:val="false"/>
                <w:i w:val="false"/>
                <w:color w:val="000000"/>
                <w:sz w:val="20"/>
              </w:rPr>
              <w:t>
17</w:t>
            </w:r>
          </w:p>
          <w:bookmarkEnd w:id="48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"Куйбышев бастауыш мектебі" коммуналдық мемлекеттік мекемесінің жанындағы мектепке дейінгі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Қанжығалы ауылы, Школьная көшесі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90"/>
          <w:p>
            <w:pPr>
              <w:spacing w:after="20"/>
              <w:ind w:left="20"/>
              <w:jc w:val="both"/>
            </w:pPr>
            <w:r>
              <w:rPr>
                <w:rFonts w:ascii="Times New Roman"/>
                <w:b w:val="false"/>
                <w:i w:val="false"/>
                <w:color w:val="000000"/>
                <w:sz w:val="20"/>
              </w:rPr>
              <w:t>
18</w:t>
            </w:r>
          </w:p>
          <w:bookmarkEnd w:id="49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"Кучковка бастауыш мектебі" коммуналдық мемлекеттік мекемесінің жанындағы мектепке дейінгі шағын-орталық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Кучковка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91"/>
          <w:p>
            <w:pPr>
              <w:spacing w:after="20"/>
              <w:ind w:left="20"/>
              <w:jc w:val="both"/>
            </w:pPr>
            <w:r>
              <w:rPr>
                <w:rFonts w:ascii="Times New Roman"/>
                <w:b w:val="false"/>
                <w:i w:val="false"/>
                <w:color w:val="000000"/>
                <w:sz w:val="20"/>
              </w:rPr>
              <w:t>
19</w:t>
            </w:r>
          </w:p>
          <w:bookmarkEnd w:id="49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"Безлесное бастауыш мектебі" коммуналдық мемлекеттік мекемесінің жанындағы мектепке дейінгі шағын-орталық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Безлесное ауылы, Ленин көшесі, 1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92"/>
          <w:p>
            <w:pPr>
              <w:spacing w:after="20"/>
              <w:ind w:left="20"/>
              <w:jc w:val="both"/>
            </w:pPr>
            <w:r>
              <w:rPr>
                <w:rFonts w:ascii="Times New Roman"/>
                <w:b w:val="false"/>
                <w:i w:val="false"/>
                <w:color w:val="000000"/>
                <w:sz w:val="20"/>
              </w:rPr>
              <w:t>
20</w:t>
            </w:r>
          </w:p>
          <w:bookmarkEnd w:id="49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"Степное бастауыш мектебі" коммуналдық мемлекеттік мекемесінің жанындағы мектепке дейінгі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Степное ауылы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93"/>
          <w:p>
            <w:pPr>
              <w:spacing w:after="20"/>
              <w:ind w:left="20"/>
              <w:jc w:val="both"/>
            </w:pPr>
            <w:r>
              <w:rPr>
                <w:rFonts w:ascii="Times New Roman"/>
                <w:b w:val="false"/>
                <w:i w:val="false"/>
                <w:color w:val="000000"/>
                <w:sz w:val="20"/>
              </w:rPr>
              <w:t>
21</w:t>
            </w:r>
          </w:p>
          <w:bookmarkEnd w:id="49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әкімдігінің "Чебурашка" ясли-бақшасы" мемлекеттік коммуналдық қазыналық кәсіпорны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Черкасский ауылы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94"/>
          <w:p>
            <w:pPr>
              <w:spacing w:after="20"/>
              <w:ind w:left="20"/>
              <w:jc w:val="both"/>
            </w:pPr>
            <w:r>
              <w:rPr>
                <w:rFonts w:ascii="Times New Roman"/>
                <w:b w:val="false"/>
                <w:i w:val="false"/>
                <w:color w:val="000000"/>
                <w:sz w:val="20"/>
              </w:rPr>
              <w:t>
22</w:t>
            </w:r>
          </w:p>
          <w:bookmarkEnd w:id="49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әкімдігінің "Балапан" ясли-бақшасы" мемлекеттік коммуналдық қазыналық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Смирново ауылы, Амангелді көшесі, 90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95"/>
          <w:p>
            <w:pPr>
              <w:spacing w:after="20"/>
              <w:ind w:left="20"/>
              <w:jc w:val="both"/>
            </w:pPr>
            <w:r>
              <w:rPr>
                <w:rFonts w:ascii="Times New Roman"/>
                <w:b w:val="false"/>
                <w:i w:val="false"/>
                <w:color w:val="000000"/>
                <w:sz w:val="20"/>
              </w:rPr>
              <w:t>
Мағжан Жұмабаев ауданы</w:t>
            </w:r>
          </w:p>
          <w:bookmarkEnd w:id="49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96"/>
          <w:p>
            <w:pPr>
              <w:spacing w:after="20"/>
              <w:ind w:left="20"/>
              <w:jc w:val="both"/>
            </w:pPr>
            <w:r>
              <w:rPr>
                <w:rFonts w:ascii="Times New Roman"/>
                <w:b w:val="false"/>
                <w:i w:val="false"/>
                <w:color w:val="000000"/>
                <w:sz w:val="20"/>
              </w:rPr>
              <w:t>
1</w:t>
            </w:r>
          </w:p>
          <w:bookmarkEnd w:id="49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қаласының "Батыр Баян атындағы мектеп гимназиясы"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Сәбит Мұқанов көшесі, 34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97"/>
          <w:p>
            <w:pPr>
              <w:spacing w:after="20"/>
              <w:ind w:left="20"/>
              <w:jc w:val="both"/>
            </w:pPr>
            <w:r>
              <w:rPr>
                <w:rFonts w:ascii="Times New Roman"/>
                <w:b w:val="false"/>
                <w:i w:val="false"/>
                <w:color w:val="000000"/>
                <w:sz w:val="20"/>
              </w:rPr>
              <w:t>
2</w:t>
            </w:r>
          </w:p>
          <w:bookmarkEnd w:id="49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 4 Булаев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Комаров көшесі, 16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98"/>
          <w:p>
            <w:pPr>
              <w:spacing w:after="20"/>
              <w:ind w:left="20"/>
              <w:jc w:val="both"/>
            </w:pPr>
            <w:r>
              <w:rPr>
                <w:rFonts w:ascii="Times New Roman"/>
                <w:b w:val="false"/>
                <w:i w:val="false"/>
                <w:color w:val="000000"/>
                <w:sz w:val="20"/>
              </w:rPr>
              <w:t>
3</w:t>
            </w:r>
          </w:p>
          <w:bookmarkEnd w:id="49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"Золотонив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Золотая Нива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99"/>
          <w:p>
            <w:pPr>
              <w:spacing w:after="20"/>
              <w:ind w:left="20"/>
              <w:jc w:val="both"/>
            </w:pPr>
            <w:r>
              <w:rPr>
                <w:rFonts w:ascii="Times New Roman"/>
                <w:b w:val="false"/>
                <w:i w:val="false"/>
                <w:color w:val="000000"/>
                <w:sz w:val="20"/>
              </w:rPr>
              <w:t>
4</w:t>
            </w:r>
          </w:p>
          <w:bookmarkEnd w:id="49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"Медвежка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Медвежка ауылы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00"/>
          <w:p>
            <w:pPr>
              <w:spacing w:after="20"/>
              <w:ind w:left="20"/>
              <w:jc w:val="both"/>
            </w:pPr>
            <w:r>
              <w:rPr>
                <w:rFonts w:ascii="Times New Roman"/>
                <w:b w:val="false"/>
                <w:i w:val="false"/>
                <w:color w:val="000000"/>
                <w:sz w:val="20"/>
              </w:rPr>
              <w:t>
5</w:t>
            </w:r>
          </w:p>
          <w:bookmarkEnd w:id="50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"Молодогвардейск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Молодогвардейское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01"/>
          <w:p>
            <w:pPr>
              <w:spacing w:after="20"/>
              <w:ind w:left="20"/>
              <w:jc w:val="both"/>
            </w:pPr>
            <w:r>
              <w:rPr>
                <w:rFonts w:ascii="Times New Roman"/>
                <w:b w:val="false"/>
                <w:i w:val="false"/>
                <w:color w:val="000000"/>
                <w:sz w:val="20"/>
              </w:rPr>
              <w:t>
6</w:t>
            </w:r>
          </w:p>
          <w:bookmarkEnd w:id="50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"Александров орталау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Александровка ауылы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02"/>
          <w:p>
            <w:pPr>
              <w:spacing w:after="20"/>
              <w:ind w:left="20"/>
              <w:jc w:val="both"/>
            </w:pPr>
            <w:r>
              <w:rPr>
                <w:rFonts w:ascii="Times New Roman"/>
                <w:b w:val="false"/>
                <w:i w:val="false"/>
                <w:color w:val="000000"/>
                <w:sz w:val="20"/>
              </w:rPr>
              <w:t>
7</w:t>
            </w:r>
          </w:p>
          <w:bookmarkEnd w:id="50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"Совет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Советское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03"/>
          <w:p>
            <w:pPr>
              <w:spacing w:after="20"/>
              <w:ind w:left="20"/>
              <w:jc w:val="both"/>
            </w:pPr>
            <w:r>
              <w:rPr>
                <w:rFonts w:ascii="Times New Roman"/>
                <w:b w:val="false"/>
                <w:i w:val="false"/>
                <w:color w:val="000000"/>
                <w:sz w:val="20"/>
              </w:rPr>
              <w:t>
8</w:t>
            </w:r>
          </w:p>
          <w:bookmarkEnd w:id="50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"майбалық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Майбалық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04"/>
          <w:p>
            <w:pPr>
              <w:spacing w:after="20"/>
              <w:ind w:left="20"/>
              <w:jc w:val="both"/>
            </w:pPr>
            <w:r>
              <w:rPr>
                <w:rFonts w:ascii="Times New Roman"/>
                <w:b w:val="false"/>
                <w:i w:val="false"/>
                <w:color w:val="000000"/>
                <w:sz w:val="20"/>
              </w:rPr>
              <w:t>
9</w:t>
            </w:r>
          </w:p>
          <w:bookmarkEnd w:id="50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"Сартомар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Сартомар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05"/>
          <w:p>
            <w:pPr>
              <w:spacing w:after="20"/>
              <w:ind w:left="20"/>
              <w:jc w:val="both"/>
            </w:pPr>
            <w:r>
              <w:rPr>
                <w:rFonts w:ascii="Times New Roman"/>
                <w:b w:val="false"/>
                <w:i w:val="false"/>
                <w:color w:val="000000"/>
                <w:sz w:val="20"/>
              </w:rPr>
              <w:t>
10</w:t>
            </w:r>
          </w:p>
          <w:bookmarkEnd w:id="50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"Полтав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Полтавка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06"/>
          <w:p>
            <w:pPr>
              <w:spacing w:after="20"/>
              <w:ind w:left="20"/>
              <w:jc w:val="both"/>
            </w:pPr>
            <w:r>
              <w:rPr>
                <w:rFonts w:ascii="Times New Roman"/>
                <w:b w:val="false"/>
                <w:i w:val="false"/>
                <w:color w:val="000000"/>
                <w:sz w:val="20"/>
              </w:rPr>
              <w:t>
11</w:t>
            </w:r>
          </w:p>
          <w:bookmarkEnd w:id="50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"Успенка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Успенка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07"/>
          <w:p>
            <w:pPr>
              <w:spacing w:after="20"/>
              <w:ind w:left="20"/>
              <w:jc w:val="both"/>
            </w:pPr>
            <w:r>
              <w:rPr>
                <w:rFonts w:ascii="Times New Roman"/>
                <w:b w:val="false"/>
                <w:i w:val="false"/>
                <w:color w:val="000000"/>
                <w:sz w:val="20"/>
              </w:rPr>
              <w:t>
12</w:t>
            </w:r>
          </w:p>
          <w:bookmarkEnd w:id="50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"Полудин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Полудин ауылы, Октябрьская көшесі</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08"/>
          <w:p>
            <w:pPr>
              <w:spacing w:after="20"/>
              <w:ind w:left="20"/>
              <w:jc w:val="both"/>
            </w:pPr>
            <w:r>
              <w:rPr>
                <w:rFonts w:ascii="Times New Roman"/>
                <w:b w:val="false"/>
                <w:i w:val="false"/>
                <w:color w:val="000000"/>
                <w:sz w:val="20"/>
              </w:rPr>
              <w:t>
13</w:t>
            </w:r>
          </w:p>
          <w:bookmarkEnd w:id="50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"Фурманов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Бәйтерек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09"/>
          <w:p>
            <w:pPr>
              <w:spacing w:after="20"/>
              <w:ind w:left="20"/>
              <w:jc w:val="both"/>
            </w:pPr>
            <w:r>
              <w:rPr>
                <w:rFonts w:ascii="Times New Roman"/>
                <w:b w:val="false"/>
                <w:i w:val="false"/>
                <w:color w:val="000000"/>
                <w:sz w:val="20"/>
              </w:rPr>
              <w:t>
14</w:t>
            </w:r>
          </w:p>
          <w:bookmarkEnd w:id="50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"Конюхов орталау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Конюхов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10"/>
          <w:p>
            <w:pPr>
              <w:spacing w:after="20"/>
              <w:ind w:left="20"/>
              <w:jc w:val="both"/>
            </w:pPr>
            <w:r>
              <w:rPr>
                <w:rFonts w:ascii="Times New Roman"/>
                <w:b w:val="false"/>
                <w:i w:val="false"/>
                <w:color w:val="000000"/>
                <w:sz w:val="20"/>
              </w:rPr>
              <w:t>
15</w:t>
            </w:r>
          </w:p>
          <w:bookmarkEnd w:id="51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"Октябрьское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Октябрьское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11"/>
          <w:p>
            <w:pPr>
              <w:spacing w:after="20"/>
              <w:ind w:left="20"/>
              <w:jc w:val="both"/>
            </w:pPr>
            <w:r>
              <w:rPr>
                <w:rFonts w:ascii="Times New Roman"/>
                <w:b w:val="false"/>
                <w:i w:val="false"/>
                <w:color w:val="000000"/>
                <w:sz w:val="20"/>
              </w:rPr>
              <w:t>
16</w:t>
            </w:r>
          </w:p>
          <w:bookmarkEnd w:id="51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"Лебяжье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Лебяжье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12"/>
          <w:p>
            <w:pPr>
              <w:spacing w:after="20"/>
              <w:ind w:left="20"/>
              <w:jc w:val="both"/>
            </w:pPr>
            <w:r>
              <w:rPr>
                <w:rFonts w:ascii="Times New Roman"/>
                <w:b w:val="false"/>
                <w:i w:val="false"/>
                <w:color w:val="000000"/>
                <w:sz w:val="20"/>
              </w:rPr>
              <w:t>
17</w:t>
            </w:r>
          </w:p>
          <w:bookmarkEnd w:id="51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"Надежка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Надежка ауылы, Ново-Лесная көшесі,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13"/>
          <w:p>
            <w:pPr>
              <w:spacing w:after="20"/>
              <w:ind w:left="20"/>
              <w:jc w:val="both"/>
            </w:pPr>
            <w:r>
              <w:rPr>
                <w:rFonts w:ascii="Times New Roman"/>
                <w:b w:val="false"/>
                <w:i w:val="false"/>
                <w:color w:val="000000"/>
                <w:sz w:val="20"/>
              </w:rPr>
              <w:t>
18</w:t>
            </w:r>
          </w:p>
          <w:bookmarkEnd w:id="51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"Қарағанды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Қарағанды ауылы, Школьная көшесі,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14"/>
          <w:p>
            <w:pPr>
              <w:spacing w:after="20"/>
              <w:ind w:left="20"/>
              <w:jc w:val="both"/>
            </w:pPr>
            <w:r>
              <w:rPr>
                <w:rFonts w:ascii="Times New Roman"/>
                <w:b w:val="false"/>
                <w:i w:val="false"/>
                <w:color w:val="000000"/>
                <w:sz w:val="20"/>
              </w:rPr>
              <w:t>
19</w:t>
            </w:r>
          </w:p>
          <w:bookmarkEnd w:id="51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"Писарев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Писаревка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15"/>
          <w:p>
            <w:pPr>
              <w:spacing w:after="20"/>
              <w:ind w:left="20"/>
              <w:jc w:val="both"/>
            </w:pPr>
            <w:r>
              <w:rPr>
                <w:rFonts w:ascii="Times New Roman"/>
                <w:b w:val="false"/>
                <w:i w:val="false"/>
                <w:color w:val="000000"/>
                <w:sz w:val="20"/>
              </w:rPr>
              <w:t>
20</w:t>
            </w:r>
          </w:p>
          <w:bookmarkEnd w:id="51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"Ұзынкөл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Ұзынкөл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16"/>
          <w:p>
            <w:pPr>
              <w:spacing w:after="20"/>
              <w:ind w:left="20"/>
              <w:jc w:val="both"/>
            </w:pPr>
            <w:r>
              <w:rPr>
                <w:rFonts w:ascii="Times New Roman"/>
                <w:b w:val="false"/>
                <w:i w:val="false"/>
                <w:color w:val="000000"/>
                <w:sz w:val="20"/>
              </w:rPr>
              <w:t>
21</w:t>
            </w:r>
          </w:p>
          <w:bookmarkEnd w:id="51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"Чистов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Чистовское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17"/>
          <w:p>
            <w:pPr>
              <w:spacing w:after="20"/>
              <w:ind w:left="20"/>
              <w:jc w:val="both"/>
            </w:pPr>
            <w:r>
              <w:rPr>
                <w:rFonts w:ascii="Times New Roman"/>
                <w:b w:val="false"/>
                <w:i w:val="false"/>
                <w:color w:val="000000"/>
                <w:sz w:val="20"/>
              </w:rPr>
              <w:t>
22</w:t>
            </w:r>
          </w:p>
          <w:bookmarkEnd w:id="51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"Пролетар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Пролетарка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18"/>
          <w:p>
            <w:pPr>
              <w:spacing w:after="20"/>
              <w:ind w:left="20"/>
              <w:jc w:val="both"/>
            </w:pPr>
            <w:r>
              <w:rPr>
                <w:rFonts w:ascii="Times New Roman"/>
                <w:b w:val="false"/>
                <w:i w:val="false"/>
                <w:color w:val="000000"/>
                <w:sz w:val="20"/>
              </w:rPr>
              <w:t>
23</w:t>
            </w:r>
          </w:p>
          <w:bookmarkEnd w:id="51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"Бастомар орта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Бастомар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19"/>
          <w:p>
            <w:pPr>
              <w:spacing w:after="20"/>
              <w:ind w:left="20"/>
              <w:jc w:val="both"/>
            </w:pPr>
            <w:r>
              <w:rPr>
                <w:rFonts w:ascii="Times New Roman"/>
                <w:b w:val="false"/>
                <w:i w:val="false"/>
                <w:color w:val="000000"/>
                <w:sz w:val="20"/>
              </w:rPr>
              <w:t>
24</w:t>
            </w:r>
          </w:p>
          <w:bookmarkEnd w:id="51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"Хлебороб негізгі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Хлеборобное ауылы, Мира көшесі, 12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20"/>
          <w:p>
            <w:pPr>
              <w:spacing w:after="20"/>
              <w:ind w:left="20"/>
              <w:jc w:val="both"/>
            </w:pPr>
            <w:r>
              <w:rPr>
                <w:rFonts w:ascii="Times New Roman"/>
                <w:b w:val="false"/>
                <w:i w:val="false"/>
                <w:color w:val="000000"/>
                <w:sz w:val="20"/>
              </w:rPr>
              <w:t>
25</w:t>
            </w:r>
          </w:p>
          <w:bookmarkEnd w:id="52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"Хлебороб орталау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Хлебороб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21"/>
          <w:p>
            <w:pPr>
              <w:spacing w:after="20"/>
              <w:ind w:left="20"/>
              <w:jc w:val="both"/>
            </w:pPr>
            <w:r>
              <w:rPr>
                <w:rFonts w:ascii="Times New Roman"/>
                <w:b w:val="false"/>
                <w:i w:val="false"/>
                <w:color w:val="000000"/>
                <w:sz w:val="20"/>
              </w:rPr>
              <w:t>
26</w:t>
            </w:r>
          </w:p>
          <w:bookmarkEnd w:id="52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"Қызыл Қазақстан орталау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Құралай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22"/>
          <w:p>
            <w:pPr>
              <w:spacing w:after="20"/>
              <w:ind w:left="20"/>
              <w:jc w:val="both"/>
            </w:pPr>
            <w:r>
              <w:rPr>
                <w:rFonts w:ascii="Times New Roman"/>
                <w:b w:val="false"/>
                <w:i w:val="false"/>
                <w:color w:val="000000"/>
                <w:sz w:val="20"/>
              </w:rPr>
              <w:t>
27</w:t>
            </w:r>
          </w:p>
          <w:bookmarkEnd w:id="52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 при коммунальном государственном учреждении "Енбекши-казахская неполная средняя школа" района Магжана Жумабаева Северо-Казахстанской области</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Сұлышоқ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23"/>
          <w:p>
            <w:pPr>
              <w:spacing w:after="20"/>
              <w:ind w:left="20"/>
              <w:jc w:val="both"/>
            </w:pPr>
            <w:r>
              <w:rPr>
                <w:rFonts w:ascii="Times New Roman"/>
                <w:b w:val="false"/>
                <w:i w:val="false"/>
                <w:color w:val="000000"/>
                <w:sz w:val="20"/>
              </w:rPr>
              <w:t>
28</w:t>
            </w:r>
          </w:p>
          <w:bookmarkEnd w:id="52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"Бинаш орталау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Бинаш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24"/>
          <w:p>
            <w:pPr>
              <w:spacing w:after="20"/>
              <w:ind w:left="20"/>
              <w:jc w:val="both"/>
            </w:pPr>
            <w:r>
              <w:rPr>
                <w:rFonts w:ascii="Times New Roman"/>
                <w:b w:val="false"/>
                <w:i w:val="false"/>
                <w:color w:val="000000"/>
                <w:sz w:val="20"/>
              </w:rPr>
              <w:t>
29</w:t>
            </w:r>
          </w:p>
          <w:bookmarkEnd w:id="52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"Чистое орталау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Чистое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25"/>
          <w:p>
            <w:pPr>
              <w:spacing w:after="20"/>
              <w:ind w:left="20"/>
              <w:jc w:val="both"/>
            </w:pPr>
            <w:r>
              <w:rPr>
                <w:rFonts w:ascii="Times New Roman"/>
                <w:b w:val="false"/>
                <w:i w:val="false"/>
                <w:color w:val="000000"/>
                <w:sz w:val="20"/>
              </w:rPr>
              <w:t>
30</w:t>
            </w:r>
          </w:p>
          <w:bookmarkEnd w:id="52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"Веселов бастауыш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Веселовка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26"/>
          <w:p>
            <w:pPr>
              <w:spacing w:after="20"/>
              <w:ind w:left="20"/>
              <w:jc w:val="both"/>
            </w:pPr>
            <w:r>
              <w:rPr>
                <w:rFonts w:ascii="Times New Roman"/>
                <w:b w:val="false"/>
                <w:i w:val="false"/>
                <w:color w:val="000000"/>
                <w:sz w:val="20"/>
              </w:rPr>
              <w:t>
31</w:t>
            </w:r>
          </w:p>
          <w:bookmarkEnd w:id="52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"Колос орталау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Новотроицкое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27"/>
          <w:p>
            <w:pPr>
              <w:spacing w:after="20"/>
              <w:ind w:left="20"/>
              <w:jc w:val="both"/>
            </w:pPr>
            <w:r>
              <w:rPr>
                <w:rFonts w:ascii="Times New Roman"/>
                <w:b w:val="false"/>
                <w:i w:val="false"/>
                <w:color w:val="000000"/>
                <w:sz w:val="20"/>
              </w:rPr>
              <w:t>
32</w:t>
            </w:r>
          </w:p>
          <w:bookmarkEnd w:id="52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"Ганькин орталау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Ганькин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28"/>
          <w:p>
            <w:pPr>
              <w:spacing w:after="20"/>
              <w:ind w:left="20"/>
              <w:jc w:val="both"/>
            </w:pPr>
            <w:r>
              <w:rPr>
                <w:rFonts w:ascii="Times New Roman"/>
                <w:b w:val="false"/>
                <w:i w:val="false"/>
                <w:color w:val="000000"/>
                <w:sz w:val="20"/>
              </w:rPr>
              <w:t>
33</w:t>
            </w:r>
          </w:p>
          <w:bookmarkEnd w:id="52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"Дүйсеке бастауыш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Дүйсеке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29"/>
          <w:p>
            <w:pPr>
              <w:spacing w:after="20"/>
              <w:ind w:left="20"/>
              <w:jc w:val="both"/>
            </w:pPr>
            <w:r>
              <w:rPr>
                <w:rFonts w:ascii="Times New Roman"/>
                <w:b w:val="false"/>
                <w:i w:val="false"/>
                <w:color w:val="000000"/>
                <w:sz w:val="20"/>
              </w:rPr>
              <w:t>
34</w:t>
            </w:r>
          </w:p>
          <w:bookmarkEnd w:id="52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"Придорожное орталау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Придорожное ауылы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30"/>
          <w:p>
            <w:pPr>
              <w:spacing w:after="20"/>
              <w:ind w:left="20"/>
              <w:jc w:val="both"/>
            </w:pPr>
            <w:r>
              <w:rPr>
                <w:rFonts w:ascii="Times New Roman"/>
                <w:b w:val="false"/>
                <w:i w:val="false"/>
                <w:color w:val="000000"/>
                <w:sz w:val="20"/>
              </w:rPr>
              <w:t>
35</w:t>
            </w:r>
          </w:p>
          <w:bookmarkEnd w:id="53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"Молодежное орталау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Молодежное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31"/>
          <w:p>
            <w:pPr>
              <w:spacing w:after="20"/>
              <w:ind w:left="20"/>
              <w:jc w:val="both"/>
            </w:pPr>
            <w:r>
              <w:rPr>
                <w:rFonts w:ascii="Times New Roman"/>
                <w:b w:val="false"/>
                <w:i w:val="false"/>
                <w:color w:val="000000"/>
                <w:sz w:val="20"/>
              </w:rPr>
              <w:t>
36</w:t>
            </w:r>
          </w:p>
          <w:bookmarkEnd w:id="53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"Еремеев бастауыш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Еремеевка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32"/>
          <w:p>
            <w:pPr>
              <w:spacing w:after="20"/>
              <w:ind w:left="20"/>
              <w:jc w:val="both"/>
            </w:pPr>
            <w:r>
              <w:rPr>
                <w:rFonts w:ascii="Times New Roman"/>
                <w:b w:val="false"/>
                <w:i w:val="false"/>
                <w:color w:val="000000"/>
                <w:sz w:val="20"/>
              </w:rPr>
              <w:t>
37</w:t>
            </w:r>
          </w:p>
          <w:bookmarkEnd w:id="53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"Пулеметов бастауыш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Пулеметовка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33"/>
          <w:p>
            <w:pPr>
              <w:spacing w:after="20"/>
              <w:ind w:left="20"/>
              <w:jc w:val="both"/>
            </w:pPr>
            <w:r>
              <w:rPr>
                <w:rFonts w:ascii="Times New Roman"/>
                <w:b w:val="false"/>
                <w:i w:val="false"/>
                <w:color w:val="000000"/>
                <w:sz w:val="20"/>
              </w:rPr>
              <w:t>
38</w:t>
            </w:r>
          </w:p>
          <w:bookmarkEnd w:id="53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"Куломзин бастауыш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Куломзин ауылы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34"/>
          <w:p>
            <w:pPr>
              <w:spacing w:after="20"/>
              <w:ind w:left="20"/>
              <w:jc w:val="both"/>
            </w:pPr>
            <w:r>
              <w:rPr>
                <w:rFonts w:ascii="Times New Roman"/>
                <w:b w:val="false"/>
                <w:i w:val="false"/>
                <w:color w:val="000000"/>
                <w:sz w:val="20"/>
              </w:rPr>
              <w:t>
39</w:t>
            </w:r>
          </w:p>
          <w:bookmarkEnd w:id="53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"Рощин бастауыш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Рощин ауылы, 3, үй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35"/>
          <w:p>
            <w:pPr>
              <w:spacing w:after="20"/>
              <w:ind w:left="20"/>
              <w:jc w:val="both"/>
            </w:pPr>
            <w:r>
              <w:rPr>
                <w:rFonts w:ascii="Times New Roman"/>
                <w:b w:val="false"/>
                <w:i w:val="false"/>
                <w:color w:val="000000"/>
                <w:sz w:val="20"/>
              </w:rPr>
              <w:t>
40</w:t>
            </w:r>
          </w:p>
          <w:bookmarkEnd w:id="53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"Образец бастауыш мектебі" коммуналдық мемлекеттік мекемесінің жанындағы шағын-орталық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Образец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36"/>
          <w:p>
            <w:pPr>
              <w:spacing w:after="20"/>
              <w:ind w:left="20"/>
              <w:jc w:val="both"/>
            </w:pPr>
            <w:r>
              <w:rPr>
                <w:rFonts w:ascii="Times New Roman"/>
                <w:b w:val="false"/>
                <w:i w:val="false"/>
                <w:color w:val="000000"/>
                <w:sz w:val="20"/>
              </w:rPr>
              <w:t>
41</w:t>
            </w:r>
          </w:p>
          <w:bookmarkEnd w:id="53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Возвышенка ауылының "Бөбек" бөбекжай-бақшасы" мемлекеттік коммуналдық қазыналық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Возвышенка ауылы, Мағжан Жұмабаев көшесі, 30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37"/>
          <w:p>
            <w:pPr>
              <w:spacing w:after="20"/>
              <w:ind w:left="20"/>
              <w:jc w:val="both"/>
            </w:pPr>
            <w:r>
              <w:rPr>
                <w:rFonts w:ascii="Times New Roman"/>
                <w:b w:val="false"/>
                <w:i w:val="false"/>
                <w:color w:val="000000"/>
                <w:sz w:val="20"/>
              </w:rPr>
              <w:t>
42</w:t>
            </w:r>
          </w:p>
          <w:bookmarkEnd w:id="53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қаласының "Балдәурен" бөбекжай-бақшасы" мемлекеттік коммуналдық қазыналық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Алтынсарин көшесі, 23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38"/>
          <w:p>
            <w:pPr>
              <w:spacing w:after="20"/>
              <w:ind w:left="20"/>
              <w:jc w:val="both"/>
            </w:pPr>
            <w:r>
              <w:rPr>
                <w:rFonts w:ascii="Times New Roman"/>
                <w:b w:val="false"/>
                <w:i w:val="false"/>
                <w:color w:val="000000"/>
                <w:sz w:val="20"/>
              </w:rPr>
              <w:t>
43</w:t>
            </w:r>
          </w:p>
          <w:bookmarkEnd w:id="53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Таманское ауылының "Колосок" бөбекжай-бақшасы" мемлекеттік коммуналдық қазыналық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Таманское ауылы, Садовая көшесі</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39"/>
          <w:p>
            <w:pPr>
              <w:spacing w:after="20"/>
              <w:ind w:left="20"/>
              <w:jc w:val="both"/>
            </w:pPr>
            <w:r>
              <w:rPr>
                <w:rFonts w:ascii="Times New Roman"/>
                <w:b w:val="false"/>
                <w:i w:val="false"/>
                <w:color w:val="000000"/>
                <w:sz w:val="20"/>
              </w:rPr>
              <w:t>
44</w:t>
            </w:r>
          </w:p>
          <w:bookmarkEnd w:id="53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Қарақоға ауылының "Балапан" бөбекжай-бақшасы" мемлекеттік коммуналдық қазыналық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Қарақоға ауылы, Привокзальная көшесі</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40"/>
          <w:p>
            <w:pPr>
              <w:spacing w:after="20"/>
              <w:ind w:left="20"/>
              <w:jc w:val="both"/>
            </w:pPr>
            <w:r>
              <w:rPr>
                <w:rFonts w:ascii="Times New Roman"/>
                <w:b w:val="false"/>
                <w:i w:val="false"/>
                <w:color w:val="000000"/>
                <w:sz w:val="20"/>
              </w:rPr>
              <w:t>
45</w:t>
            </w:r>
          </w:p>
          <w:bookmarkEnd w:id="54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Күн бөбекжай-бақшасы "Увалиева" жауапкершілігі шектеулі серіктестік</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Старолесная көшесі, 95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41"/>
          <w:p>
            <w:pPr>
              <w:spacing w:after="20"/>
              <w:ind w:left="20"/>
              <w:jc w:val="both"/>
            </w:pPr>
            <w:r>
              <w:rPr>
                <w:rFonts w:ascii="Times New Roman"/>
                <w:b w:val="false"/>
                <w:i w:val="false"/>
                <w:color w:val="000000"/>
                <w:sz w:val="20"/>
              </w:rPr>
              <w:t>
Есіл ауданы</w:t>
            </w:r>
          </w:p>
          <w:bookmarkEnd w:id="54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42"/>
          <w:p>
            <w:pPr>
              <w:spacing w:after="20"/>
              <w:ind w:left="20"/>
              <w:jc w:val="both"/>
            </w:pPr>
            <w:r>
              <w:rPr>
                <w:rFonts w:ascii="Times New Roman"/>
                <w:b w:val="false"/>
                <w:i w:val="false"/>
                <w:color w:val="000000"/>
                <w:sz w:val="20"/>
              </w:rPr>
              <w:t>
1</w:t>
            </w:r>
          </w:p>
          <w:bookmarkEnd w:id="54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"Двинск бастауыш мектебі" коммуналдық мемлекеттік мекемесі жанындағы "Қарлығаш"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Двинск ауылы, Центральная көшесі, 30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43"/>
          <w:p>
            <w:pPr>
              <w:spacing w:after="20"/>
              <w:ind w:left="20"/>
              <w:jc w:val="both"/>
            </w:pPr>
            <w:r>
              <w:rPr>
                <w:rFonts w:ascii="Times New Roman"/>
                <w:b w:val="false"/>
                <w:i w:val="false"/>
                <w:color w:val="000000"/>
                <w:sz w:val="20"/>
              </w:rPr>
              <w:t>
2</w:t>
            </w:r>
          </w:p>
          <w:bookmarkEnd w:id="54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"Советскаяның бастауыш мектебі" коммуналдық мемлекеттік мекемесі жанындағы "Радуга"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Советское ауылы, Ворошилов көшесі,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44"/>
          <w:p>
            <w:pPr>
              <w:spacing w:after="20"/>
              <w:ind w:left="20"/>
              <w:jc w:val="both"/>
            </w:pPr>
            <w:r>
              <w:rPr>
                <w:rFonts w:ascii="Times New Roman"/>
                <w:b w:val="false"/>
                <w:i w:val="false"/>
                <w:color w:val="000000"/>
                <w:sz w:val="20"/>
              </w:rPr>
              <w:t>
3</w:t>
            </w:r>
          </w:p>
          <w:bookmarkEnd w:id="54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"Черунов бастауыш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Черуновка ауылы, Школьная көшесі, 19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45"/>
          <w:p>
            <w:pPr>
              <w:spacing w:after="20"/>
              <w:ind w:left="20"/>
              <w:jc w:val="both"/>
            </w:pPr>
            <w:r>
              <w:rPr>
                <w:rFonts w:ascii="Times New Roman"/>
                <w:b w:val="false"/>
                <w:i w:val="false"/>
                <w:color w:val="000000"/>
                <w:sz w:val="20"/>
              </w:rPr>
              <w:t>
4</w:t>
            </w:r>
          </w:p>
          <w:bookmarkEnd w:id="54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Ақтас ауылы, Жеңіс көшесі, 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46"/>
          <w:p>
            <w:pPr>
              <w:spacing w:after="20"/>
              <w:ind w:left="20"/>
              <w:jc w:val="both"/>
            </w:pPr>
            <w:r>
              <w:rPr>
                <w:rFonts w:ascii="Times New Roman"/>
                <w:b w:val="false"/>
                <w:i w:val="false"/>
                <w:color w:val="000000"/>
                <w:sz w:val="20"/>
              </w:rPr>
              <w:t>
5</w:t>
            </w:r>
          </w:p>
          <w:bookmarkEnd w:id="54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Александровка ауылы, Ленин көшесі, 71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47"/>
          <w:p>
            <w:pPr>
              <w:spacing w:after="20"/>
              <w:ind w:left="20"/>
              <w:jc w:val="both"/>
            </w:pPr>
            <w:r>
              <w:rPr>
                <w:rFonts w:ascii="Times New Roman"/>
                <w:b w:val="false"/>
                <w:i w:val="false"/>
                <w:color w:val="000000"/>
                <w:sz w:val="20"/>
              </w:rPr>
              <w:t>
6</w:t>
            </w:r>
          </w:p>
          <w:bookmarkEnd w:id="54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негізгі мектебі" коммуналдық мемлекеттік мекемесі жанындағы "Солнышко"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Бесқұдық ауылы, Жуков көшесі, 26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48"/>
          <w:p>
            <w:pPr>
              <w:spacing w:after="20"/>
              <w:ind w:left="20"/>
              <w:jc w:val="both"/>
            </w:pPr>
            <w:r>
              <w:rPr>
                <w:rFonts w:ascii="Times New Roman"/>
                <w:b w:val="false"/>
                <w:i w:val="false"/>
                <w:color w:val="000000"/>
                <w:sz w:val="20"/>
              </w:rPr>
              <w:t>
7</w:t>
            </w:r>
          </w:p>
          <w:bookmarkEnd w:id="54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білім бөлімі" коммуналдық мемлекеттік мекемесінің "Ивано-Петров бастауыш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Ивано - Петровка ауылы, Школьная көшесі, 14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49"/>
          <w:p>
            <w:pPr>
              <w:spacing w:after="20"/>
              <w:ind w:left="20"/>
              <w:jc w:val="both"/>
            </w:pPr>
            <w:r>
              <w:rPr>
                <w:rFonts w:ascii="Times New Roman"/>
                <w:b w:val="false"/>
                <w:i w:val="false"/>
                <w:color w:val="000000"/>
                <w:sz w:val="20"/>
              </w:rPr>
              <w:t>
8</w:t>
            </w:r>
          </w:p>
          <w:bookmarkEnd w:id="54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Қараағаш ауылы, Абылайхан көшесі, 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50"/>
          <w:p>
            <w:pPr>
              <w:spacing w:after="20"/>
              <w:ind w:left="20"/>
              <w:jc w:val="both"/>
            </w:pPr>
            <w:r>
              <w:rPr>
                <w:rFonts w:ascii="Times New Roman"/>
                <w:b w:val="false"/>
                <w:i w:val="false"/>
                <w:color w:val="000000"/>
                <w:sz w:val="20"/>
              </w:rPr>
              <w:t>
9</w:t>
            </w:r>
          </w:p>
          <w:bookmarkEnd w:id="55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білім бөлімі" коммуналдық мемлекеттік мекемесінің "Қарағай бастауыш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Қарағай ауылы, Школьная көшесі, 16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51"/>
          <w:p>
            <w:pPr>
              <w:spacing w:after="20"/>
              <w:ind w:left="20"/>
              <w:jc w:val="both"/>
            </w:pPr>
            <w:r>
              <w:rPr>
                <w:rFonts w:ascii="Times New Roman"/>
                <w:b w:val="false"/>
                <w:i w:val="false"/>
                <w:color w:val="000000"/>
                <w:sz w:val="20"/>
              </w:rPr>
              <w:t>
10</w:t>
            </w:r>
          </w:p>
          <w:bookmarkEnd w:id="55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негізгі мектебі" коммуналдық мемлекеттік мекемесі жанындағы "Балбөбек"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Мектеп ауылы, Школьная көшесі, 10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52"/>
          <w:p>
            <w:pPr>
              <w:spacing w:after="20"/>
              <w:ind w:left="20"/>
              <w:jc w:val="both"/>
            </w:pPr>
            <w:r>
              <w:rPr>
                <w:rFonts w:ascii="Times New Roman"/>
                <w:b w:val="false"/>
                <w:i w:val="false"/>
                <w:color w:val="000000"/>
                <w:sz w:val="20"/>
              </w:rPr>
              <w:t>
11</w:t>
            </w:r>
          </w:p>
          <w:bookmarkEnd w:id="55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ақын Есләм Зікібаев атындағы Есіл ауданының Өрнек негізгі мектебі" коммуналдық мемлекеттік мекемесі жанындағы "Балапан"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Өрнек ауылы, Школьная көшесі, 13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53"/>
          <w:p>
            <w:pPr>
              <w:spacing w:after="20"/>
              <w:ind w:left="20"/>
              <w:jc w:val="both"/>
            </w:pPr>
            <w:r>
              <w:rPr>
                <w:rFonts w:ascii="Times New Roman"/>
                <w:b w:val="false"/>
                <w:i w:val="false"/>
                <w:color w:val="000000"/>
                <w:sz w:val="20"/>
              </w:rPr>
              <w:t>
12</w:t>
            </w:r>
          </w:p>
          <w:bookmarkEnd w:id="55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білім бөлімі" коммуналдық мемлекеттік мекемесінің "Спасовка бастауыш мектебі" коммуналдық мемлекеттік мекемесі жанындағы "Ягодка"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Спасовка ауылы, Интернационал көшесі, 24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54"/>
          <w:p>
            <w:pPr>
              <w:spacing w:after="20"/>
              <w:ind w:left="20"/>
              <w:jc w:val="both"/>
            </w:pPr>
            <w:r>
              <w:rPr>
                <w:rFonts w:ascii="Times New Roman"/>
                <w:b w:val="false"/>
                <w:i w:val="false"/>
                <w:color w:val="000000"/>
                <w:sz w:val="20"/>
              </w:rPr>
              <w:t>
13</w:t>
            </w:r>
          </w:p>
          <w:bookmarkEnd w:id="55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орта мектебі" коммуналдық мемлекеттік мекемесі жанындағы "Айгөлек"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Амангелді ауылы, Мир көшесі, 14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55"/>
          <w:p>
            <w:pPr>
              <w:spacing w:after="20"/>
              <w:ind w:left="20"/>
              <w:jc w:val="both"/>
            </w:pPr>
            <w:r>
              <w:rPr>
                <w:rFonts w:ascii="Times New Roman"/>
                <w:b w:val="false"/>
                <w:i w:val="false"/>
                <w:color w:val="000000"/>
                <w:sz w:val="20"/>
              </w:rPr>
              <w:t>
14</w:t>
            </w:r>
          </w:p>
          <w:bookmarkEnd w:id="55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орта мектебі" коммуналдық мемлекеттік мекемесі жанындағы "Солнышко"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Бұлақ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56"/>
          <w:p>
            <w:pPr>
              <w:spacing w:after="20"/>
              <w:ind w:left="20"/>
              <w:jc w:val="both"/>
            </w:pPr>
            <w:r>
              <w:rPr>
                <w:rFonts w:ascii="Times New Roman"/>
                <w:b w:val="false"/>
                <w:i w:val="false"/>
                <w:color w:val="000000"/>
                <w:sz w:val="20"/>
              </w:rPr>
              <w:t>
15</w:t>
            </w:r>
          </w:p>
          <w:bookmarkEnd w:id="55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"Волошинканың орта мектебі" коммуналдық мемлекеттік мекемесі жанындағы "Балапан"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Волошинка ауылы, Октябрь көшесі, 7</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57"/>
          <w:p>
            <w:pPr>
              <w:spacing w:after="20"/>
              <w:ind w:left="20"/>
              <w:jc w:val="both"/>
            </w:pPr>
            <w:r>
              <w:rPr>
                <w:rFonts w:ascii="Times New Roman"/>
                <w:b w:val="false"/>
                <w:i w:val="false"/>
                <w:color w:val="000000"/>
                <w:sz w:val="20"/>
              </w:rPr>
              <w:t>
16</w:t>
            </w:r>
          </w:p>
          <w:bookmarkEnd w:id="55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"Заградовканың орта мектебі" коммуналдық мемлекеттік мекемесі жанындағы "Светлячок"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Заградовка ауылы, Мир көшесі, 29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58"/>
          <w:p>
            <w:pPr>
              <w:spacing w:after="20"/>
              <w:ind w:left="20"/>
              <w:jc w:val="both"/>
            </w:pPr>
            <w:r>
              <w:rPr>
                <w:rFonts w:ascii="Times New Roman"/>
                <w:b w:val="false"/>
                <w:i w:val="false"/>
                <w:color w:val="000000"/>
                <w:sz w:val="20"/>
              </w:rPr>
              <w:t>
17</w:t>
            </w:r>
          </w:p>
          <w:bookmarkEnd w:id="55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Ильинка ауылы, Закиров көшесі, 18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59"/>
          <w:p>
            <w:pPr>
              <w:spacing w:after="20"/>
              <w:ind w:left="20"/>
              <w:jc w:val="both"/>
            </w:pPr>
            <w:r>
              <w:rPr>
                <w:rFonts w:ascii="Times New Roman"/>
                <w:b w:val="false"/>
                <w:i w:val="false"/>
                <w:color w:val="000000"/>
                <w:sz w:val="20"/>
              </w:rPr>
              <w:t>
18</w:t>
            </w:r>
          </w:p>
          <w:bookmarkEnd w:id="55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Корнеевка гимназиясы"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Корнеевка ауылы, Молодежная көшесі, 14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60"/>
          <w:p>
            <w:pPr>
              <w:spacing w:after="20"/>
              <w:ind w:left="20"/>
              <w:jc w:val="both"/>
            </w:pPr>
            <w:r>
              <w:rPr>
                <w:rFonts w:ascii="Times New Roman"/>
                <w:b w:val="false"/>
                <w:i w:val="false"/>
                <w:color w:val="000000"/>
                <w:sz w:val="20"/>
              </w:rPr>
              <w:t>
19</w:t>
            </w:r>
          </w:p>
          <w:bookmarkEnd w:id="56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орта мектебі" коммуналдық мемлекеттік мекемесі жанындағы "Солнышко"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Петровка ауылы, Жарков көшесі, 100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61"/>
          <w:p>
            <w:pPr>
              <w:spacing w:after="20"/>
              <w:ind w:left="20"/>
              <w:jc w:val="both"/>
            </w:pPr>
            <w:r>
              <w:rPr>
                <w:rFonts w:ascii="Times New Roman"/>
                <w:b w:val="false"/>
                <w:i w:val="false"/>
                <w:color w:val="000000"/>
                <w:sz w:val="20"/>
              </w:rPr>
              <w:t>
20</w:t>
            </w:r>
          </w:p>
          <w:bookmarkEnd w:id="56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"Таранғұл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Таранғұл ауылы, Школьная көшесі, 13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62"/>
          <w:p>
            <w:pPr>
              <w:spacing w:after="20"/>
              <w:ind w:left="20"/>
              <w:jc w:val="both"/>
            </w:pPr>
            <w:r>
              <w:rPr>
                <w:rFonts w:ascii="Times New Roman"/>
                <w:b w:val="false"/>
                <w:i w:val="false"/>
                <w:color w:val="000000"/>
                <w:sz w:val="20"/>
              </w:rPr>
              <w:t>
21</w:t>
            </w:r>
          </w:p>
          <w:bookmarkEnd w:id="56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"Тауағаш орта мектебі" коммуналдық мемлекеттік мекемесі жанындағы "Балдырған"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Тауағаш ауылы, Мектеп көшесі, 17 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63"/>
          <w:p>
            <w:pPr>
              <w:spacing w:after="20"/>
              <w:ind w:left="20"/>
              <w:jc w:val="both"/>
            </w:pPr>
            <w:r>
              <w:rPr>
                <w:rFonts w:ascii="Times New Roman"/>
                <w:b w:val="false"/>
                <w:i w:val="false"/>
                <w:color w:val="000000"/>
                <w:sz w:val="20"/>
              </w:rPr>
              <w:t>
22</w:t>
            </w:r>
          </w:p>
          <w:bookmarkEnd w:id="56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"Чириковка орта мектебі" коммуналдық мемлекеттік мекемесі жанындағы "Айналайын"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Чириковка ауылы, Коваленко көшесі, 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64"/>
          <w:p>
            <w:pPr>
              <w:spacing w:after="20"/>
              <w:ind w:left="20"/>
              <w:jc w:val="both"/>
            </w:pPr>
            <w:r>
              <w:rPr>
                <w:rFonts w:ascii="Times New Roman"/>
                <w:b w:val="false"/>
                <w:i w:val="false"/>
                <w:color w:val="000000"/>
                <w:sz w:val="20"/>
              </w:rPr>
              <w:t>
23</w:t>
            </w:r>
          </w:p>
          <w:bookmarkEnd w:id="56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Батыры – Тимофей Позолотин атындағы Есіл ауданының № 1 Явленка орта мектебі" коммуналдық мемлекеттік мекемесі жанындағы "Балдырған"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Қизатов көшесі, 80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65"/>
          <w:p>
            <w:pPr>
              <w:spacing w:after="20"/>
              <w:ind w:left="20"/>
              <w:jc w:val="both"/>
            </w:pPr>
            <w:r>
              <w:rPr>
                <w:rFonts w:ascii="Times New Roman"/>
                <w:b w:val="false"/>
                <w:i w:val="false"/>
                <w:color w:val="000000"/>
                <w:sz w:val="20"/>
              </w:rPr>
              <w:t>
24</w:t>
            </w:r>
          </w:p>
          <w:bookmarkEnd w:id="56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"Кинорежиссер Аяған Шәжімбаев атындағы Есіл ауданының № 3 Явленка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Коваленко көшесі, 71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66"/>
          <w:p>
            <w:pPr>
              <w:spacing w:after="20"/>
              <w:ind w:left="20"/>
              <w:jc w:val="both"/>
            </w:pPr>
            <w:r>
              <w:rPr>
                <w:rFonts w:ascii="Times New Roman"/>
                <w:b w:val="false"/>
                <w:i w:val="false"/>
                <w:color w:val="000000"/>
                <w:sz w:val="20"/>
              </w:rPr>
              <w:t>
25</w:t>
            </w:r>
          </w:p>
          <w:bookmarkEnd w:id="56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орта мектебі" коммуналдық мемлекеттік мекемесі жанындағы "Теремок"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Ясновка ауылы, Молодежная көшесі, 39 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67"/>
          <w:p>
            <w:pPr>
              <w:spacing w:after="20"/>
              <w:ind w:left="20"/>
              <w:jc w:val="both"/>
            </w:pPr>
            <w:r>
              <w:rPr>
                <w:rFonts w:ascii="Times New Roman"/>
                <w:b w:val="false"/>
                <w:i w:val="false"/>
                <w:color w:val="000000"/>
                <w:sz w:val="20"/>
              </w:rPr>
              <w:t>
26</w:t>
            </w:r>
          </w:p>
          <w:bookmarkEnd w:id="56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бастауыш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Бірлік ауылы, Ленин көшесі, 81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68"/>
          <w:p>
            <w:pPr>
              <w:spacing w:after="20"/>
              <w:ind w:left="20"/>
              <w:jc w:val="both"/>
            </w:pPr>
            <w:r>
              <w:rPr>
                <w:rFonts w:ascii="Times New Roman"/>
                <w:b w:val="false"/>
                <w:i w:val="false"/>
                <w:color w:val="000000"/>
                <w:sz w:val="20"/>
              </w:rPr>
              <w:t>
27</w:t>
            </w:r>
          </w:p>
          <w:bookmarkEnd w:id="56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Есіл ауданы әкімдігінің "Моншак" бөбекжайы-бақшасы" мемлекеттік коммуналдық қазыналық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Покровка ауылы, Первомай көшесі, 30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69"/>
          <w:p>
            <w:pPr>
              <w:spacing w:after="20"/>
              <w:ind w:left="20"/>
              <w:jc w:val="both"/>
            </w:pPr>
            <w:r>
              <w:rPr>
                <w:rFonts w:ascii="Times New Roman"/>
                <w:b w:val="false"/>
                <w:i w:val="false"/>
                <w:color w:val="000000"/>
                <w:sz w:val="20"/>
              </w:rPr>
              <w:t>
28</w:t>
            </w:r>
          </w:p>
          <w:bookmarkEnd w:id="56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Есіл ауданы әкімдігінің "Балапан" бөбекжайы" коммуналдық мемлекеттік қазыналық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Иманов көшесі, 70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70"/>
          <w:p>
            <w:pPr>
              <w:spacing w:after="20"/>
              <w:ind w:left="20"/>
              <w:jc w:val="both"/>
            </w:pPr>
            <w:r>
              <w:rPr>
                <w:rFonts w:ascii="Times New Roman"/>
                <w:b w:val="false"/>
                <w:i w:val="false"/>
                <w:color w:val="000000"/>
                <w:sz w:val="20"/>
              </w:rPr>
              <w:t>
29</w:t>
            </w:r>
          </w:p>
          <w:bookmarkEnd w:id="57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"Бөбекжан" балабақшасы мемлекеттік коммуналдық қазыналық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Николаевка ауылы, Ленин көшесі, 120-А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71"/>
          <w:p>
            <w:pPr>
              <w:spacing w:after="20"/>
              <w:ind w:left="20"/>
              <w:jc w:val="both"/>
            </w:pPr>
            <w:r>
              <w:rPr>
                <w:rFonts w:ascii="Times New Roman"/>
                <w:b w:val="false"/>
                <w:i w:val="false"/>
                <w:color w:val="000000"/>
                <w:sz w:val="20"/>
              </w:rPr>
              <w:t>
Жамбыл ауданы</w:t>
            </w:r>
          </w:p>
          <w:bookmarkEnd w:id="57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72"/>
          <w:p>
            <w:pPr>
              <w:spacing w:after="20"/>
              <w:ind w:left="20"/>
              <w:jc w:val="both"/>
            </w:pPr>
            <w:r>
              <w:rPr>
                <w:rFonts w:ascii="Times New Roman"/>
                <w:b w:val="false"/>
                <w:i w:val="false"/>
                <w:color w:val="000000"/>
                <w:sz w:val="20"/>
              </w:rPr>
              <w:t>
1</w:t>
            </w:r>
          </w:p>
          <w:bookmarkEnd w:id="57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"Ұзынкөл бастауыш мектебі" коммуналдық мемлекеттік мекемесінің "Жұлдыз"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Ұзынкөл ауылы, Мир көшесі, 27</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73"/>
          <w:p>
            <w:pPr>
              <w:spacing w:after="20"/>
              <w:ind w:left="20"/>
              <w:jc w:val="both"/>
            </w:pPr>
            <w:r>
              <w:rPr>
                <w:rFonts w:ascii="Times New Roman"/>
                <w:b w:val="false"/>
                <w:i w:val="false"/>
                <w:color w:val="000000"/>
                <w:sz w:val="20"/>
              </w:rPr>
              <w:t>
2</w:t>
            </w:r>
          </w:p>
          <w:bookmarkEnd w:id="57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"Суаткөл бастауыш мектебі" коммуналдық мемлекеттік мекемесінің "Балбөбек"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Суаткөл ауылы, Мектеп көшесі,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74"/>
          <w:p>
            <w:pPr>
              <w:spacing w:after="20"/>
              <w:ind w:left="20"/>
              <w:jc w:val="both"/>
            </w:pPr>
            <w:r>
              <w:rPr>
                <w:rFonts w:ascii="Times New Roman"/>
                <w:b w:val="false"/>
                <w:i w:val="false"/>
                <w:color w:val="000000"/>
                <w:sz w:val="20"/>
              </w:rPr>
              <w:t>
3</w:t>
            </w:r>
          </w:p>
          <w:bookmarkEnd w:id="57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"Миролюбово бастауыш мектебі" коммуналдық мемлекеттік мекемесінің "Қарлығаш"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Миролюбово ауылы, Школьный көшесі, 45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75"/>
          <w:p>
            <w:pPr>
              <w:spacing w:after="20"/>
              <w:ind w:left="20"/>
              <w:jc w:val="both"/>
            </w:pPr>
            <w:r>
              <w:rPr>
                <w:rFonts w:ascii="Times New Roman"/>
                <w:b w:val="false"/>
                <w:i w:val="false"/>
                <w:color w:val="000000"/>
                <w:sz w:val="20"/>
              </w:rPr>
              <w:t>
4</w:t>
            </w:r>
          </w:p>
          <w:bookmarkEnd w:id="57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"Макарьевка бастауыш мектебі" коммуналдық мемлекеттік мекемесінің "Айгөлек"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Макарьевка ауылы, Школьный көшесі, 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76"/>
          <w:p>
            <w:pPr>
              <w:spacing w:after="20"/>
              <w:ind w:left="20"/>
              <w:jc w:val="both"/>
            </w:pPr>
            <w:r>
              <w:rPr>
                <w:rFonts w:ascii="Times New Roman"/>
                <w:b w:val="false"/>
                <w:i w:val="false"/>
                <w:color w:val="000000"/>
                <w:sz w:val="20"/>
              </w:rPr>
              <w:t>
5</w:t>
            </w:r>
          </w:p>
          <w:bookmarkEnd w:id="57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"Калиновка бастауыш мектебі" коммуналдық мемлекеттік мекемесінің "Қарлығаш"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Калиновка ауылы, Степной көшесі, 18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77"/>
          <w:p>
            <w:pPr>
              <w:spacing w:after="20"/>
              <w:ind w:left="20"/>
              <w:jc w:val="both"/>
            </w:pPr>
            <w:r>
              <w:rPr>
                <w:rFonts w:ascii="Times New Roman"/>
                <w:b w:val="false"/>
                <w:i w:val="false"/>
                <w:color w:val="000000"/>
                <w:sz w:val="20"/>
              </w:rPr>
              <w:t>
6</w:t>
            </w:r>
          </w:p>
          <w:bookmarkEnd w:id="57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"Чапаевка бастауыш мектебі" коммуналдық мемлекеттік мекемесінің "Солнышко"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Чапаевка ауылы, Украинская көшесі, 32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78"/>
          <w:p>
            <w:pPr>
              <w:spacing w:after="20"/>
              <w:ind w:left="20"/>
              <w:jc w:val="both"/>
            </w:pPr>
            <w:r>
              <w:rPr>
                <w:rFonts w:ascii="Times New Roman"/>
                <w:b w:val="false"/>
                <w:i w:val="false"/>
                <w:color w:val="000000"/>
                <w:sz w:val="20"/>
              </w:rPr>
              <w:t>
7</w:t>
            </w:r>
          </w:p>
          <w:bookmarkEnd w:id="57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"Сәбит негізгі орта мектебі" коммуналдық мемлекеттік мекемесінің "Балдәурен"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Сәбит ауылы, Мұқанов көшесі,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79"/>
          <w:p>
            <w:pPr>
              <w:spacing w:after="20"/>
              <w:ind w:left="20"/>
              <w:jc w:val="both"/>
            </w:pPr>
            <w:r>
              <w:rPr>
                <w:rFonts w:ascii="Times New Roman"/>
                <w:b w:val="false"/>
                <w:i w:val="false"/>
                <w:color w:val="000000"/>
                <w:sz w:val="20"/>
              </w:rPr>
              <w:t>
8</w:t>
            </w:r>
          </w:p>
          <w:bookmarkEnd w:id="57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"Бауман, негізгі орта мектебі" коммуналдық мемлекеттік мекемесінің "Бөбек"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Бауман ауылы, Школьный көшесі, 14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80"/>
          <w:p>
            <w:pPr>
              <w:spacing w:after="20"/>
              <w:ind w:left="20"/>
              <w:jc w:val="both"/>
            </w:pPr>
            <w:r>
              <w:rPr>
                <w:rFonts w:ascii="Times New Roman"/>
                <w:b w:val="false"/>
                <w:i w:val="false"/>
                <w:color w:val="000000"/>
                <w:sz w:val="20"/>
              </w:rPr>
              <w:t>
9</w:t>
            </w:r>
          </w:p>
          <w:bookmarkEnd w:id="58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"Айтуар негізгі орта мектебі" коммуналдық мемлекеттік мекемесінің "Балбөбек"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Айтуар ауылы, Достық көшесі, 1а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81"/>
          <w:p>
            <w:pPr>
              <w:spacing w:after="20"/>
              <w:ind w:left="20"/>
              <w:jc w:val="both"/>
            </w:pPr>
            <w:r>
              <w:rPr>
                <w:rFonts w:ascii="Times New Roman"/>
                <w:b w:val="false"/>
                <w:i w:val="false"/>
                <w:color w:val="000000"/>
                <w:sz w:val="20"/>
              </w:rPr>
              <w:t>
10</w:t>
            </w:r>
          </w:p>
          <w:bookmarkEnd w:id="58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"Есперлі негізгі орта мектебі" коммуналдық мемлекеттік мекемесінің "Балапан"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Есперлі ауылы, Мектеп көшесі,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82"/>
          <w:p>
            <w:pPr>
              <w:spacing w:after="20"/>
              <w:ind w:left="20"/>
              <w:jc w:val="both"/>
            </w:pPr>
            <w:r>
              <w:rPr>
                <w:rFonts w:ascii="Times New Roman"/>
                <w:b w:val="false"/>
                <w:i w:val="false"/>
                <w:color w:val="000000"/>
                <w:sz w:val="20"/>
              </w:rPr>
              <w:t>
11</w:t>
            </w:r>
          </w:p>
          <w:bookmarkEnd w:id="58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"Петровка негізгі орта мектебі" коммуналдық мемлекеттік мекемесінің "Айналайын "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Петровка ауылы, Октябрьская көшесі, 25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83"/>
          <w:p>
            <w:pPr>
              <w:spacing w:after="20"/>
              <w:ind w:left="20"/>
              <w:jc w:val="both"/>
            </w:pPr>
            <w:r>
              <w:rPr>
                <w:rFonts w:ascii="Times New Roman"/>
                <w:b w:val="false"/>
                <w:i w:val="false"/>
                <w:color w:val="000000"/>
                <w:sz w:val="20"/>
              </w:rPr>
              <w:t>
12</w:t>
            </w:r>
          </w:p>
          <w:bookmarkEnd w:id="58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"Үлгі бастауыш мектебі" коммуналдық мемлекеттік мекемесінің "Балдәурен"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Үлгі ауылы Е.Шайкин көшесі, 20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84"/>
          <w:p>
            <w:pPr>
              <w:spacing w:after="20"/>
              <w:ind w:left="20"/>
              <w:jc w:val="both"/>
            </w:pPr>
            <w:r>
              <w:rPr>
                <w:rFonts w:ascii="Times New Roman"/>
                <w:b w:val="false"/>
                <w:i w:val="false"/>
                <w:color w:val="000000"/>
                <w:sz w:val="20"/>
              </w:rPr>
              <w:t>
13</w:t>
            </w:r>
          </w:p>
          <w:bookmarkEnd w:id="58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"Украин жалпы орта білім беру мектебі" коммуналдық мемлекеттік мекемесінің "Ақбота"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Украин ауылы, Конституция көшесі, 8а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85"/>
          <w:p>
            <w:pPr>
              <w:spacing w:after="20"/>
              <w:ind w:left="20"/>
              <w:jc w:val="both"/>
            </w:pPr>
            <w:r>
              <w:rPr>
                <w:rFonts w:ascii="Times New Roman"/>
                <w:b w:val="false"/>
                <w:i w:val="false"/>
                <w:color w:val="000000"/>
                <w:sz w:val="20"/>
              </w:rPr>
              <w:t>
14</w:t>
            </w:r>
          </w:p>
          <w:bookmarkEnd w:id="58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"Троицк жалпы орта білім беру мектебі" коммуналдық мемлекеттік мекемесінің "Айгөлек"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Троицкое ауылы, Центральный көшесі, 47</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86"/>
          <w:p>
            <w:pPr>
              <w:spacing w:after="20"/>
              <w:ind w:left="20"/>
              <w:jc w:val="both"/>
            </w:pPr>
            <w:r>
              <w:rPr>
                <w:rFonts w:ascii="Times New Roman"/>
                <w:b w:val="false"/>
                <w:i w:val="false"/>
                <w:color w:val="000000"/>
                <w:sz w:val="20"/>
              </w:rPr>
              <w:t>
15</w:t>
            </w:r>
          </w:p>
          <w:bookmarkEnd w:id="58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"Ғ. Мүсірепов ат жалпы орта білім беру мектебі" коммуналдық мемлекеттік мекемесінің "Балдәурен"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Жанажол ауылы, улица Есеней Естемистов көшесі, 14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87"/>
          <w:p>
            <w:pPr>
              <w:spacing w:after="20"/>
              <w:ind w:left="20"/>
              <w:jc w:val="both"/>
            </w:pPr>
            <w:r>
              <w:rPr>
                <w:rFonts w:ascii="Times New Roman"/>
                <w:b w:val="false"/>
                <w:i w:val="false"/>
                <w:color w:val="000000"/>
                <w:sz w:val="20"/>
              </w:rPr>
              <w:t>
16</w:t>
            </w:r>
          </w:p>
          <w:bookmarkEnd w:id="58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"Пресноредут жалпы орта білім беру мектебі" коммуналдық мемлекеттік мекемесінің "Жұлдыз"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Пресноредут ауылы, Школьная көшесі, 18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88"/>
          <w:p>
            <w:pPr>
              <w:spacing w:after="20"/>
              <w:ind w:left="20"/>
              <w:jc w:val="both"/>
            </w:pPr>
            <w:r>
              <w:rPr>
                <w:rFonts w:ascii="Times New Roman"/>
                <w:b w:val="false"/>
                <w:i w:val="false"/>
                <w:color w:val="000000"/>
                <w:sz w:val="20"/>
              </w:rPr>
              <w:t>
17</w:t>
            </w:r>
          </w:p>
          <w:bookmarkEnd w:id="58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"Озерное жалпы орта білім беру мектебі" коммуналдық мемлекеттік мекемесінің "Балапан"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Озерное ауылы, Конституция көшесі, 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89"/>
          <w:p>
            <w:pPr>
              <w:spacing w:after="20"/>
              <w:ind w:left="20"/>
              <w:jc w:val="both"/>
            </w:pPr>
            <w:r>
              <w:rPr>
                <w:rFonts w:ascii="Times New Roman"/>
                <w:b w:val="false"/>
                <w:i w:val="false"/>
                <w:color w:val="000000"/>
                <w:sz w:val="20"/>
              </w:rPr>
              <w:t>
18</w:t>
            </w:r>
          </w:p>
          <w:bookmarkEnd w:id="58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"Новорыбинка жалпы орта білім беру мектебі" коммуналдық мемлекеттік мекемесінің "Мөлдір"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Новорыбинка ауылы, Береговая көшесі, 27</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90"/>
          <w:p>
            <w:pPr>
              <w:spacing w:after="20"/>
              <w:ind w:left="20"/>
              <w:jc w:val="both"/>
            </w:pPr>
            <w:r>
              <w:rPr>
                <w:rFonts w:ascii="Times New Roman"/>
                <w:b w:val="false"/>
                <w:i w:val="false"/>
                <w:color w:val="000000"/>
                <w:sz w:val="20"/>
              </w:rPr>
              <w:t>
19</w:t>
            </w:r>
          </w:p>
          <w:bookmarkEnd w:id="59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"Мирное жалпы орта білім беру мектебі" коммуналдық мемлекеттік мекемесінің "Қарлығаш"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Мирное ауылы, Центральный көшесі, 14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91"/>
          <w:p>
            <w:pPr>
              <w:spacing w:after="20"/>
              <w:ind w:left="20"/>
              <w:jc w:val="both"/>
            </w:pPr>
            <w:r>
              <w:rPr>
                <w:rFonts w:ascii="Times New Roman"/>
                <w:b w:val="false"/>
                <w:i w:val="false"/>
                <w:color w:val="000000"/>
                <w:sz w:val="20"/>
              </w:rPr>
              <w:t>
20</w:t>
            </w:r>
          </w:p>
          <w:bookmarkEnd w:id="59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"Майбалық жалпы орта білім беру мектебі" коммуналдық мемлекеттік мекемесінің "Айгөлек"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Майбалық ауылы, Уалиханов көшесі, 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92"/>
          <w:p>
            <w:pPr>
              <w:spacing w:after="20"/>
              <w:ind w:left="20"/>
              <w:jc w:val="both"/>
            </w:pPr>
            <w:r>
              <w:rPr>
                <w:rFonts w:ascii="Times New Roman"/>
                <w:b w:val="false"/>
                <w:i w:val="false"/>
                <w:color w:val="000000"/>
                <w:sz w:val="20"/>
              </w:rPr>
              <w:t>
21</w:t>
            </w:r>
          </w:p>
          <w:bookmarkEnd w:id="59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"Кладбинка жалпы орта білім беру мектебі" коммуналдық мемлекеттік мекемесінің "Ақбота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Кладбинка ауылы, Мир көшесі, 42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93"/>
          <w:p>
            <w:pPr>
              <w:spacing w:after="20"/>
              <w:ind w:left="20"/>
              <w:jc w:val="both"/>
            </w:pPr>
            <w:r>
              <w:rPr>
                <w:rFonts w:ascii="Times New Roman"/>
                <w:b w:val="false"/>
                <w:i w:val="false"/>
                <w:color w:val="000000"/>
                <w:sz w:val="20"/>
              </w:rPr>
              <w:t>
22</w:t>
            </w:r>
          </w:p>
          <w:bookmarkEnd w:id="59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"Қайранкөл жалпы орта білім беру мектебі" коммуналдық мемлекеттік мекемесінің "Айналайын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Қайранкөл ауылы, Гагарин көшесі, 14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94"/>
          <w:p>
            <w:pPr>
              <w:spacing w:after="20"/>
              <w:ind w:left="20"/>
              <w:jc w:val="both"/>
            </w:pPr>
            <w:r>
              <w:rPr>
                <w:rFonts w:ascii="Times New Roman"/>
                <w:b w:val="false"/>
                <w:i w:val="false"/>
                <w:color w:val="000000"/>
                <w:sz w:val="20"/>
              </w:rPr>
              <w:t>
23</w:t>
            </w:r>
          </w:p>
          <w:bookmarkEnd w:id="59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"Казанка жалпы орта білім беру мектебі" коммуналдық мемлекеттік мекемесінің "Бөбек"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Казанка ауылы, Школьная көшесі, 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95"/>
          <w:p>
            <w:pPr>
              <w:spacing w:after="20"/>
              <w:ind w:left="20"/>
              <w:jc w:val="both"/>
            </w:pPr>
            <w:r>
              <w:rPr>
                <w:rFonts w:ascii="Times New Roman"/>
                <w:b w:val="false"/>
                <w:i w:val="false"/>
                <w:color w:val="000000"/>
                <w:sz w:val="20"/>
              </w:rPr>
              <w:t>
24</w:t>
            </w:r>
          </w:p>
          <w:bookmarkEnd w:id="59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"Железное жалпы орта білім беру мектебі" коммуналдық мемлекеттік мекемесінің "Бастау"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Железное ауылы, Мир көшесі, 29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96"/>
          <w:p>
            <w:pPr>
              <w:spacing w:after="20"/>
              <w:ind w:left="20"/>
              <w:jc w:val="both"/>
            </w:pPr>
            <w:r>
              <w:rPr>
                <w:rFonts w:ascii="Times New Roman"/>
                <w:b w:val="false"/>
                <w:i w:val="false"/>
                <w:color w:val="000000"/>
                <w:sz w:val="20"/>
              </w:rPr>
              <w:t>
25</w:t>
            </w:r>
          </w:p>
          <w:bookmarkEnd w:id="59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"Жамбыл жалпы орта білім беру мектебі" коммуналдық мемлекеттік мекемесінің "Айгөлек"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Жамбыл ауылы, Мектеп көшесі, 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97"/>
          <w:p>
            <w:pPr>
              <w:spacing w:after="20"/>
              <w:ind w:left="20"/>
              <w:jc w:val="both"/>
            </w:pPr>
            <w:r>
              <w:rPr>
                <w:rFonts w:ascii="Times New Roman"/>
                <w:b w:val="false"/>
                <w:i w:val="false"/>
                <w:color w:val="000000"/>
                <w:sz w:val="20"/>
              </w:rPr>
              <w:t>
26</w:t>
            </w:r>
          </w:p>
          <w:bookmarkEnd w:id="59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"Екатериновка жалпы орта білім беру мектебі" коммуналдық мемлекеттік мекемесінің "Айналайын"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Екатериновка ауылы, Школьная көшесі, 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98"/>
          <w:p>
            <w:pPr>
              <w:spacing w:after="20"/>
              <w:ind w:left="20"/>
              <w:jc w:val="both"/>
            </w:pPr>
            <w:r>
              <w:rPr>
                <w:rFonts w:ascii="Times New Roman"/>
                <w:b w:val="false"/>
                <w:i w:val="false"/>
                <w:color w:val="000000"/>
                <w:sz w:val="20"/>
              </w:rPr>
              <w:t>
27</w:t>
            </w:r>
          </w:p>
          <w:bookmarkEnd w:id="59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"Буденное жалпы орта білім беру мектебі" коммуналдық мемлекеттік мекемесінің "Солнышко"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Буденное ауылы, Школьная көшесі, 26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99"/>
          <w:p>
            <w:pPr>
              <w:spacing w:after="20"/>
              <w:ind w:left="20"/>
              <w:jc w:val="both"/>
            </w:pPr>
            <w:r>
              <w:rPr>
                <w:rFonts w:ascii="Times New Roman"/>
                <w:b w:val="false"/>
                <w:i w:val="false"/>
                <w:color w:val="000000"/>
                <w:sz w:val="20"/>
              </w:rPr>
              <w:t>
28</w:t>
            </w:r>
          </w:p>
          <w:bookmarkEnd w:id="59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"Архангелка жалпы орта білім беру мектебі" коммуналдық мемлекеттік мекемесінің "Болашақ"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Архангелка ауылы, Центральная көшесі, 29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00"/>
          <w:p>
            <w:pPr>
              <w:spacing w:after="20"/>
              <w:ind w:left="20"/>
              <w:jc w:val="both"/>
            </w:pPr>
            <w:r>
              <w:rPr>
                <w:rFonts w:ascii="Times New Roman"/>
                <w:b w:val="false"/>
                <w:i w:val="false"/>
                <w:color w:val="000000"/>
                <w:sz w:val="20"/>
              </w:rPr>
              <w:t>
29</w:t>
            </w:r>
          </w:p>
          <w:bookmarkEnd w:id="60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"Айымжан жалпы орта білім беру мектебі" коммуналдық мемлекеттік мекемесінің "Балбөбек"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Айымжан ауылы, Абай көшесі, 41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01"/>
          <w:p>
            <w:pPr>
              <w:spacing w:after="20"/>
              <w:ind w:left="20"/>
              <w:jc w:val="both"/>
            </w:pPr>
            <w:r>
              <w:rPr>
                <w:rFonts w:ascii="Times New Roman"/>
                <w:b w:val="false"/>
                <w:i w:val="false"/>
                <w:color w:val="000000"/>
                <w:sz w:val="20"/>
              </w:rPr>
              <w:t>
30</w:t>
            </w:r>
          </w:p>
          <w:bookmarkEnd w:id="60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"Баян жалпы орта білім беру мектебі" коммуналдық мемлекеттік мекемесінің "Балдырған"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Баян ауылы, Шагырай көшесі, 34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02"/>
          <w:p>
            <w:pPr>
              <w:spacing w:after="20"/>
              <w:ind w:left="20"/>
              <w:jc w:val="both"/>
            </w:pPr>
            <w:r>
              <w:rPr>
                <w:rFonts w:ascii="Times New Roman"/>
                <w:b w:val="false"/>
                <w:i w:val="false"/>
                <w:color w:val="000000"/>
                <w:sz w:val="20"/>
              </w:rPr>
              <w:t>
31</w:t>
            </w:r>
          </w:p>
          <w:bookmarkEnd w:id="60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"№1 благовещенка жалпы орта білім беру мектебі" коммуналдық мемлекеттік мекемесінің "Балдәурен"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ауылы, Мир көшесі , 7</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03"/>
          <w:p>
            <w:pPr>
              <w:spacing w:after="20"/>
              <w:ind w:left="20"/>
              <w:jc w:val="both"/>
            </w:pPr>
            <w:r>
              <w:rPr>
                <w:rFonts w:ascii="Times New Roman"/>
                <w:b w:val="false"/>
                <w:i w:val="false"/>
                <w:color w:val="000000"/>
                <w:sz w:val="20"/>
              </w:rPr>
              <w:t>
32</w:t>
            </w:r>
          </w:p>
          <w:bookmarkEnd w:id="60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"№2благовещенка жалпы орта білім беру мектебі" коммуналдық мемлекеттік мекемесінің "Достық"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ауылы, Мир көшесі , 7</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04"/>
          <w:p>
            <w:pPr>
              <w:spacing w:after="20"/>
              <w:ind w:left="20"/>
              <w:jc w:val="both"/>
            </w:pPr>
            <w:r>
              <w:rPr>
                <w:rFonts w:ascii="Times New Roman"/>
                <w:b w:val="false"/>
                <w:i w:val="false"/>
                <w:color w:val="000000"/>
                <w:sz w:val="20"/>
              </w:rPr>
              <w:t>
33</w:t>
            </w:r>
          </w:p>
          <w:bookmarkEnd w:id="60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"С. Мұқанов ат. жалпы орта білім беру мектебі" коммуналдық мемлекеттік мекемесінің "Достық"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Святодуховка ауылы, Мектеп көшесі, 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05"/>
          <w:p>
            <w:pPr>
              <w:spacing w:after="20"/>
              <w:ind w:left="20"/>
              <w:jc w:val="both"/>
            </w:pPr>
            <w:r>
              <w:rPr>
                <w:rFonts w:ascii="Times New Roman"/>
                <w:b w:val="false"/>
                <w:i w:val="false"/>
                <w:color w:val="000000"/>
                <w:sz w:val="20"/>
              </w:rPr>
              <w:t>
34</w:t>
            </w:r>
          </w:p>
          <w:bookmarkEnd w:id="60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"Солтүстік Қазақстан облысы Жамбыл ауданының білім бөлімі" коммуналдық мемлекеттік мекемесінің "Айнагүл" бөбекжай-бақшасы" мемлекеттік коммуналдық қазыналық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А.Дарменов көшесі, 26 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06"/>
          <w:p>
            <w:pPr>
              <w:spacing w:after="20"/>
              <w:ind w:left="20"/>
              <w:jc w:val="both"/>
            </w:pPr>
            <w:r>
              <w:rPr>
                <w:rFonts w:ascii="Times New Roman"/>
                <w:b w:val="false"/>
                <w:i w:val="false"/>
                <w:color w:val="000000"/>
                <w:sz w:val="20"/>
              </w:rPr>
              <w:t>
35</w:t>
            </w:r>
          </w:p>
          <w:bookmarkEnd w:id="60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балабақшас" мемлекеттік коммуналдық қазынадық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ауылы, Ғ. Мусрепов көшесі, 86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07"/>
          <w:p>
            <w:pPr>
              <w:spacing w:after="20"/>
              <w:ind w:left="20"/>
              <w:jc w:val="both"/>
            </w:pPr>
            <w:r>
              <w:rPr>
                <w:rFonts w:ascii="Times New Roman"/>
                <w:b w:val="false"/>
                <w:i w:val="false"/>
                <w:color w:val="000000"/>
                <w:sz w:val="20"/>
              </w:rPr>
              <w:t>
Қызылжар ауданы</w:t>
            </w:r>
          </w:p>
          <w:bookmarkEnd w:id="60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08"/>
          <w:p>
            <w:pPr>
              <w:spacing w:after="20"/>
              <w:ind w:left="20"/>
              <w:jc w:val="both"/>
            </w:pPr>
            <w:r>
              <w:rPr>
                <w:rFonts w:ascii="Times New Roman"/>
                <w:b w:val="false"/>
                <w:i w:val="false"/>
                <w:color w:val="000000"/>
                <w:sz w:val="20"/>
              </w:rPr>
              <w:t>
1</w:t>
            </w:r>
          </w:p>
          <w:bookmarkEnd w:id="60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"Архангелька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Архангелька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09"/>
          <w:p>
            <w:pPr>
              <w:spacing w:after="20"/>
              <w:ind w:left="20"/>
              <w:jc w:val="both"/>
            </w:pPr>
            <w:r>
              <w:rPr>
                <w:rFonts w:ascii="Times New Roman"/>
                <w:b w:val="false"/>
                <w:i w:val="false"/>
                <w:color w:val="000000"/>
                <w:sz w:val="20"/>
              </w:rPr>
              <w:t>
2</w:t>
            </w:r>
          </w:p>
          <w:bookmarkEnd w:id="60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"Асаново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Асаново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10"/>
          <w:p>
            <w:pPr>
              <w:spacing w:after="20"/>
              <w:ind w:left="20"/>
              <w:jc w:val="both"/>
            </w:pPr>
            <w:r>
              <w:rPr>
                <w:rFonts w:ascii="Times New Roman"/>
                <w:b w:val="false"/>
                <w:i w:val="false"/>
                <w:color w:val="000000"/>
                <w:sz w:val="20"/>
              </w:rPr>
              <w:t>
3</w:t>
            </w:r>
          </w:p>
          <w:bookmarkEnd w:id="61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"Бәйтерек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Бәйтерек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11"/>
          <w:p>
            <w:pPr>
              <w:spacing w:after="20"/>
              <w:ind w:left="20"/>
              <w:jc w:val="both"/>
            </w:pPr>
            <w:r>
              <w:rPr>
                <w:rFonts w:ascii="Times New Roman"/>
                <w:b w:val="false"/>
                <w:i w:val="false"/>
                <w:color w:val="000000"/>
                <w:sz w:val="20"/>
              </w:rPr>
              <w:t>
4</w:t>
            </w:r>
          </w:p>
          <w:bookmarkEnd w:id="61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"№2 Бескөл орта мектебі" коммуналдық мемлекеттік мекемесі жанындағы "Еркежан"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Спортивный көшесі, 13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12"/>
          <w:p>
            <w:pPr>
              <w:spacing w:after="20"/>
              <w:ind w:left="20"/>
              <w:jc w:val="both"/>
            </w:pPr>
            <w:r>
              <w:rPr>
                <w:rFonts w:ascii="Times New Roman"/>
                <w:b w:val="false"/>
                <w:i w:val="false"/>
                <w:color w:val="000000"/>
                <w:sz w:val="20"/>
              </w:rPr>
              <w:t>
5</w:t>
            </w:r>
          </w:p>
          <w:bookmarkEnd w:id="61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"Парасат" мектеп-лицейі" коммуналдық мемлекеттік мекемесі жанындағы "Балбөбек"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Институт көшесі, 1а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13"/>
          <w:p>
            <w:pPr>
              <w:spacing w:after="20"/>
              <w:ind w:left="20"/>
              <w:jc w:val="both"/>
            </w:pPr>
            <w:r>
              <w:rPr>
                <w:rFonts w:ascii="Times New Roman"/>
                <w:b w:val="false"/>
                <w:i w:val="false"/>
                <w:color w:val="000000"/>
                <w:sz w:val="20"/>
              </w:rPr>
              <w:t>
6</w:t>
            </w:r>
          </w:p>
          <w:bookmarkEnd w:id="61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"Большемалышенка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Большая Малышка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14"/>
          <w:p>
            <w:pPr>
              <w:spacing w:after="20"/>
              <w:ind w:left="20"/>
              <w:jc w:val="both"/>
            </w:pPr>
            <w:r>
              <w:rPr>
                <w:rFonts w:ascii="Times New Roman"/>
                <w:b w:val="false"/>
                <w:i w:val="false"/>
                <w:color w:val="000000"/>
                <w:sz w:val="20"/>
              </w:rPr>
              <w:t>
7</w:t>
            </w:r>
          </w:p>
          <w:bookmarkEnd w:id="61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"Бугровое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Бугровое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15"/>
          <w:p>
            <w:pPr>
              <w:spacing w:after="20"/>
              <w:ind w:left="20"/>
              <w:jc w:val="both"/>
            </w:pPr>
            <w:r>
              <w:rPr>
                <w:rFonts w:ascii="Times New Roman"/>
                <w:b w:val="false"/>
                <w:i w:val="false"/>
                <w:color w:val="000000"/>
                <w:sz w:val="20"/>
              </w:rPr>
              <w:t>
8</w:t>
            </w:r>
          </w:p>
          <w:bookmarkEnd w:id="61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"Боголюбово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Боголюбово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16"/>
          <w:p>
            <w:pPr>
              <w:spacing w:after="20"/>
              <w:ind w:left="20"/>
              <w:jc w:val="both"/>
            </w:pPr>
            <w:r>
              <w:rPr>
                <w:rFonts w:ascii="Times New Roman"/>
                <w:b w:val="false"/>
                <w:i w:val="false"/>
                <w:color w:val="000000"/>
                <w:sz w:val="20"/>
              </w:rPr>
              <w:t>
9</w:t>
            </w:r>
          </w:p>
          <w:bookmarkEnd w:id="61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"Белое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Белое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17"/>
          <w:p>
            <w:pPr>
              <w:spacing w:after="20"/>
              <w:ind w:left="20"/>
              <w:jc w:val="both"/>
            </w:pPr>
            <w:r>
              <w:rPr>
                <w:rFonts w:ascii="Times New Roman"/>
                <w:b w:val="false"/>
                <w:i w:val="false"/>
                <w:color w:val="000000"/>
                <w:sz w:val="20"/>
              </w:rPr>
              <w:t>
10</w:t>
            </w:r>
          </w:p>
          <w:bookmarkEnd w:id="61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"Вагулино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Вагулино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18"/>
          <w:p>
            <w:pPr>
              <w:spacing w:after="20"/>
              <w:ind w:left="20"/>
              <w:jc w:val="both"/>
            </w:pPr>
            <w:r>
              <w:rPr>
                <w:rFonts w:ascii="Times New Roman"/>
                <w:b w:val="false"/>
                <w:i w:val="false"/>
                <w:color w:val="000000"/>
                <w:sz w:val="20"/>
              </w:rPr>
              <w:t>
11</w:t>
            </w:r>
          </w:p>
          <w:bookmarkEnd w:id="61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"Водопроводное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Водопроводное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19"/>
          <w:p>
            <w:pPr>
              <w:spacing w:after="20"/>
              <w:ind w:left="20"/>
              <w:jc w:val="both"/>
            </w:pPr>
            <w:r>
              <w:rPr>
                <w:rFonts w:ascii="Times New Roman"/>
                <w:b w:val="false"/>
                <w:i w:val="false"/>
                <w:color w:val="000000"/>
                <w:sz w:val="20"/>
              </w:rPr>
              <w:t>
12</w:t>
            </w:r>
          </w:p>
          <w:bookmarkEnd w:id="61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"Красноярка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Красноярка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20"/>
          <w:p>
            <w:pPr>
              <w:spacing w:after="20"/>
              <w:ind w:left="20"/>
              <w:jc w:val="both"/>
            </w:pPr>
            <w:r>
              <w:rPr>
                <w:rFonts w:ascii="Times New Roman"/>
                <w:b w:val="false"/>
                <w:i w:val="false"/>
                <w:color w:val="000000"/>
                <w:sz w:val="20"/>
              </w:rPr>
              <w:t>
13</w:t>
            </w:r>
          </w:p>
          <w:bookmarkEnd w:id="62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"Кондратовка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Кондратовка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21"/>
          <w:p>
            <w:pPr>
              <w:spacing w:after="20"/>
              <w:ind w:left="20"/>
              <w:jc w:val="both"/>
            </w:pPr>
            <w:r>
              <w:rPr>
                <w:rFonts w:ascii="Times New Roman"/>
                <w:b w:val="false"/>
                <w:i w:val="false"/>
                <w:color w:val="000000"/>
                <w:sz w:val="20"/>
              </w:rPr>
              <w:t>
14</w:t>
            </w:r>
          </w:p>
          <w:bookmarkEnd w:id="62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"Налобино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Налобино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22"/>
          <w:p>
            <w:pPr>
              <w:spacing w:after="20"/>
              <w:ind w:left="20"/>
              <w:jc w:val="both"/>
            </w:pPr>
            <w:r>
              <w:rPr>
                <w:rFonts w:ascii="Times New Roman"/>
                <w:b w:val="false"/>
                <w:i w:val="false"/>
                <w:color w:val="000000"/>
                <w:sz w:val="20"/>
              </w:rPr>
              <w:t>
15</w:t>
            </w:r>
          </w:p>
          <w:bookmarkEnd w:id="62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"Новокаменка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Новокаменка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23"/>
          <w:p>
            <w:pPr>
              <w:spacing w:after="20"/>
              <w:ind w:left="20"/>
              <w:jc w:val="both"/>
            </w:pPr>
            <w:r>
              <w:rPr>
                <w:rFonts w:ascii="Times New Roman"/>
                <w:b w:val="false"/>
                <w:i w:val="false"/>
                <w:color w:val="000000"/>
                <w:sz w:val="20"/>
              </w:rPr>
              <w:t>
16</w:t>
            </w:r>
          </w:p>
          <w:bookmarkEnd w:id="62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"Новоникольск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Новоникольское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24"/>
          <w:p>
            <w:pPr>
              <w:spacing w:after="20"/>
              <w:ind w:left="20"/>
              <w:jc w:val="both"/>
            </w:pPr>
            <w:r>
              <w:rPr>
                <w:rFonts w:ascii="Times New Roman"/>
                <w:b w:val="false"/>
                <w:i w:val="false"/>
                <w:color w:val="000000"/>
                <w:sz w:val="20"/>
              </w:rPr>
              <w:t>
17</w:t>
            </w:r>
          </w:p>
          <w:bookmarkEnd w:id="62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"Озерныйорта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Прибрежное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25"/>
          <w:p>
            <w:pPr>
              <w:spacing w:after="20"/>
              <w:ind w:left="20"/>
              <w:jc w:val="both"/>
            </w:pPr>
            <w:r>
              <w:rPr>
                <w:rFonts w:ascii="Times New Roman"/>
                <w:b w:val="false"/>
                <w:i w:val="false"/>
                <w:color w:val="000000"/>
                <w:sz w:val="20"/>
              </w:rPr>
              <w:t>
18</w:t>
            </w:r>
          </w:p>
          <w:bookmarkEnd w:id="62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"Асель" балабақшасы" мемлекеттік коммуналдық қазыналық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Пеньково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26"/>
          <w:p>
            <w:pPr>
              <w:spacing w:after="20"/>
              <w:ind w:left="20"/>
              <w:jc w:val="both"/>
            </w:pPr>
            <w:r>
              <w:rPr>
                <w:rFonts w:ascii="Times New Roman"/>
                <w:b w:val="false"/>
                <w:i w:val="false"/>
                <w:color w:val="000000"/>
                <w:sz w:val="20"/>
              </w:rPr>
              <w:t>
19</w:t>
            </w:r>
          </w:p>
          <w:bookmarkEnd w:id="62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"Пресновка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Пресновка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27"/>
          <w:p>
            <w:pPr>
              <w:spacing w:after="20"/>
              <w:ind w:left="20"/>
              <w:jc w:val="both"/>
            </w:pPr>
            <w:r>
              <w:rPr>
                <w:rFonts w:ascii="Times New Roman"/>
                <w:b w:val="false"/>
                <w:i w:val="false"/>
                <w:color w:val="000000"/>
                <w:sz w:val="20"/>
              </w:rPr>
              <w:t>
20</w:t>
            </w:r>
          </w:p>
          <w:bookmarkEnd w:id="62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"Ақ бота" балабақшасы" мемлекеттік коммуналдық қазыналық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Петерфельд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28"/>
          <w:p>
            <w:pPr>
              <w:spacing w:after="20"/>
              <w:ind w:left="20"/>
              <w:jc w:val="both"/>
            </w:pPr>
            <w:r>
              <w:rPr>
                <w:rFonts w:ascii="Times New Roman"/>
                <w:b w:val="false"/>
                <w:i w:val="false"/>
                <w:color w:val="000000"/>
                <w:sz w:val="20"/>
              </w:rPr>
              <w:t>
21</w:t>
            </w:r>
          </w:p>
          <w:bookmarkEnd w:id="62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"Рассвет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Рассвет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29"/>
          <w:p>
            <w:pPr>
              <w:spacing w:after="20"/>
              <w:ind w:left="20"/>
              <w:jc w:val="both"/>
            </w:pPr>
            <w:r>
              <w:rPr>
                <w:rFonts w:ascii="Times New Roman"/>
                <w:b w:val="false"/>
                <w:i w:val="false"/>
                <w:color w:val="000000"/>
                <w:sz w:val="20"/>
              </w:rPr>
              <w:t>
22</w:t>
            </w:r>
          </w:p>
          <w:bookmarkEnd w:id="62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"Совхоз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Знаменское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30"/>
          <w:p>
            <w:pPr>
              <w:spacing w:after="20"/>
              <w:ind w:left="20"/>
              <w:jc w:val="both"/>
            </w:pPr>
            <w:r>
              <w:rPr>
                <w:rFonts w:ascii="Times New Roman"/>
                <w:b w:val="false"/>
                <w:i w:val="false"/>
                <w:color w:val="000000"/>
                <w:sz w:val="20"/>
              </w:rPr>
              <w:t>
23</w:t>
            </w:r>
          </w:p>
          <w:bookmarkEnd w:id="63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"Сивково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Виноградовка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31"/>
          <w:p>
            <w:pPr>
              <w:spacing w:after="20"/>
              <w:ind w:left="20"/>
              <w:jc w:val="both"/>
            </w:pPr>
            <w:r>
              <w:rPr>
                <w:rFonts w:ascii="Times New Roman"/>
                <w:b w:val="false"/>
                <w:i w:val="false"/>
                <w:color w:val="000000"/>
                <w:sz w:val="20"/>
              </w:rPr>
              <w:t>
24</w:t>
            </w:r>
          </w:p>
          <w:bookmarkEnd w:id="63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"Соколовка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Соколовка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32"/>
          <w:p>
            <w:pPr>
              <w:spacing w:after="20"/>
              <w:ind w:left="20"/>
              <w:jc w:val="both"/>
            </w:pPr>
            <w:r>
              <w:rPr>
                <w:rFonts w:ascii="Times New Roman"/>
                <w:b w:val="false"/>
                <w:i w:val="false"/>
                <w:color w:val="000000"/>
                <w:sz w:val="20"/>
              </w:rPr>
              <w:t>
25</w:t>
            </w:r>
          </w:p>
          <w:bookmarkEnd w:id="63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"Шаховское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Шаховское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33"/>
          <w:p>
            <w:pPr>
              <w:spacing w:after="20"/>
              <w:ind w:left="20"/>
              <w:jc w:val="both"/>
            </w:pPr>
            <w:r>
              <w:rPr>
                <w:rFonts w:ascii="Times New Roman"/>
                <w:b w:val="false"/>
                <w:i w:val="false"/>
                <w:color w:val="000000"/>
                <w:sz w:val="20"/>
              </w:rPr>
              <w:t>
26</w:t>
            </w:r>
          </w:p>
          <w:bookmarkEnd w:id="63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"Якорь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Якорь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34"/>
          <w:p>
            <w:pPr>
              <w:spacing w:after="20"/>
              <w:ind w:left="20"/>
              <w:jc w:val="both"/>
            </w:pPr>
            <w:r>
              <w:rPr>
                <w:rFonts w:ascii="Times New Roman"/>
                <w:b w:val="false"/>
                <w:i w:val="false"/>
                <w:color w:val="000000"/>
                <w:sz w:val="20"/>
              </w:rPr>
              <w:t>
27</w:t>
            </w:r>
          </w:p>
          <w:bookmarkEnd w:id="63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"Березовка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БерҰзовка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35"/>
          <w:p>
            <w:pPr>
              <w:spacing w:after="20"/>
              <w:ind w:left="20"/>
              <w:jc w:val="both"/>
            </w:pPr>
            <w:r>
              <w:rPr>
                <w:rFonts w:ascii="Times New Roman"/>
                <w:b w:val="false"/>
                <w:i w:val="false"/>
                <w:color w:val="000000"/>
                <w:sz w:val="20"/>
              </w:rPr>
              <w:t>
28</w:t>
            </w:r>
          </w:p>
          <w:bookmarkEnd w:id="63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"Вознесенка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Вознесенка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36"/>
          <w:p>
            <w:pPr>
              <w:spacing w:after="20"/>
              <w:ind w:left="20"/>
              <w:jc w:val="both"/>
            </w:pPr>
            <w:r>
              <w:rPr>
                <w:rFonts w:ascii="Times New Roman"/>
                <w:b w:val="false"/>
                <w:i w:val="false"/>
                <w:color w:val="000000"/>
                <w:sz w:val="20"/>
              </w:rPr>
              <w:t>
29</w:t>
            </w:r>
          </w:p>
          <w:bookmarkEnd w:id="63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"Глубокое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Глубокое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37"/>
          <w:p>
            <w:pPr>
              <w:spacing w:after="20"/>
              <w:ind w:left="20"/>
              <w:jc w:val="both"/>
            </w:pPr>
            <w:r>
              <w:rPr>
                <w:rFonts w:ascii="Times New Roman"/>
                <w:b w:val="false"/>
                <w:i w:val="false"/>
                <w:color w:val="000000"/>
                <w:sz w:val="20"/>
              </w:rPr>
              <w:t>
30</w:t>
            </w:r>
          </w:p>
          <w:bookmarkEnd w:id="63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"Долматово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Долматово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38"/>
          <w:p>
            <w:pPr>
              <w:spacing w:after="20"/>
              <w:ind w:left="20"/>
              <w:jc w:val="both"/>
            </w:pPr>
            <w:r>
              <w:rPr>
                <w:rFonts w:ascii="Times New Roman"/>
                <w:b w:val="false"/>
                <w:i w:val="false"/>
                <w:color w:val="000000"/>
                <w:sz w:val="20"/>
              </w:rPr>
              <w:t>
31</w:t>
            </w:r>
          </w:p>
          <w:bookmarkEnd w:id="63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"Дубровное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Дубровное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39"/>
          <w:p>
            <w:pPr>
              <w:spacing w:after="20"/>
              <w:ind w:left="20"/>
              <w:jc w:val="both"/>
            </w:pPr>
            <w:r>
              <w:rPr>
                <w:rFonts w:ascii="Times New Roman"/>
                <w:b w:val="false"/>
                <w:i w:val="false"/>
                <w:color w:val="000000"/>
                <w:sz w:val="20"/>
              </w:rPr>
              <w:t>
32</w:t>
            </w:r>
          </w:p>
          <w:bookmarkEnd w:id="63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"Желяково бастауыш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Желяково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40"/>
          <w:p>
            <w:pPr>
              <w:spacing w:after="20"/>
              <w:ind w:left="20"/>
              <w:jc w:val="both"/>
            </w:pPr>
            <w:r>
              <w:rPr>
                <w:rFonts w:ascii="Times New Roman"/>
                <w:b w:val="false"/>
                <w:i w:val="false"/>
                <w:color w:val="000000"/>
                <w:sz w:val="20"/>
              </w:rPr>
              <w:t>
33</w:t>
            </w:r>
          </w:p>
          <w:bookmarkEnd w:id="64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"Кустовое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Кустовое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41"/>
          <w:p>
            <w:pPr>
              <w:spacing w:after="20"/>
              <w:ind w:left="20"/>
              <w:jc w:val="both"/>
            </w:pPr>
            <w:r>
              <w:rPr>
                <w:rFonts w:ascii="Times New Roman"/>
                <w:b w:val="false"/>
                <w:i w:val="false"/>
                <w:color w:val="000000"/>
                <w:sz w:val="20"/>
              </w:rPr>
              <w:t>
34</w:t>
            </w:r>
          </w:p>
          <w:bookmarkEnd w:id="64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"Красная Горка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Красная Горка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42"/>
          <w:p>
            <w:pPr>
              <w:spacing w:after="20"/>
              <w:ind w:left="20"/>
              <w:jc w:val="both"/>
            </w:pPr>
            <w:r>
              <w:rPr>
                <w:rFonts w:ascii="Times New Roman"/>
                <w:b w:val="false"/>
                <w:i w:val="false"/>
                <w:color w:val="000000"/>
                <w:sz w:val="20"/>
              </w:rPr>
              <w:t>
35</w:t>
            </w:r>
          </w:p>
          <w:bookmarkEnd w:id="64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"Надежка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Надежка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43"/>
          <w:p>
            <w:pPr>
              <w:spacing w:after="20"/>
              <w:ind w:left="20"/>
              <w:jc w:val="both"/>
            </w:pPr>
            <w:r>
              <w:rPr>
                <w:rFonts w:ascii="Times New Roman"/>
                <w:b w:val="false"/>
                <w:i w:val="false"/>
                <w:color w:val="000000"/>
                <w:sz w:val="20"/>
              </w:rPr>
              <w:t>
36</w:t>
            </w:r>
          </w:p>
          <w:bookmarkEnd w:id="64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"Новоалександровка бастауыш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Новоалександровка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44"/>
          <w:p>
            <w:pPr>
              <w:spacing w:after="20"/>
              <w:ind w:left="20"/>
              <w:jc w:val="both"/>
            </w:pPr>
            <w:r>
              <w:rPr>
                <w:rFonts w:ascii="Times New Roman"/>
                <w:b w:val="false"/>
                <w:i w:val="false"/>
                <w:color w:val="000000"/>
                <w:sz w:val="20"/>
              </w:rPr>
              <w:t>
37</w:t>
            </w:r>
          </w:p>
          <w:bookmarkEnd w:id="64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"Подгорный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Подгорное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45"/>
          <w:p>
            <w:pPr>
              <w:spacing w:after="20"/>
              <w:ind w:left="20"/>
              <w:jc w:val="both"/>
            </w:pPr>
            <w:r>
              <w:rPr>
                <w:rFonts w:ascii="Times New Roman"/>
                <w:b w:val="false"/>
                <w:i w:val="false"/>
                <w:color w:val="000000"/>
                <w:sz w:val="20"/>
              </w:rPr>
              <w:t>
38</w:t>
            </w:r>
          </w:p>
          <w:bookmarkEnd w:id="64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"Приишимка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Приишимка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46"/>
          <w:p>
            <w:pPr>
              <w:spacing w:after="20"/>
              <w:ind w:left="20"/>
              <w:jc w:val="both"/>
            </w:pPr>
            <w:r>
              <w:rPr>
                <w:rFonts w:ascii="Times New Roman"/>
                <w:b w:val="false"/>
                <w:i w:val="false"/>
                <w:color w:val="000000"/>
                <w:sz w:val="20"/>
              </w:rPr>
              <w:t>
39</w:t>
            </w:r>
          </w:p>
          <w:bookmarkEnd w:id="64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"Чапаево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Чапаево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47"/>
          <w:p>
            <w:pPr>
              <w:spacing w:after="20"/>
              <w:ind w:left="20"/>
              <w:jc w:val="both"/>
            </w:pPr>
            <w:r>
              <w:rPr>
                <w:rFonts w:ascii="Times New Roman"/>
                <w:b w:val="false"/>
                <w:i w:val="false"/>
                <w:color w:val="000000"/>
                <w:sz w:val="20"/>
              </w:rPr>
              <w:t>
40</w:t>
            </w:r>
          </w:p>
          <w:bookmarkEnd w:id="64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"Барневка бастауыш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Барневка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48"/>
          <w:p>
            <w:pPr>
              <w:spacing w:after="20"/>
              <w:ind w:left="20"/>
              <w:jc w:val="both"/>
            </w:pPr>
            <w:r>
              <w:rPr>
                <w:rFonts w:ascii="Times New Roman"/>
                <w:b w:val="false"/>
                <w:i w:val="false"/>
                <w:color w:val="000000"/>
                <w:sz w:val="20"/>
              </w:rPr>
              <w:t>
42</w:t>
            </w:r>
          </w:p>
          <w:bookmarkEnd w:id="64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"Новоникольск бастауыш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Новоникольское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49"/>
          <w:p>
            <w:pPr>
              <w:spacing w:after="20"/>
              <w:ind w:left="20"/>
              <w:jc w:val="both"/>
            </w:pPr>
            <w:r>
              <w:rPr>
                <w:rFonts w:ascii="Times New Roman"/>
                <w:b w:val="false"/>
                <w:i w:val="false"/>
                <w:color w:val="000000"/>
                <w:sz w:val="20"/>
              </w:rPr>
              <w:t>
43</w:t>
            </w:r>
          </w:p>
          <w:bookmarkEnd w:id="64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"Балапан" балабақшасы" мемлекеттік коммуналдық қазыналық кәсіпорыны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Октябрь көшесі, 19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50"/>
          <w:p>
            <w:pPr>
              <w:spacing w:after="20"/>
              <w:ind w:left="20"/>
              <w:jc w:val="both"/>
            </w:pPr>
            <w:r>
              <w:rPr>
                <w:rFonts w:ascii="Times New Roman"/>
                <w:b w:val="false"/>
                <w:i w:val="false"/>
                <w:color w:val="000000"/>
                <w:sz w:val="20"/>
              </w:rPr>
              <w:t>
44</w:t>
            </w:r>
          </w:p>
          <w:bookmarkEnd w:id="65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"Ажар" балабақшасы" мемлекеттік коммуналдық қазыналық кәсіпорыны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Новоникольское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51"/>
          <w:p>
            <w:pPr>
              <w:spacing w:after="20"/>
              <w:ind w:left="20"/>
              <w:jc w:val="both"/>
            </w:pPr>
            <w:r>
              <w:rPr>
                <w:rFonts w:ascii="Times New Roman"/>
                <w:b w:val="false"/>
                <w:i w:val="false"/>
                <w:color w:val="000000"/>
                <w:sz w:val="20"/>
              </w:rPr>
              <w:t>
45</w:t>
            </w:r>
          </w:p>
          <w:bookmarkEnd w:id="65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 "Қызылжар аудандық білім бөлімі" мемлекеттік мекемесінің "Мирас" балабақшасы" мемлекеттік коммуналдық қазыналық кәсіпорыны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Молодежная көшесі,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52"/>
          <w:p>
            <w:pPr>
              <w:spacing w:after="20"/>
              <w:ind w:left="20"/>
              <w:jc w:val="both"/>
            </w:pPr>
            <w:r>
              <w:rPr>
                <w:rFonts w:ascii="Times New Roman"/>
                <w:b w:val="false"/>
                <w:i w:val="false"/>
                <w:color w:val="000000"/>
                <w:sz w:val="20"/>
              </w:rPr>
              <w:t>
Мамлют ауданы</w:t>
            </w:r>
          </w:p>
          <w:bookmarkEnd w:id="65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53"/>
          <w:p>
            <w:pPr>
              <w:spacing w:after="20"/>
              <w:ind w:left="20"/>
              <w:jc w:val="both"/>
            </w:pPr>
            <w:r>
              <w:rPr>
                <w:rFonts w:ascii="Times New Roman"/>
                <w:b w:val="false"/>
                <w:i w:val="false"/>
                <w:color w:val="000000"/>
                <w:sz w:val="20"/>
              </w:rPr>
              <w:t>
1</w:t>
            </w:r>
          </w:p>
          <w:bookmarkEnd w:id="65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Краснознаменное орта мектебі" коммуналдық мемлекеттік мекемесі жанындағы "Айгөлек"шағын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Краснознаменное ауылы, Мектеп көшесі,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54"/>
          <w:p>
            <w:pPr>
              <w:spacing w:after="20"/>
              <w:ind w:left="20"/>
              <w:jc w:val="both"/>
            </w:pPr>
            <w:r>
              <w:rPr>
                <w:rFonts w:ascii="Times New Roman"/>
                <w:b w:val="false"/>
                <w:i w:val="false"/>
                <w:color w:val="000000"/>
                <w:sz w:val="20"/>
              </w:rPr>
              <w:t>
2</w:t>
            </w:r>
          </w:p>
          <w:bookmarkEnd w:id="65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Бексейіт орта мектебі" коммуналдық мемлекеттік мекемесі жанындағы "Еркетай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Бексейіт ауылы, Жеңіс көшесі, 7</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55"/>
          <w:p>
            <w:pPr>
              <w:spacing w:after="20"/>
              <w:ind w:left="20"/>
              <w:jc w:val="both"/>
            </w:pPr>
            <w:r>
              <w:rPr>
                <w:rFonts w:ascii="Times New Roman"/>
                <w:b w:val="false"/>
                <w:i w:val="false"/>
                <w:color w:val="000000"/>
                <w:sz w:val="20"/>
              </w:rPr>
              <w:t>
3</w:t>
            </w:r>
          </w:p>
          <w:bookmarkEnd w:id="65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Калугино негізгі мектебі" коммуналдық мемлекеттік мекемесі жанындағы"Бұлақ"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Калугино ауылы, Школьная көшесі,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56"/>
          <w:p>
            <w:pPr>
              <w:spacing w:after="20"/>
              <w:ind w:left="20"/>
              <w:jc w:val="both"/>
            </w:pPr>
            <w:r>
              <w:rPr>
                <w:rFonts w:ascii="Times New Roman"/>
                <w:b w:val="false"/>
                <w:i w:val="false"/>
                <w:color w:val="000000"/>
                <w:sz w:val="20"/>
              </w:rPr>
              <w:t>
4</w:t>
            </w:r>
          </w:p>
          <w:bookmarkEnd w:id="65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Искра негізгі мектебі" коммуналдық мемлекеттік мекемесі жанындағы "Ромашка"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Искра ауылы, Конституция көшесі, 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57"/>
          <w:p>
            <w:pPr>
              <w:spacing w:after="20"/>
              <w:ind w:left="20"/>
              <w:jc w:val="both"/>
            </w:pPr>
            <w:r>
              <w:rPr>
                <w:rFonts w:ascii="Times New Roman"/>
                <w:b w:val="false"/>
                <w:i w:val="false"/>
                <w:color w:val="000000"/>
                <w:sz w:val="20"/>
              </w:rPr>
              <w:t>
5</w:t>
            </w:r>
          </w:p>
          <w:bookmarkEnd w:id="65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Покровка орта мектебі" коммуналдық мемлекеттік мекемесі жанындағы "Бөбек"шағын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Покровка ауылы, Мир көшесі, 61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58"/>
          <w:p>
            <w:pPr>
              <w:spacing w:after="20"/>
              <w:ind w:left="20"/>
              <w:jc w:val="both"/>
            </w:pPr>
            <w:r>
              <w:rPr>
                <w:rFonts w:ascii="Times New Roman"/>
                <w:b w:val="false"/>
                <w:i w:val="false"/>
                <w:color w:val="000000"/>
                <w:sz w:val="20"/>
              </w:rPr>
              <w:t>
6</w:t>
            </w:r>
          </w:p>
          <w:bookmarkEnd w:id="65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Беловка бастауыш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Беловка ауылы, Школьная көшесі,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59"/>
          <w:p>
            <w:pPr>
              <w:spacing w:after="20"/>
              <w:ind w:left="20"/>
              <w:jc w:val="both"/>
            </w:pPr>
            <w:r>
              <w:rPr>
                <w:rFonts w:ascii="Times New Roman"/>
                <w:b w:val="false"/>
                <w:i w:val="false"/>
                <w:color w:val="000000"/>
                <w:sz w:val="20"/>
              </w:rPr>
              <w:t>
7</w:t>
            </w:r>
          </w:p>
          <w:bookmarkEnd w:id="65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Қызыласкер орта мектебі" коммуналдық мемлекеттік мекемес жанындағы "Қарлығаш"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Кызыләскер ауылы, Скачков көшесі, 34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60"/>
          <w:p>
            <w:pPr>
              <w:spacing w:after="20"/>
              <w:ind w:left="20"/>
              <w:jc w:val="both"/>
            </w:pPr>
            <w:r>
              <w:rPr>
                <w:rFonts w:ascii="Times New Roman"/>
                <w:b w:val="false"/>
                <w:i w:val="false"/>
                <w:color w:val="000000"/>
                <w:sz w:val="20"/>
              </w:rPr>
              <w:t>
8</w:t>
            </w:r>
          </w:p>
          <w:bookmarkEnd w:id="66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Михайловка орта мектебі" коммуналдық мемлекеттік мекемесі жанындағы "Балдырған"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Михайловка ауылы, Ленин көшесі, 12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61"/>
          <w:p>
            <w:pPr>
              <w:spacing w:after="20"/>
              <w:ind w:left="20"/>
              <w:jc w:val="both"/>
            </w:pPr>
            <w:r>
              <w:rPr>
                <w:rFonts w:ascii="Times New Roman"/>
                <w:b w:val="false"/>
                <w:i w:val="false"/>
                <w:color w:val="000000"/>
                <w:sz w:val="20"/>
              </w:rPr>
              <w:t>
9</w:t>
            </w:r>
          </w:p>
          <w:bookmarkEnd w:id="66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Новодубровка бастауыш мектебі" коммуналдық мемлекеттік мекемесі жанындағы "Солнышко"шағын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Новодубровное ауылы, Мектеп көшесі, 39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62"/>
          <w:p>
            <w:pPr>
              <w:spacing w:after="20"/>
              <w:ind w:left="20"/>
              <w:jc w:val="both"/>
            </w:pPr>
            <w:r>
              <w:rPr>
                <w:rFonts w:ascii="Times New Roman"/>
                <w:b w:val="false"/>
                <w:i w:val="false"/>
                <w:color w:val="000000"/>
                <w:sz w:val="20"/>
              </w:rPr>
              <w:t>
10</w:t>
            </w:r>
          </w:p>
          <w:bookmarkEnd w:id="66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Андреевка орта мектебі" коммуналдық мемлекеттік мекемесі жанындағы "Балбөбек"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Андреевка ауылы, Школьная көшесі, 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63"/>
          <w:p>
            <w:pPr>
              <w:spacing w:after="20"/>
              <w:ind w:left="20"/>
              <w:jc w:val="both"/>
            </w:pPr>
            <w:r>
              <w:rPr>
                <w:rFonts w:ascii="Times New Roman"/>
                <w:b w:val="false"/>
                <w:i w:val="false"/>
                <w:color w:val="000000"/>
                <w:sz w:val="20"/>
              </w:rPr>
              <w:t>
11</w:t>
            </w:r>
          </w:p>
          <w:bookmarkEnd w:id="66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Афонькино орта мектебі" коммуналдық мемлекеттік мекемесі жанындағы "Айналайын"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Афонькино ауылы, Школьная көшесі,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64"/>
          <w:p>
            <w:pPr>
              <w:spacing w:after="20"/>
              <w:ind w:left="20"/>
              <w:jc w:val="both"/>
            </w:pPr>
            <w:r>
              <w:rPr>
                <w:rFonts w:ascii="Times New Roman"/>
                <w:b w:val="false"/>
                <w:i w:val="false"/>
                <w:color w:val="000000"/>
                <w:sz w:val="20"/>
              </w:rPr>
              <w:t>
12</w:t>
            </w:r>
          </w:p>
          <w:bookmarkEnd w:id="66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Новомихайловка орта мектебі" коммуналдық мемлекеттік мекемесі жанындағы "Арай"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Новомихайловка ауылы, Жеңіс көшесі, 29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65"/>
          <w:p>
            <w:pPr>
              <w:spacing w:after="20"/>
              <w:ind w:left="20"/>
              <w:jc w:val="both"/>
            </w:pPr>
            <w:r>
              <w:rPr>
                <w:rFonts w:ascii="Times New Roman"/>
                <w:b w:val="false"/>
                <w:i w:val="false"/>
                <w:color w:val="000000"/>
                <w:sz w:val="20"/>
              </w:rPr>
              <w:t>
13</w:t>
            </w:r>
          </w:p>
          <w:bookmarkEnd w:id="66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Гуденко атындағы Дубровное орта мектебі" коммуналдық мемлекеттік мекемесі жанындағы "Бөбек"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Дубровное ауылы, Гуденко көшесі, 52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66"/>
          <w:p>
            <w:pPr>
              <w:spacing w:after="20"/>
              <w:ind w:left="20"/>
              <w:jc w:val="both"/>
            </w:pPr>
            <w:r>
              <w:rPr>
                <w:rFonts w:ascii="Times New Roman"/>
                <w:b w:val="false"/>
                <w:i w:val="false"/>
                <w:color w:val="000000"/>
                <w:sz w:val="20"/>
              </w:rPr>
              <w:t>
14</w:t>
            </w:r>
          </w:p>
          <w:bookmarkEnd w:id="66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ауданының Мамлют қазақ мектеп-интернаты" коммуналдық мемлекеттік мекемесі жанындағы "Айгөлек"шағын орталығы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 қаласы, Скачков көшесі, 82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67"/>
          <w:p>
            <w:pPr>
              <w:spacing w:after="20"/>
              <w:ind w:left="20"/>
              <w:jc w:val="both"/>
            </w:pPr>
            <w:r>
              <w:rPr>
                <w:rFonts w:ascii="Times New Roman"/>
                <w:b w:val="false"/>
                <w:i w:val="false"/>
                <w:color w:val="000000"/>
                <w:sz w:val="20"/>
              </w:rPr>
              <w:t>
15</w:t>
            </w:r>
          </w:p>
          <w:bookmarkEnd w:id="66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Мамлют ауданының Воскресеновка орта мектебі" коммуналдық мемлекеттік мекемесі жанындағы "Айбөбек"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Воскресеновка ауылы, Каргин көшесі, 12/2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68"/>
          <w:p>
            <w:pPr>
              <w:spacing w:after="20"/>
              <w:ind w:left="20"/>
              <w:jc w:val="both"/>
            </w:pPr>
            <w:r>
              <w:rPr>
                <w:rFonts w:ascii="Times New Roman"/>
                <w:b w:val="false"/>
                <w:i w:val="false"/>
                <w:color w:val="000000"/>
                <w:sz w:val="20"/>
              </w:rPr>
              <w:t>
16</w:t>
            </w:r>
          </w:p>
          <w:bookmarkEnd w:id="66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Ленин орта мектебі" коммуналдық мемлекеттік мекемесі жанындағы "Қуаныш"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Ленин ауылы, Школьная көшесі, 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69"/>
          <w:p>
            <w:pPr>
              <w:spacing w:after="20"/>
              <w:ind w:left="20"/>
              <w:jc w:val="both"/>
            </w:pPr>
            <w:r>
              <w:rPr>
                <w:rFonts w:ascii="Times New Roman"/>
                <w:b w:val="false"/>
                <w:i w:val="false"/>
                <w:color w:val="000000"/>
                <w:sz w:val="20"/>
              </w:rPr>
              <w:t>
17</w:t>
            </w:r>
          </w:p>
          <w:bookmarkEnd w:id="66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Бостандық орта мектебі" коммуналдық мемлекеттік мекемесі жанындағы "Балбөбек"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Бостандық ауылы, Ақ орда көшесі,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70"/>
          <w:p>
            <w:pPr>
              <w:spacing w:after="20"/>
              <w:ind w:left="20"/>
              <w:jc w:val="both"/>
            </w:pPr>
            <w:r>
              <w:rPr>
                <w:rFonts w:ascii="Times New Roman"/>
                <w:b w:val="false"/>
                <w:i w:val="false"/>
                <w:color w:val="000000"/>
                <w:sz w:val="20"/>
              </w:rPr>
              <w:t>
18</w:t>
            </w:r>
          </w:p>
          <w:bookmarkEnd w:id="67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Становое бастауыш мектебі" коммуналдық мемлекеттік мекемесі жанындағы "Радуга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Становое ауылы, Мектеп көшесі, 27</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71"/>
          <w:p>
            <w:pPr>
              <w:spacing w:after="20"/>
              <w:ind w:left="20"/>
              <w:jc w:val="both"/>
            </w:pPr>
            <w:r>
              <w:rPr>
                <w:rFonts w:ascii="Times New Roman"/>
                <w:b w:val="false"/>
                <w:i w:val="false"/>
                <w:color w:val="000000"/>
                <w:sz w:val="20"/>
              </w:rPr>
              <w:t>
19</w:t>
            </w:r>
          </w:p>
          <w:bookmarkEnd w:id="67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Меңкесер орта мектебі" коммуналдық мемлекеттік мекемесі жанындағы "Жұлдыз"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Меңкесер ауылы, Школьная көшесі, 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72"/>
          <w:p>
            <w:pPr>
              <w:spacing w:after="20"/>
              <w:ind w:left="20"/>
              <w:jc w:val="both"/>
            </w:pPr>
            <w:r>
              <w:rPr>
                <w:rFonts w:ascii="Times New Roman"/>
                <w:b w:val="false"/>
                <w:i w:val="false"/>
                <w:color w:val="000000"/>
                <w:sz w:val="20"/>
              </w:rPr>
              <w:t>
20</w:t>
            </w:r>
          </w:p>
          <w:bookmarkEnd w:id="67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Мамлют ауданы әкімдігінің "Ақ бота" бөбекжайы" Мемлекеттік қазыналық коммуналдық кәсіпорыны.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 қаласы, Белое бұрлыс көшесі, 18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73"/>
          <w:p>
            <w:pPr>
              <w:spacing w:after="20"/>
              <w:ind w:left="20"/>
              <w:jc w:val="both"/>
            </w:pPr>
            <w:r>
              <w:rPr>
                <w:rFonts w:ascii="Times New Roman"/>
                <w:b w:val="false"/>
                <w:i w:val="false"/>
                <w:color w:val="000000"/>
                <w:sz w:val="20"/>
              </w:rPr>
              <w:t>
21</w:t>
            </w:r>
          </w:p>
          <w:bookmarkEnd w:id="67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Леденево орта мектебі" коммуналдық мемлекеттік мекемесі жанындағы "Родничок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ЛеденҰво ауылы, Школьная көшесі, 11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74"/>
          <w:p>
            <w:pPr>
              <w:spacing w:after="20"/>
              <w:ind w:left="20"/>
              <w:jc w:val="both"/>
            </w:pPr>
            <w:r>
              <w:rPr>
                <w:rFonts w:ascii="Times New Roman"/>
                <w:b w:val="false"/>
                <w:i w:val="false"/>
                <w:color w:val="000000"/>
                <w:sz w:val="20"/>
              </w:rPr>
              <w:t>
22</w:t>
            </w:r>
          </w:p>
          <w:bookmarkEnd w:id="67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Белое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Белое ауылы, Школьная көшесі, 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75"/>
          <w:p>
            <w:pPr>
              <w:spacing w:after="20"/>
              <w:ind w:left="20"/>
              <w:jc w:val="both"/>
            </w:pPr>
            <w:r>
              <w:rPr>
                <w:rFonts w:ascii="Times New Roman"/>
                <w:b w:val="false"/>
                <w:i w:val="false"/>
                <w:color w:val="000000"/>
                <w:sz w:val="20"/>
              </w:rPr>
              <w:t>
23</w:t>
            </w:r>
          </w:p>
          <w:bookmarkEnd w:id="67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Мамлют №2 орта мектебі" коммуналдық мемлекеттік мекемесі жанындағы "Алтын бесік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 қаласы, Рабочая көшесі, 28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76"/>
          <w:p>
            <w:pPr>
              <w:spacing w:after="20"/>
              <w:ind w:left="20"/>
              <w:jc w:val="both"/>
            </w:pPr>
            <w:r>
              <w:rPr>
                <w:rFonts w:ascii="Times New Roman"/>
                <w:b w:val="false"/>
                <w:i w:val="false"/>
                <w:color w:val="000000"/>
                <w:sz w:val="20"/>
              </w:rPr>
              <w:t>
Ғабит Мүсірепов атындағы аудан</w:t>
            </w:r>
          </w:p>
          <w:bookmarkEnd w:id="67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77"/>
          <w:p>
            <w:pPr>
              <w:spacing w:after="20"/>
              <w:ind w:left="20"/>
              <w:jc w:val="both"/>
            </w:pPr>
            <w:r>
              <w:rPr>
                <w:rFonts w:ascii="Times New Roman"/>
                <w:b w:val="false"/>
                <w:i w:val="false"/>
                <w:color w:val="000000"/>
                <w:sz w:val="20"/>
              </w:rPr>
              <w:t>
1</w:t>
            </w:r>
          </w:p>
          <w:bookmarkEnd w:id="67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"Андреевка орта мектебі" коммуналдық мемлекеттік мекемесі жаныдағы "Жұлдыз" шағын орталығы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Андреевка ауылы, Школьная көшесі,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78"/>
          <w:p>
            <w:pPr>
              <w:spacing w:after="20"/>
              <w:ind w:left="20"/>
              <w:jc w:val="both"/>
            </w:pPr>
            <w:r>
              <w:rPr>
                <w:rFonts w:ascii="Times New Roman"/>
                <w:b w:val="false"/>
                <w:i w:val="false"/>
                <w:color w:val="000000"/>
                <w:sz w:val="20"/>
              </w:rPr>
              <w:t>
2</w:t>
            </w:r>
          </w:p>
          <w:bookmarkEnd w:id="67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орта мектебі" коммуналдық мемлекеттік мекемесі жаныдағы "Айгерім"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Березовка ауылы, Школьная көшесі, 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79"/>
          <w:p>
            <w:pPr>
              <w:spacing w:after="20"/>
              <w:ind w:left="20"/>
              <w:jc w:val="both"/>
            </w:pPr>
            <w:r>
              <w:rPr>
                <w:rFonts w:ascii="Times New Roman"/>
                <w:b w:val="false"/>
                <w:i w:val="false"/>
                <w:color w:val="000000"/>
                <w:sz w:val="20"/>
              </w:rPr>
              <w:t>
3</w:t>
            </w:r>
          </w:p>
          <w:bookmarkEnd w:id="67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орта мектебі" коммуналдық мемлекеттік мекемесі жаныдағы "Дюймовочка"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Бірлік ауылы, Ленин көшесі, 20.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80"/>
          <w:p>
            <w:pPr>
              <w:spacing w:after="20"/>
              <w:ind w:left="20"/>
              <w:jc w:val="both"/>
            </w:pPr>
            <w:r>
              <w:rPr>
                <w:rFonts w:ascii="Times New Roman"/>
                <w:b w:val="false"/>
                <w:i w:val="false"/>
                <w:color w:val="000000"/>
                <w:sz w:val="20"/>
              </w:rPr>
              <w:t>
4</w:t>
            </w:r>
          </w:p>
          <w:bookmarkEnd w:id="68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"Буденный орта мектебi" коммуналдык мемлекеттік мекемесі жанындағы "Жұлдыз"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Буденное ауылы, Центральная көшесі,18.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81"/>
          <w:p>
            <w:pPr>
              <w:spacing w:after="20"/>
              <w:ind w:left="20"/>
              <w:jc w:val="both"/>
            </w:pPr>
            <w:r>
              <w:rPr>
                <w:rFonts w:ascii="Times New Roman"/>
                <w:b w:val="false"/>
                <w:i w:val="false"/>
                <w:color w:val="000000"/>
                <w:sz w:val="20"/>
              </w:rPr>
              <w:t>
5</w:t>
            </w:r>
          </w:p>
          <w:bookmarkEnd w:id="68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 орта мектебі" коммуналдық мемлекеттік мекемесі жаныдағы "Белочка"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Возвышенка ауылы, Школьная көшесі, 1.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82"/>
          <w:p>
            <w:pPr>
              <w:spacing w:after="20"/>
              <w:ind w:left="20"/>
              <w:jc w:val="both"/>
            </w:pPr>
            <w:r>
              <w:rPr>
                <w:rFonts w:ascii="Times New Roman"/>
                <w:b w:val="false"/>
                <w:i w:val="false"/>
                <w:color w:val="000000"/>
                <w:sz w:val="20"/>
              </w:rPr>
              <w:t>
6</w:t>
            </w:r>
          </w:p>
          <w:bookmarkEnd w:id="68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 орта мектебі" коммуналдық мемлекеттік мекемесі жаныдағы "Алтын дән"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Володарское ауылы, Школьная көшесі, 6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83"/>
          <w:p>
            <w:pPr>
              <w:spacing w:after="20"/>
              <w:ind w:left="20"/>
              <w:jc w:val="both"/>
            </w:pPr>
            <w:r>
              <w:rPr>
                <w:rFonts w:ascii="Times New Roman"/>
                <w:b w:val="false"/>
                <w:i w:val="false"/>
                <w:color w:val="000000"/>
                <w:sz w:val="20"/>
              </w:rPr>
              <w:t>
7</w:t>
            </w:r>
          </w:p>
          <w:bookmarkEnd w:id="68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 орта мектебі" коммуналдық мемлекеттік мекемесі жаныдағы "Бүлдіршін"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Гаршино ауылы, Школьная көшесі, 6.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84"/>
          <w:p>
            <w:pPr>
              <w:spacing w:after="20"/>
              <w:ind w:left="20"/>
              <w:jc w:val="both"/>
            </w:pPr>
            <w:r>
              <w:rPr>
                <w:rFonts w:ascii="Times New Roman"/>
                <w:b w:val="false"/>
                <w:i w:val="false"/>
                <w:color w:val="000000"/>
                <w:sz w:val="20"/>
              </w:rPr>
              <w:t>
8</w:t>
            </w:r>
          </w:p>
          <w:bookmarkEnd w:id="68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"Солтүстік Қазақстан облысы Ғабит Мүсірепов атындағы аудан әкімдігінің білім бөлімі" коммуналдық мемлекеттік мекемесінің "Дружба орта мектебі" коммуналдық мемлекеттік мекемесі жаныдағы "Вишенка"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Дружба ауылы, Кооперативная көшесі, 2.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85"/>
          <w:p>
            <w:pPr>
              <w:spacing w:after="20"/>
              <w:ind w:left="20"/>
              <w:jc w:val="both"/>
            </w:pPr>
            <w:r>
              <w:rPr>
                <w:rFonts w:ascii="Times New Roman"/>
                <w:b w:val="false"/>
                <w:i w:val="false"/>
                <w:color w:val="000000"/>
                <w:sz w:val="20"/>
              </w:rPr>
              <w:t>
9</w:t>
            </w:r>
          </w:p>
          <w:bookmarkEnd w:id="68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"Солтүстік Қазақстан облысы Ғабит Мүсірепов атындағы ауданның білім бөлімі" мемлекеттік мекемесінің "Калиновский орта мектебі" коммуналдық мемлекеттік мекемесі жаныдағы "Улыбка"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Рузаевка ауылы, Рузаев көшесі, 1.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86"/>
          <w:p>
            <w:pPr>
              <w:spacing w:after="20"/>
              <w:ind w:left="20"/>
              <w:jc w:val="both"/>
            </w:pPr>
            <w:r>
              <w:rPr>
                <w:rFonts w:ascii="Times New Roman"/>
                <w:b w:val="false"/>
                <w:i w:val="false"/>
                <w:color w:val="000000"/>
                <w:sz w:val="20"/>
              </w:rPr>
              <w:t>
10</w:t>
            </w:r>
          </w:p>
          <w:bookmarkEnd w:id="68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"Ковыльный орта мектебі" коммуналдық мемлекеттік мекемесі жаныдағы "Бәйшешек"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Ковыльное ауылы, Школьная көшесі, 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87"/>
          <w:p>
            <w:pPr>
              <w:spacing w:after="20"/>
              <w:ind w:left="20"/>
              <w:jc w:val="both"/>
            </w:pPr>
            <w:r>
              <w:rPr>
                <w:rFonts w:ascii="Times New Roman"/>
                <w:b w:val="false"/>
                <w:i w:val="false"/>
                <w:color w:val="000000"/>
                <w:sz w:val="20"/>
              </w:rPr>
              <w:t>
11</w:t>
            </w:r>
          </w:p>
          <w:bookmarkEnd w:id="68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орта мектебі" коммуналдық мемлекеттік мекемесі жаныдағы "Айкүміс"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Көкалажар ауылы, Чеботарев көшесі, 27.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88"/>
          <w:p>
            <w:pPr>
              <w:spacing w:after="20"/>
              <w:ind w:left="20"/>
              <w:jc w:val="both"/>
            </w:pPr>
            <w:r>
              <w:rPr>
                <w:rFonts w:ascii="Times New Roman"/>
                <w:b w:val="false"/>
                <w:i w:val="false"/>
                <w:color w:val="000000"/>
                <w:sz w:val="20"/>
              </w:rPr>
              <w:t>
12</w:t>
            </w:r>
          </w:p>
          <w:bookmarkEnd w:id="68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орта мектебі" коммуналдық мемлекеттік мекемесі жаныдағы "Айгөлек"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Ломоносовка ауылы, Комсомольская көшесі, 3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89"/>
          <w:p>
            <w:pPr>
              <w:spacing w:after="20"/>
              <w:ind w:left="20"/>
              <w:jc w:val="both"/>
            </w:pPr>
            <w:r>
              <w:rPr>
                <w:rFonts w:ascii="Times New Roman"/>
                <w:b w:val="false"/>
                <w:i w:val="false"/>
                <w:color w:val="000000"/>
                <w:sz w:val="20"/>
              </w:rPr>
              <w:t>
13</w:t>
            </w:r>
          </w:p>
          <w:bookmarkEnd w:id="68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казақ орта мектебі" коммуналдық мемлекеттік мекемесі жаныдағы "Қызыл жар"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Новоишим ауылы, Әуелбеков көшесі, 2 А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90"/>
          <w:p>
            <w:pPr>
              <w:spacing w:after="20"/>
              <w:ind w:left="20"/>
              <w:jc w:val="both"/>
            </w:pPr>
            <w:r>
              <w:rPr>
                <w:rFonts w:ascii="Times New Roman"/>
                <w:b w:val="false"/>
                <w:i w:val="false"/>
                <w:color w:val="000000"/>
                <w:sz w:val="20"/>
              </w:rPr>
              <w:t>
14</w:t>
            </w:r>
          </w:p>
          <w:bookmarkEnd w:id="69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Новоишим орта мектебі" коммуналдық мемлекеттік мекемесі жаныдағы "Мерей"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Новоишим ауылы, Школьная көшесі, 1.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91"/>
          <w:p>
            <w:pPr>
              <w:spacing w:after="20"/>
              <w:ind w:left="20"/>
              <w:jc w:val="both"/>
            </w:pPr>
            <w:r>
              <w:rPr>
                <w:rFonts w:ascii="Times New Roman"/>
                <w:b w:val="false"/>
                <w:i w:val="false"/>
                <w:color w:val="000000"/>
                <w:sz w:val="20"/>
              </w:rPr>
              <w:t>
15</w:t>
            </w:r>
          </w:p>
          <w:bookmarkEnd w:id="69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Новоишим орта мектебі" коммуналдық мемлекеттік мекемесі жаныдағы "Аяжан"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ауылы, Заслонов көшесі, 10.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92"/>
          <w:p>
            <w:pPr>
              <w:spacing w:after="20"/>
              <w:ind w:left="20"/>
              <w:jc w:val="both"/>
            </w:pPr>
            <w:r>
              <w:rPr>
                <w:rFonts w:ascii="Times New Roman"/>
                <w:b w:val="false"/>
                <w:i w:val="false"/>
                <w:color w:val="000000"/>
                <w:sz w:val="20"/>
              </w:rPr>
              <w:t>
16</w:t>
            </w:r>
          </w:p>
          <w:bookmarkEnd w:id="69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орта мектебі" коммуналдық мемлекеттік мекемесі жаныдағы "Балдәурен"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Новоселов ауылы, Целинная көшесі, 18.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93"/>
          <w:p>
            <w:pPr>
              <w:spacing w:after="20"/>
              <w:ind w:left="20"/>
              <w:jc w:val="both"/>
            </w:pPr>
            <w:r>
              <w:rPr>
                <w:rFonts w:ascii="Times New Roman"/>
                <w:b w:val="false"/>
                <w:i w:val="false"/>
                <w:color w:val="000000"/>
                <w:sz w:val="20"/>
              </w:rPr>
              <w:t>
17</w:t>
            </w:r>
          </w:p>
          <w:bookmarkEnd w:id="69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орта мектебі" коммуналдық мемлекеттік мекемесі жаныдағы "Алтын бесік"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Пески ауылы, Школьная көшесі, 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94"/>
          <w:p>
            <w:pPr>
              <w:spacing w:after="20"/>
              <w:ind w:left="20"/>
              <w:jc w:val="both"/>
            </w:pPr>
            <w:r>
              <w:rPr>
                <w:rFonts w:ascii="Times New Roman"/>
                <w:b w:val="false"/>
                <w:i w:val="false"/>
                <w:color w:val="000000"/>
                <w:sz w:val="20"/>
              </w:rPr>
              <w:t>
18</w:t>
            </w:r>
          </w:p>
          <w:bookmarkEnd w:id="69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орта мектебі" коммуналдық мемлекеттік мекемесі жаныдағы "Айгөлек"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Привольное ауылы, Школьная көшесі, 1.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95"/>
          <w:p>
            <w:pPr>
              <w:spacing w:after="20"/>
              <w:ind w:left="20"/>
              <w:jc w:val="both"/>
            </w:pPr>
            <w:r>
              <w:rPr>
                <w:rFonts w:ascii="Times New Roman"/>
                <w:b w:val="false"/>
                <w:i w:val="false"/>
                <w:color w:val="000000"/>
                <w:sz w:val="20"/>
              </w:rPr>
              <w:t>
19</w:t>
            </w:r>
          </w:p>
          <w:bookmarkEnd w:id="69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 орта мектебі" коммуналдық мемлекеттік мекемесі жаныдағы "Аққу"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Разгульное ауылы, Советская көшесі, 10.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96"/>
          <w:p>
            <w:pPr>
              <w:spacing w:after="20"/>
              <w:ind w:left="20"/>
              <w:jc w:val="both"/>
            </w:pPr>
            <w:r>
              <w:rPr>
                <w:rFonts w:ascii="Times New Roman"/>
                <w:b w:val="false"/>
                <w:i w:val="false"/>
                <w:color w:val="000000"/>
                <w:sz w:val="20"/>
              </w:rPr>
              <w:t>
20</w:t>
            </w:r>
          </w:p>
          <w:bookmarkEnd w:id="69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"Раисовка орта мектебі" коммуналдық мемлекеттік мекемесі жаныдағы "Ақ қайың"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Раисовка ауылы, Семен Голопятов көшесі, 1 Б.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97"/>
          <w:p>
            <w:pPr>
              <w:spacing w:after="20"/>
              <w:ind w:left="20"/>
              <w:jc w:val="both"/>
            </w:pPr>
            <w:r>
              <w:rPr>
                <w:rFonts w:ascii="Times New Roman"/>
                <w:b w:val="false"/>
                <w:i w:val="false"/>
                <w:color w:val="000000"/>
                <w:sz w:val="20"/>
              </w:rPr>
              <w:t>
21</w:t>
            </w:r>
          </w:p>
          <w:bookmarkEnd w:id="69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орта мектебі" коммуналдық мемлекеттік мекемесі жаныдағы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Рузаевка ауылы, Каримов көшесі, 150.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98"/>
          <w:p>
            <w:pPr>
              <w:spacing w:after="20"/>
              <w:ind w:left="20"/>
              <w:jc w:val="both"/>
            </w:pPr>
            <w:r>
              <w:rPr>
                <w:rFonts w:ascii="Times New Roman"/>
                <w:b w:val="false"/>
                <w:i w:val="false"/>
                <w:color w:val="000000"/>
                <w:sz w:val="20"/>
              </w:rPr>
              <w:t>
22</w:t>
            </w:r>
          </w:p>
          <w:bookmarkEnd w:id="69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орта мектебі" коммуналдық мемлекеттік мекемесі жаныдағы "Еркетай"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Салқынкөл ауылы, Школьная көшесі, 9.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99"/>
          <w:p>
            <w:pPr>
              <w:spacing w:after="20"/>
              <w:ind w:left="20"/>
              <w:jc w:val="both"/>
            </w:pPr>
            <w:r>
              <w:rPr>
                <w:rFonts w:ascii="Times New Roman"/>
                <w:b w:val="false"/>
                <w:i w:val="false"/>
                <w:color w:val="000000"/>
                <w:sz w:val="20"/>
              </w:rPr>
              <w:t>
23</w:t>
            </w:r>
          </w:p>
          <w:bookmarkEnd w:id="69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"Солтүстік Қазақстан облысы Ғабит Мүсірепов атындағы аудан әкімдігінің білім бөлімі" коммуналдық мемлекеттік мекемесінің "Сарыбұлақ бастауыш мектебі" коммуналдық мемлекеттік мекемесі жаныдағы "Шырай"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Сарыбұлақ ауылы, Школьная көшесі,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00"/>
          <w:p>
            <w:pPr>
              <w:spacing w:after="20"/>
              <w:ind w:left="20"/>
              <w:jc w:val="both"/>
            </w:pPr>
            <w:r>
              <w:rPr>
                <w:rFonts w:ascii="Times New Roman"/>
                <w:b w:val="false"/>
                <w:i w:val="false"/>
                <w:color w:val="000000"/>
                <w:sz w:val="20"/>
              </w:rPr>
              <w:t>
24</w:t>
            </w:r>
          </w:p>
          <w:bookmarkEnd w:id="70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"Сокологоровка орта мектебі" коммуналдық мемлекеттік мекемесі жаныдағы "Сымбат" шағын орталығы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Сокологоровка ауылы, Новоселов көшесі, 1.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01"/>
          <w:p>
            <w:pPr>
              <w:spacing w:after="20"/>
              <w:ind w:left="20"/>
              <w:jc w:val="both"/>
            </w:pPr>
            <w:r>
              <w:rPr>
                <w:rFonts w:ascii="Times New Roman"/>
                <w:b w:val="false"/>
                <w:i w:val="false"/>
                <w:color w:val="000000"/>
                <w:sz w:val="20"/>
              </w:rPr>
              <w:t>
25</w:t>
            </w:r>
          </w:p>
          <w:bookmarkEnd w:id="70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"Ставрополка орта мектебі" коммуналдық мемлекеттік мекемесі жаныдағы "Жұлдызай" шағын орталығы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Ставрополка ауылы, Школьная көшесі, 202.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02"/>
          <w:p>
            <w:pPr>
              <w:spacing w:after="20"/>
              <w:ind w:left="20"/>
              <w:jc w:val="both"/>
            </w:pPr>
            <w:r>
              <w:rPr>
                <w:rFonts w:ascii="Times New Roman"/>
                <w:b w:val="false"/>
                <w:i w:val="false"/>
                <w:color w:val="000000"/>
                <w:sz w:val="20"/>
              </w:rPr>
              <w:t>
26</w:t>
            </w:r>
          </w:p>
          <w:bookmarkEnd w:id="70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би орта мектебі" коммуналдық мемлекеттік мекемесі жаныдағы "Айсұлу" шағын орталығы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Тоқсан би ауылы, Интернациональная көшесі, 12 а.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03"/>
          <w:p>
            <w:pPr>
              <w:spacing w:after="20"/>
              <w:ind w:left="20"/>
              <w:jc w:val="both"/>
            </w:pPr>
            <w:r>
              <w:rPr>
                <w:rFonts w:ascii="Times New Roman"/>
                <w:b w:val="false"/>
                <w:i w:val="false"/>
                <w:color w:val="000000"/>
                <w:sz w:val="20"/>
              </w:rPr>
              <w:t>
27</w:t>
            </w:r>
          </w:p>
          <w:bookmarkEnd w:id="70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орта мектебі" коммуналдық мемлекеттік мекемесі жаныдағы "Айым"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Тахтаброд ауылы, Садовая көшесі, 42.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04"/>
          <w:p>
            <w:pPr>
              <w:spacing w:after="20"/>
              <w:ind w:left="20"/>
              <w:jc w:val="both"/>
            </w:pPr>
            <w:r>
              <w:rPr>
                <w:rFonts w:ascii="Times New Roman"/>
                <w:b w:val="false"/>
                <w:i w:val="false"/>
                <w:color w:val="000000"/>
                <w:sz w:val="20"/>
              </w:rPr>
              <w:t>
28</w:t>
            </w:r>
          </w:p>
          <w:bookmarkEnd w:id="70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орта мектебі" коммуналдық мемлекеттік мекемесі жаныдағы "Айналайын"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Урожайное ауылы, Украинская көшесі, 2.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05"/>
          <w:p>
            <w:pPr>
              <w:spacing w:after="20"/>
              <w:ind w:left="20"/>
              <w:jc w:val="both"/>
            </w:pPr>
            <w:r>
              <w:rPr>
                <w:rFonts w:ascii="Times New Roman"/>
                <w:b w:val="false"/>
                <w:i w:val="false"/>
                <w:color w:val="000000"/>
                <w:sz w:val="20"/>
              </w:rPr>
              <w:t>
29</w:t>
            </w:r>
          </w:p>
          <w:bookmarkEnd w:id="70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орта мектебі" коммуналдық мемлекеттік мекемесі жаныдағы "Қарлығаш"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Целинное ауылы, Школьная көшесі,18.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06"/>
          <w:p>
            <w:pPr>
              <w:spacing w:after="20"/>
              <w:ind w:left="20"/>
              <w:jc w:val="both"/>
            </w:pPr>
            <w:r>
              <w:rPr>
                <w:rFonts w:ascii="Times New Roman"/>
                <w:b w:val="false"/>
                <w:i w:val="false"/>
                <w:color w:val="000000"/>
                <w:sz w:val="20"/>
              </w:rPr>
              <w:t>
30</w:t>
            </w:r>
          </w:p>
          <w:bookmarkEnd w:id="70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орта мектебі" коммуналдық мемлекеттік мекемесі жаныдағы "Бәйтерек"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Червонное ауылы, Школьная көшесі, 14.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07"/>
          <w:p>
            <w:pPr>
              <w:spacing w:after="20"/>
              <w:ind w:left="20"/>
              <w:jc w:val="both"/>
            </w:pPr>
            <w:r>
              <w:rPr>
                <w:rFonts w:ascii="Times New Roman"/>
                <w:b w:val="false"/>
                <w:i w:val="false"/>
                <w:color w:val="000000"/>
                <w:sz w:val="20"/>
              </w:rPr>
              <w:t>
31</w:t>
            </w:r>
          </w:p>
          <w:bookmarkEnd w:id="70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"Чистопол орта мектебі" коммуналдық мемлекеттік мекемесі жаныдағы "Балдырған" шағын орталығы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Чистопол ауылы, Сакко және Ванцетти көшесі, 19.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08"/>
          <w:p>
            <w:pPr>
              <w:spacing w:after="20"/>
              <w:ind w:left="20"/>
              <w:jc w:val="both"/>
            </w:pPr>
            <w:r>
              <w:rPr>
                <w:rFonts w:ascii="Times New Roman"/>
                <w:b w:val="false"/>
                <w:i w:val="false"/>
                <w:color w:val="000000"/>
                <w:sz w:val="20"/>
              </w:rPr>
              <w:t>
32</w:t>
            </w:r>
          </w:p>
          <w:bookmarkEnd w:id="70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"Шөптікөл орта мектебі" коммуналдық мемлекеттік мекемесі жаныдағы "Балдәурен" шағын орталығы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Шөптікөл ауылы, Целинная көшесі, 25.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09"/>
          <w:p>
            <w:pPr>
              <w:spacing w:after="20"/>
              <w:ind w:left="20"/>
              <w:jc w:val="both"/>
            </w:pPr>
            <w:r>
              <w:rPr>
                <w:rFonts w:ascii="Times New Roman"/>
                <w:b w:val="false"/>
                <w:i w:val="false"/>
                <w:color w:val="000000"/>
                <w:sz w:val="20"/>
              </w:rPr>
              <w:t>
33</w:t>
            </w:r>
          </w:p>
          <w:bookmarkEnd w:id="70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Нұрқатов атындағы Шұқыркөл орта мектебі" коммуналдық мемлекеттік мекемесі жаныдағы "Балбөбек"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Шұқыркөл ауылы, Школьная көшесі, 1 Б.</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10"/>
          <w:p>
            <w:pPr>
              <w:spacing w:after="20"/>
              <w:ind w:left="20"/>
              <w:jc w:val="both"/>
            </w:pPr>
            <w:r>
              <w:rPr>
                <w:rFonts w:ascii="Times New Roman"/>
                <w:b w:val="false"/>
                <w:i w:val="false"/>
                <w:color w:val="000000"/>
                <w:sz w:val="20"/>
              </w:rPr>
              <w:t>
34</w:t>
            </w:r>
          </w:p>
          <w:bookmarkEnd w:id="71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орта мектебі" коммуналдық мемлекеттік мекемесі жаныдағы "Мерей"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Ялты ауылы, Советская көшесі, 5.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11"/>
          <w:p>
            <w:pPr>
              <w:spacing w:after="20"/>
              <w:ind w:left="20"/>
              <w:jc w:val="both"/>
            </w:pPr>
            <w:r>
              <w:rPr>
                <w:rFonts w:ascii="Times New Roman"/>
                <w:b w:val="false"/>
                <w:i w:val="false"/>
                <w:color w:val="000000"/>
                <w:sz w:val="20"/>
              </w:rPr>
              <w:t>
35</w:t>
            </w:r>
          </w:p>
          <w:bookmarkEnd w:id="71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"Ефимовка негізгі мектебі" коммуналдық мемлекеттік мекемесі жаныдағы "Айгөлек"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Ефимовка ауылы, Кооперативная көшесі, 1.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12"/>
          <w:p>
            <w:pPr>
              <w:spacing w:after="20"/>
              <w:ind w:left="20"/>
              <w:jc w:val="both"/>
            </w:pPr>
            <w:r>
              <w:rPr>
                <w:rFonts w:ascii="Times New Roman"/>
                <w:b w:val="false"/>
                <w:i w:val="false"/>
                <w:color w:val="000000"/>
                <w:sz w:val="20"/>
              </w:rPr>
              <w:t>
36</w:t>
            </w:r>
          </w:p>
          <w:bookmarkEnd w:id="71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"Жаманшұбар негізгі мектебі" коммуналдық мемлекеттік мекемесі жаныдағы "Еркежан"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15 жылдық Қазақстан ауылы, Школьная көшесі, 1.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13"/>
          <w:p>
            <w:pPr>
              <w:spacing w:after="20"/>
              <w:ind w:left="20"/>
              <w:jc w:val="both"/>
            </w:pPr>
            <w:r>
              <w:rPr>
                <w:rFonts w:ascii="Times New Roman"/>
                <w:b w:val="false"/>
                <w:i w:val="false"/>
                <w:color w:val="000000"/>
                <w:sz w:val="20"/>
              </w:rPr>
              <w:t>
37</w:t>
            </w:r>
          </w:p>
          <w:bookmarkEnd w:id="71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"Литвиновка негізгі мектебі" коммуналдық мемлекеттік мекемесі жаныдағы "Ертегі"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Литвиновка ауылы, Советская көшесі, 24.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14"/>
          <w:p>
            <w:pPr>
              <w:spacing w:after="20"/>
              <w:ind w:left="20"/>
              <w:jc w:val="both"/>
            </w:pPr>
            <w:r>
              <w:rPr>
                <w:rFonts w:ascii="Times New Roman"/>
                <w:b w:val="false"/>
                <w:i w:val="false"/>
                <w:color w:val="000000"/>
                <w:sz w:val="20"/>
              </w:rPr>
              <w:t>
38</w:t>
            </w:r>
          </w:p>
          <w:bookmarkEnd w:id="71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"Сарыадыр негізгі мектебі" коммуналдық мемлекеттік мекемесі жаныдағы "Қайнар"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Сарыадыр ауылы.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15"/>
          <w:p>
            <w:pPr>
              <w:spacing w:after="20"/>
              <w:ind w:left="20"/>
              <w:jc w:val="both"/>
            </w:pPr>
            <w:r>
              <w:rPr>
                <w:rFonts w:ascii="Times New Roman"/>
                <w:b w:val="false"/>
                <w:i w:val="false"/>
                <w:color w:val="000000"/>
                <w:sz w:val="20"/>
              </w:rPr>
              <w:t>
39</w:t>
            </w:r>
          </w:p>
          <w:bookmarkEnd w:id="71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"Старобелка негізгі мектебі" коммуналдық мемлекеттік мекемесі жаныдағы "Балапан"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Старобелка ауылы, Школьная көшесі, 11.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16"/>
          <w:p>
            <w:pPr>
              <w:spacing w:after="20"/>
              <w:ind w:left="20"/>
              <w:jc w:val="both"/>
            </w:pPr>
            <w:r>
              <w:rPr>
                <w:rFonts w:ascii="Times New Roman"/>
                <w:b w:val="false"/>
                <w:i w:val="false"/>
                <w:color w:val="000000"/>
                <w:sz w:val="20"/>
              </w:rPr>
              <w:t>
40</w:t>
            </w:r>
          </w:p>
          <w:bookmarkEnd w:id="71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"Чернобаевка негізгі мектебі" коммуналдық мемлекеттік мекемесі жаныдағы "Балауса"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Чернобаевка ауылы, Шевченко көшесі, 4.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17"/>
          <w:p>
            <w:pPr>
              <w:spacing w:after="20"/>
              <w:ind w:left="20"/>
              <w:jc w:val="both"/>
            </w:pPr>
            <w:r>
              <w:rPr>
                <w:rFonts w:ascii="Times New Roman"/>
                <w:b w:val="false"/>
                <w:i w:val="false"/>
                <w:color w:val="000000"/>
                <w:sz w:val="20"/>
              </w:rPr>
              <w:t>
41</w:t>
            </w:r>
          </w:p>
          <w:bookmarkEnd w:id="71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"Солтүстік Қазақстан облысы Ғабит Мүсірепов атындағы ауданның білім бөлімі" мемлекеттік мекемесінің "Боровской бастауыш мектебі" коммуналдық мемлекеттік мекемесі жаныдағы "Бөбек"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Чернозубовка ауылы, Мир көшесі, 1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18"/>
          <w:p>
            <w:pPr>
              <w:spacing w:after="20"/>
              <w:ind w:left="20"/>
              <w:jc w:val="both"/>
            </w:pPr>
            <w:r>
              <w:rPr>
                <w:rFonts w:ascii="Times New Roman"/>
                <w:b w:val="false"/>
                <w:i w:val="false"/>
                <w:color w:val="000000"/>
                <w:sz w:val="20"/>
              </w:rPr>
              <w:t>
42</w:t>
            </w:r>
          </w:p>
          <w:bookmarkEnd w:id="71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Әуелбеков атындағы Жаңасу бастауыш мектебі" коммуналдық мемлекеттік мекемесі жаныдағы "Ертегі"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Жаңасу ауылы, Школьная көшесі, 7 а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19"/>
          <w:p>
            <w:pPr>
              <w:spacing w:after="20"/>
              <w:ind w:left="20"/>
              <w:jc w:val="both"/>
            </w:pPr>
            <w:r>
              <w:rPr>
                <w:rFonts w:ascii="Times New Roman"/>
                <w:b w:val="false"/>
                <w:i w:val="false"/>
                <w:color w:val="000000"/>
                <w:sz w:val="20"/>
              </w:rPr>
              <w:t>
43</w:t>
            </w:r>
          </w:p>
          <w:bookmarkEnd w:id="71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"Солтүстік Қазақстан облысы Ғабит Мүсірепов атындағы ауданның білім бөлімі" мемлекеттік мекемесінің "Жеңіс бастауыш мектебі" коммуналдық мемлекеттік мекемесіжаныдағы "Балдырған"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Мұқыр ауылы, Жамбыл көшесі, 1.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20"/>
          <w:p>
            <w:pPr>
              <w:spacing w:after="20"/>
              <w:ind w:left="20"/>
              <w:jc w:val="both"/>
            </w:pPr>
            <w:r>
              <w:rPr>
                <w:rFonts w:ascii="Times New Roman"/>
                <w:b w:val="false"/>
                <w:i w:val="false"/>
                <w:color w:val="000000"/>
                <w:sz w:val="20"/>
              </w:rPr>
              <w:t>
44</w:t>
            </w:r>
          </w:p>
          <w:bookmarkEnd w:id="72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бастауыш мектебі" коммуналдық мемлекеттік мекемесі жаныдағы "Арай"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Қарағаш ауылы, Школьная көшесі, 5/1.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21"/>
          <w:p>
            <w:pPr>
              <w:spacing w:after="20"/>
              <w:ind w:left="20"/>
              <w:jc w:val="both"/>
            </w:pPr>
            <w:r>
              <w:rPr>
                <w:rFonts w:ascii="Times New Roman"/>
                <w:b w:val="false"/>
                <w:i w:val="false"/>
                <w:color w:val="000000"/>
                <w:sz w:val="20"/>
              </w:rPr>
              <w:t>
45</w:t>
            </w:r>
          </w:p>
          <w:bookmarkEnd w:id="72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"Тоқты бастауыш мектебі" коммуналдық мемлекеттік мекемесі жаныдағы "Балақай"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Тоқты ауылы, Степная көшесі, 20/3.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22"/>
          <w:p>
            <w:pPr>
              <w:spacing w:after="20"/>
              <w:ind w:left="20"/>
              <w:jc w:val="both"/>
            </w:pPr>
            <w:r>
              <w:rPr>
                <w:rFonts w:ascii="Times New Roman"/>
                <w:b w:val="false"/>
                <w:i w:val="false"/>
                <w:color w:val="000000"/>
                <w:sz w:val="20"/>
              </w:rPr>
              <w:t>
46</w:t>
            </w:r>
          </w:p>
          <w:bookmarkEnd w:id="72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"Раисовка" жауапкершілігі шектеулі серіктестігі "Светлячок" балабақшасы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Раисовка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23"/>
          <w:p>
            <w:pPr>
              <w:spacing w:after="20"/>
              <w:ind w:left="20"/>
              <w:jc w:val="both"/>
            </w:pPr>
            <w:r>
              <w:rPr>
                <w:rFonts w:ascii="Times New Roman"/>
                <w:b w:val="false"/>
                <w:i w:val="false"/>
                <w:color w:val="000000"/>
                <w:sz w:val="20"/>
              </w:rPr>
              <w:t>
47</w:t>
            </w:r>
          </w:p>
          <w:bookmarkEnd w:id="72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"Нежинка-Ерке" жауапкершілігі шектеулі серіктестігі "Солнышко" балабақшасы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Нежинка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24"/>
          <w:p>
            <w:pPr>
              <w:spacing w:after="20"/>
              <w:ind w:left="20"/>
              <w:jc w:val="both"/>
            </w:pPr>
            <w:r>
              <w:rPr>
                <w:rFonts w:ascii="Times New Roman"/>
                <w:b w:val="false"/>
                <w:i w:val="false"/>
                <w:color w:val="000000"/>
                <w:sz w:val="20"/>
              </w:rPr>
              <w:t>
48</w:t>
            </w:r>
          </w:p>
          <w:bookmarkEnd w:id="72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коммуналдық-қазыналық кәсіпорын бөбекжай - бақшасы "Ак-ниет"</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Рузаевка ауылы, Октябрьская көшесі, 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25"/>
          <w:p>
            <w:pPr>
              <w:spacing w:after="20"/>
              <w:ind w:left="20"/>
              <w:jc w:val="both"/>
            </w:pPr>
            <w:r>
              <w:rPr>
                <w:rFonts w:ascii="Times New Roman"/>
                <w:b w:val="false"/>
                <w:i w:val="false"/>
                <w:color w:val="000000"/>
                <w:sz w:val="20"/>
              </w:rPr>
              <w:t>
49</w:t>
            </w:r>
          </w:p>
          <w:bookmarkEnd w:id="72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'Айгөлек' балабақшасы Коммуналдық мемлекеттік қазыналық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ауылы, Локомотивная көшесі, 10 "Б"</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26"/>
          <w:p>
            <w:pPr>
              <w:spacing w:after="20"/>
              <w:ind w:left="20"/>
              <w:jc w:val="both"/>
            </w:pPr>
            <w:r>
              <w:rPr>
                <w:rFonts w:ascii="Times New Roman"/>
                <w:b w:val="false"/>
                <w:i w:val="false"/>
                <w:color w:val="000000"/>
                <w:sz w:val="20"/>
              </w:rPr>
              <w:t>
50</w:t>
            </w:r>
          </w:p>
          <w:bookmarkEnd w:id="72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білім беру және ғылым министрлігі Солтүстік Қазақстан облысы Ғабит Мүсірепов атындағы аудан әкімдігінің "Ақ бота"</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ауылы, Локомотивная көшесі, 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27"/>
          <w:p>
            <w:pPr>
              <w:spacing w:after="20"/>
              <w:ind w:left="20"/>
              <w:jc w:val="both"/>
            </w:pPr>
            <w:r>
              <w:rPr>
                <w:rFonts w:ascii="Times New Roman"/>
                <w:b w:val="false"/>
                <w:i w:val="false"/>
                <w:color w:val="000000"/>
                <w:sz w:val="20"/>
              </w:rPr>
              <w:t>
51</w:t>
            </w:r>
          </w:p>
          <w:bookmarkEnd w:id="72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Ғабит Мүсірепов атындағы аудан әкімдігінің "Астана" бөбекжайы" коммуналдық мемлекеттік қазыналық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ауылы, Сейфуллина көшесі,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28"/>
          <w:p>
            <w:pPr>
              <w:spacing w:after="20"/>
              <w:ind w:left="20"/>
              <w:jc w:val="both"/>
            </w:pPr>
            <w:r>
              <w:rPr>
                <w:rFonts w:ascii="Times New Roman"/>
                <w:b w:val="false"/>
                <w:i w:val="false"/>
                <w:color w:val="000000"/>
                <w:sz w:val="20"/>
              </w:rPr>
              <w:t>
52</w:t>
            </w:r>
          </w:p>
          <w:bookmarkEnd w:id="72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аудан әкімдігінің "Дюймовочка" балабақшасы Коммуналдық мемлекеттік қазыналық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ауылы, Ленина көшесі, 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29"/>
          <w:p>
            <w:pPr>
              <w:spacing w:after="20"/>
              <w:ind w:left="20"/>
              <w:jc w:val="both"/>
            </w:pPr>
            <w:r>
              <w:rPr>
                <w:rFonts w:ascii="Times New Roman"/>
                <w:b w:val="false"/>
                <w:i w:val="false"/>
                <w:color w:val="000000"/>
                <w:sz w:val="20"/>
              </w:rPr>
              <w:t>
Тайынша ауданы</w:t>
            </w:r>
          </w:p>
          <w:bookmarkEnd w:id="72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30"/>
          <w:p>
            <w:pPr>
              <w:spacing w:after="20"/>
              <w:ind w:left="20"/>
              <w:jc w:val="both"/>
            </w:pPr>
            <w:r>
              <w:rPr>
                <w:rFonts w:ascii="Times New Roman"/>
                <w:b w:val="false"/>
                <w:i w:val="false"/>
                <w:color w:val="000000"/>
                <w:sz w:val="20"/>
              </w:rPr>
              <w:t>
1</w:t>
            </w:r>
          </w:p>
          <w:bookmarkEnd w:id="73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"Тайынша қаласы №2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Карл Маркс көшесі, 75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31"/>
          <w:p>
            <w:pPr>
              <w:spacing w:after="20"/>
              <w:ind w:left="20"/>
              <w:jc w:val="both"/>
            </w:pPr>
            <w:r>
              <w:rPr>
                <w:rFonts w:ascii="Times New Roman"/>
                <w:b w:val="false"/>
                <w:i w:val="false"/>
                <w:color w:val="000000"/>
                <w:sz w:val="20"/>
              </w:rPr>
              <w:t>
2</w:t>
            </w:r>
          </w:p>
          <w:bookmarkEnd w:id="73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"Тайынша қаласы №3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Советский көшесі, 63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32"/>
          <w:p>
            <w:pPr>
              <w:spacing w:after="20"/>
              <w:ind w:left="20"/>
              <w:jc w:val="both"/>
            </w:pPr>
            <w:r>
              <w:rPr>
                <w:rFonts w:ascii="Times New Roman"/>
                <w:b w:val="false"/>
                <w:i w:val="false"/>
                <w:color w:val="000000"/>
                <w:sz w:val="20"/>
              </w:rPr>
              <w:t>
3</w:t>
            </w:r>
          </w:p>
          <w:bookmarkEnd w:id="73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"Алабота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Ақкудуқ ауылы, Мектеп көшесі,4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33"/>
          <w:p>
            <w:pPr>
              <w:spacing w:after="20"/>
              <w:ind w:left="20"/>
              <w:jc w:val="both"/>
            </w:pPr>
            <w:r>
              <w:rPr>
                <w:rFonts w:ascii="Times New Roman"/>
                <w:b w:val="false"/>
                <w:i w:val="false"/>
                <w:color w:val="000000"/>
                <w:sz w:val="20"/>
              </w:rPr>
              <w:t>
4</w:t>
            </w:r>
          </w:p>
          <w:bookmarkEnd w:id="73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"Амандық орта мектебі" коммуналдық мемлекеттік мекемесі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Тайыншина ауданы, Амандық ауылы, Мектеп көшесі, 12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34"/>
          <w:p>
            <w:pPr>
              <w:spacing w:after="20"/>
              <w:ind w:left="20"/>
              <w:jc w:val="both"/>
            </w:pPr>
            <w:r>
              <w:rPr>
                <w:rFonts w:ascii="Times New Roman"/>
                <w:b w:val="false"/>
                <w:i w:val="false"/>
                <w:color w:val="000000"/>
                <w:sz w:val="20"/>
              </w:rPr>
              <w:t>
5</w:t>
            </w:r>
          </w:p>
          <w:bookmarkEnd w:id="73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"Большой Изюм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Большой Изюм ауылы, Октябрьск көшесі, 88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35"/>
          <w:p>
            <w:pPr>
              <w:spacing w:after="20"/>
              <w:ind w:left="20"/>
              <w:jc w:val="both"/>
            </w:pPr>
            <w:r>
              <w:rPr>
                <w:rFonts w:ascii="Times New Roman"/>
                <w:b w:val="false"/>
                <w:i w:val="false"/>
                <w:color w:val="000000"/>
                <w:sz w:val="20"/>
              </w:rPr>
              <w:t>
6</w:t>
            </w:r>
          </w:p>
          <w:bookmarkEnd w:id="73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"Вишневка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Вишневка ауылы, Мектеп көшесі, 36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36"/>
          <w:p>
            <w:pPr>
              <w:spacing w:after="20"/>
              <w:ind w:left="20"/>
              <w:jc w:val="both"/>
            </w:pPr>
            <w:r>
              <w:rPr>
                <w:rFonts w:ascii="Times New Roman"/>
                <w:b w:val="false"/>
                <w:i w:val="false"/>
                <w:color w:val="000000"/>
                <w:sz w:val="20"/>
              </w:rPr>
              <w:t>
7</w:t>
            </w:r>
          </w:p>
          <w:bookmarkEnd w:id="73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"Горький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Горький ауылы, Пушкин көшесі , 11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37"/>
          <w:p>
            <w:pPr>
              <w:spacing w:after="20"/>
              <w:ind w:left="20"/>
              <w:jc w:val="both"/>
            </w:pPr>
            <w:r>
              <w:rPr>
                <w:rFonts w:ascii="Times New Roman"/>
                <w:b w:val="false"/>
                <w:i w:val="false"/>
                <w:color w:val="000000"/>
                <w:sz w:val="20"/>
              </w:rPr>
              <w:t>
8</w:t>
            </w:r>
          </w:p>
          <w:bookmarkEnd w:id="73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"Донецк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Донецк ауылы, Больничная көшесі,33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38"/>
          <w:p>
            <w:pPr>
              <w:spacing w:after="20"/>
              <w:ind w:left="20"/>
              <w:jc w:val="both"/>
            </w:pPr>
            <w:r>
              <w:rPr>
                <w:rFonts w:ascii="Times New Roman"/>
                <w:b w:val="false"/>
                <w:i w:val="false"/>
                <w:color w:val="000000"/>
                <w:sz w:val="20"/>
              </w:rPr>
              <w:t>
9</w:t>
            </w:r>
          </w:p>
          <w:bookmarkEnd w:id="73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"Драгомиров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Драгомировка ауылы, Школьная көшесі ,2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39"/>
          <w:p>
            <w:pPr>
              <w:spacing w:after="20"/>
              <w:ind w:left="20"/>
              <w:jc w:val="both"/>
            </w:pPr>
            <w:r>
              <w:rPr>
                <w:rFonts w:ascii="Times New Roman"/>
                <w:b w:val="false"/>
                <w:i w:val="false"/>
                <w:color w:val="000000"/>
                <w:sz w:val="20"/>
              </w:rPr>
              <w:t>
10</w:t>
            </w:r>
          </w:p>
          <w:bookmarkEnd w:id="73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"Ильич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Ильич ауылы, Карл Маркс көшесі ,6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40"/>
          <w:p>
            <w:pPr>
              <w:spacing w:after="20"/>
              <w:ind w:left="20"/>
              <w:jc w:val="both"/>
            </w:pPr>
            <w:r>
              <w:rPr>
                <w:rFonts w:ascii="Times New Roman"/>
                <w:b w:val="false"/>
                <w:i w:val="false"/>
                <w:color w:val="000000"/>
                <w:sz w:val="20"/>
              </w:rPr>
              <w:t>
11</w:t>
            </w:r>
          </w:p>
          <w:bookmarkEnd w:id="74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"Ильичевка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Ильчевка ауылы, Бескарагай көшесі, 2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41"/>
          <w:p>
            <w:pPr>
              <w:spacing w:after="20"/>
              <w:ind w:left="20"/>
              <w:jc w:val="both"/>
            </w:pPr>
            <w:r>
              <w:rPr>
                <w:rFonts w:ascii="Times New Roman"/>
                <w:b w:val="false"/>
                <w:i w:val="false"/>
                <w:color w:val="000000"/>
                <w:sz w:val="20"/>
              </w:rPr>
              <w:t>
12</w:t>
            </w:r>
          </w:p>
          <w:bookmarkEnd w:id="74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"Қарағаш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Караағаш ауылы Мектеп к-сі,10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42"/>
          <w:p>
            <w:pPr>
              <w:spacing w:after="20"/>
              <w:ind w:left="20"/>
              <w:jc w:val="both"/>
            </w:pPr>
            <w:r>
              <w:rPr>
                <w:rFonts w:ascii="Times New Roman"/>
                <w:b w:val="false"/>
                <w:i w:val="false"/>
                <w:color w:val="000000"/>
                <w:sz w:val="20"/>
              </w:rPr>
              <w:t>
13</w:t>
            </w:r>
          </w:p>
          <w:bookmarkEnd w:id="74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"Кеңес Одагының Батыры И.М. Бережной атындағы Келлер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 Тайынша ауданы, Келлеровка ауылы, Мектеп көшесі 4.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43"/>
          <w:p>
            <w:pPr>
              <w:spacing w:after="20"/>
              <w:ind w:left="20"/>
              <w:jc w:val="both"/>
            </w:pPr>
            <w:r>
              <w:rPr>
                <w:rFonts w:ascii="Times New Roman"/>
                <w:b w:val="false"/>
                <w:i w:val="false"/>
                <w:color w:val="000000"/>
                <w:sz w:val="20"/>
              </w:rPr>
              <w:t>
14</w:t>
            </w:r>
          </w:p>
          <w:bookmarkEnd w:id="74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"Кирово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Кирово ауылы,Пушкин к-сі, 74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44"/>
          <w:p>
            <w:pPr>
              <w:spacing w:after="20"/>
              <w:ind w:left="20"/>
              <w:jc w:val="both"/>
            </w:pPr>
            <w:r>
              <w:rPr>
                <w:rFonts w:ascii="Times New Roman"/>
                <w:b w:val="false"/>
                <w:i w:val="false"/>
                <w:color w:val="000000"/>
                <w:sz w:val="20"/>
              </w:rPr>
              <w:t>
15</w:t>
            </w:r>
          </w:p>
          <w:bookmarkEnd w:id="74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"Краснокиевка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Краснокиевка ауылы Ленина көшесі,15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45"/>
          <w:p>
            <w:pPr>
              <w:spacing w:after="20"/>
              <w:ind w:left="20"/>
              <w:jc w:val="both"/>
            </w:pPr>
            <w:r>
              <w:rPr>
                <w:rFonts w:ascii="Times New Roman"/>
                <w:b w:val="false"/>
                <w:i w:val="false"/>
                <w:color w:val="000000"/>
                <w:sz w:val="20"/>
              </w:rPr>
              <w:t>
16</w:t>
            </w:r>
          </w:p>
          <w:bookmarkEnd w:id="74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"Красная Поляна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Красная Поляна ауылы Мектеп к-сі, 15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46"/>
          <w:p>
            <w:pPr>
              <w:spacing w:after="20"/>
              <w:ind w:left="20"/>
              <w:jc w:val="both"/>
            </w:pPr>
            <w:r>
              <w:rPr>
                <w:rFonts w:ascii="Times New Roman"/>
                <w:b w:val="false"/>
                <w:i w:val="false"/>
                <w:color w:val="000000"/>
                <w:sz w:val="20"/>
              </w:rPr>
              <w:t>
17</w:t>
            </w:r>
          </w:p>
          <w:bookmarkEnd w:id="74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"Леонидовка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Леонидовка ауылы ,мектеп к-сі,21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47"/>
          <w:p>
            <w:pPr>
              <w:spacing w:after="20"/>
              <w:ind w:left="20"/>
              <w:jc w:val="both"/>
            </w:pPr>
            <w:r>
              <w:rPr>
                <w:rFonts w:ascii="Times New Roman"/>
                <w:b w:val="false"/>
                <w:i w:val="false"/>
                <w:color w:val="000000"/>
                <w:sz w:val="20"/>
              </w:rPr>
              <w:t>
18</w:t>
            </w:r>
          </w:p>
          <w:bookmarkEnd w:id="74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"Летовочный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Летовочное ауылы, Мектеп к-сі, 25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48"/>
          <w:p>
            <w:pPr>
              <w:spacing w:after="20"/>
              <w:ind w:left="20"/>
              <w:jc w:val="both"/>
            </w:pPr>
            <w:r>
              <w:rPr>
                <w:rFonts w:ascii="Times New Roman"/>
                <w:b w:val="false"/>
                <w:i w:val="false"/>
                <w:color w:val="000000"/>
                <w:sz w:val="20"/>
              </w:rPr>
              <w:t>
19</w:t>
            </w:r>
          </w:p>
          <w:bookmarkEnd w:id="74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"Макашевка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Макашевка ауылы Жұмыс к-сі, 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49"/>
          <w:p>
            <w:pPr>
              <w:spacing w:after="20"/>
              <w:ind w:left="20"/>
              <w:jc w:val="both"/>
            </w:pPr>
            <w:r>
              <w:rPr>
                <w:rFonts w:ascii="Times New Roman"/>
                <w:b w:val="false"/>
                <w:i w:val="false"/>
                <w:color w:val="000000"/>
                <w:sz w:val="20"/>
              </w:rPr>
              <w:t>
20</w:t>
            </w:r>
          </w:p>
          <w:bookmarkEnd w:id="74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"Мироновка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Мироновка ауылы,Мектеп көшесі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50"/>
          <w:p>
            <w:pPr>
              <w:spacing w:after="20"/>
              <w:ind w:left="20"/>
              <w:jc w:val="both"/>
            </w:pPr>
            <w:r>
              <w:rPr>
                <w:rFonts w:ascii="Times New Roman"/>
                <w:b w:val="false"/>
                <w:i w:val="false"/>
                <w:color w:val="000000"/>
                <w:sz w:val="20"/>
              </w:rPr>
              <w:t>
21</w:t>
            </w:r>
          </w:p>
          <w:bookmarkEnd w:id="75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"Новогречановка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Новогречановка ауылы мектеп к-сі, 22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51"/>
          <w:p>
            <w:pPr>
              <w:spacing w:after="20"/>
              <w:ind w:left="20"/>
              <w:jc w:val="both"/>
            </w:pPr>
            <w:r>
              <w:rPr>
                <w:rFonts w:ascii="Times New Roman"/>
                <w:b w:val="false"/>
                <w:i w:val="false"/>
                <w:color w:val="000000"/>
                <w:sz w:val="20"/>
              </w:rPr>
              <w:t>
22</w:t>
            </w:r>
          </w:p>
          <w:bookmarkEnd w:id="75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"Петровка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Петровка ауылы Мектеп к-сі,1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52"/>
          <w:p>
            <w:pPr>
              <w:spacing w:after="20"/>
              <w:ind w:left="20"/>
              <w:jc w:val="both"/>
            </w:pPr>
            <w:r>
              <w:rPr>
                <w:rFonts w:ascii="Times New Roman"/>
                <w:b w:val="false"/>
                <w:i w:val="false"/>
                <w:color w:val="000000"/>
                <w:sz w:val="20"/>
              </w:rPr>
              <w:t>
23</w:t>
            </w:r>
          </w:p>
          <w:bookmarkEnd w:id="75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"Подольск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Подольское ауылы,Мектеп көшесі 15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53"/>
          <w:p>
            <w:pPr>
              <w:spacing w:after="20"/>
              <w:ind w:left="20"/>
              <w:jc w:val="both"/>
            </w:pPr>
            <w:r>
              <w:rPr>
                <w:rFonts w:ascii="Times New Roman"/>
                <w:b w:val="false"/>
                <w:i w:val="false"/>
                <w:color w:val="000000"/>
                <w:sz w:val="20"/>
              </w:rPr>
              <w:t>
24</w:t>
            </w:r>
          </w:p>
          <w:bookmarkEnd w:id="75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"Тихоокеанск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Тихоокеанск ауылы, Киров к-сі, 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54"/>
          <w:p>
            <w:pPr>
              <w:spacing w:after="20"/>
              <w:ind w:left="20"/>
              <w:jc w:val="both"/>
            </w:pPr>
            <w:r>
              <w:rPr>
                <w:rFonts w:ascii="Times New Roman"/>
                <w:b w:val="false"/>
                <w:i w:val="false"/>
                <w:color w:val="000000"/>
                <w:sz w:val="20"/>
              </w:rPr>
              <w:t>
25</w:t>
            </w:r>
          </w:p>
          <w:bookmarkEnd w:id="75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"Теңдік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Тендык ауылы,Абай көшесі, 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55"/>
          <w:p>
            <w:pPr>
              <w:spacing w:after="20"/>
              <w:ind w:left="20"/>
              <w:jc w:val="both"/>
            </w:pPr>
            <w:r>
              <w:rPr>
                <w:rFonts w:ascii="Times New Roman"/>
                <w:b w:val="false"/>
                <w:i w:val="false"/>
                <w:color w:val="000000"/>
                <w:sz w:val="20"/>
              </w:rPr>
              <w:t>
26</w:t>
            </w:r>
          </w:p>
          <w:bookmarkEnd w:id="75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"Чермошнян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Чермошнянка ауыл, Мектеп к-сі,4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56"/>
          <w:p>
            <w:pPr>
              <w:spacing w:after="20"/>
              <w:ind w:left="20"/>
              <w:jc w:val="both"/>
            </w:pPr>
            <w:r>
              <w:rPr>
                <w:rFonts w:ascii="Times New Roman"/>
                <w:b w:val="false"/>
                <w:i w:val="false"/>
                <w:color w:val="000000"/>
                <w:sz w:val="20"/>
              </w:rPr>
              <w:t>
27</w:t>
            </w:r>
          </w:p>
          <w:bookmarkEnd w:id="75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"№1 Чкалов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Чкалов ауылы .Жамбыл көшесі, 40 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57"/>
          <w:p>
            <w:pPr>
              <w:spacing w:after="20"/>
              <w:ind w:left="20"/>
              <w:jc w:val="both"/>
            </w:pPr>
            <w:r>
              <w:rPr>
                <w:rFonts w:ascii="Times New Roman"/>
                <w:b w:val="false"/>
                <w:i w:val="false"/>
                <w:color w:val="000000"/>
                <w:sz w:val="20"/>
              </w:rPr>
              <w:t>
28</w:t>
            </w:r>
          </w:p>
          <w:bookmarkEnd w:id="75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"№2 Чкалов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Чкалов ауылы, Жамбылкөшесі,40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58"/>
          <w:p>
            <w:pPr>
              <w:spacing w:after="20"/>
              <w:ind w:left="20"/>
              <w:jc w:val="both"/>
            </w:pPr>
            <w:r>
              <w:rPr>
                <w:rFonts w:ascii="Times New Roman"/>
                <w:b w:val="false"/>
                <w:i w:val="false"/>
                <w:color w:val="000000"/>
                <w:sz w:val="20"/>
              </w:rPr>
              <w:t>
29</w:t>
            </w:r>
          </w:p>
          <w:bookmarkEnd w:id="75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"Ясная Поляна орта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Ясная Поляна ауылы, Куйбышев көшесі, 43.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59"/>
          <w:p>
            <w:pPr>
              <w:spacing w:after="20"/>
              <w:ind w:left="20"/>
              <w:jc w:val="both"/>
            </w:pPr>
            <w:r>
              <w:rPr>
                <w:rFonts w:ascii="Times New Roman"/>
                <w:b w:val="false"/>
                <w:i w:val="false"/>
                <w:color w:val="000000"/>
                <w:sz w:val="20"/>
              </w:rPr>
              <w:t>
30</w:t>
            </w:r>
          </w:p>
          <w:bookmarkEnd w:id="75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"Аймак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Аймақ ауылы, Бейбітшілік көшесі, 25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60"/>
          <w:p>
            <w:pPr>
              <w:spacing w:after="20"/>
              <w:ind w:left="20"/>
              <w:jc w:val="both"/>
            </w:pPr>
            <w:r>
              <w:rPr>
                <w:rFonts w:ascii="Times New Roman"/>
                <w:b w:val="false"/>
                <w:i w:val="false"/>
                <w:color w:val="000000"/>
                <w:sz w:val="20"/>
              </w:rPr>
              <w:t>
31</w:t>
            </w:r>
          </w:p>
          <w:bookmarkEnd w:id="76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"Озерный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Озерная ауылы, Садовая көшесі, 14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61"/>
          <w:p>
            <w:pPr>
              <w:spacing w:after="20"/>
              <w:ind w:left="20"/>
              <w:jc w:val="both"/>
            </w:pPr>
            <w:r>
              <w:rPr>
                <w:rFonts w:ascii="Times New Roman"/>
                <w:b w:val="false"/>
                <w:i w:val="false"/>
                <w:color w:val="000000"/>
                <w:sz w:val="20"/>
              </w:rPr>
              <w:t>
32</w:t>
            </w:r>
          </w:p>
          <w:bookmarkEnd w:id="76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"Севастополь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Шункырколь ауылы, Мектеп көшесі,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62"/>
          <w:p>
            <w:pPr>
              <w:spacing w:after="20"/>
              <w:ind w:left="20"/>
              <w:jc w:val="both"/>
            </w:pPr>
            <w:r>
              <w:rPr>
                <w:rFonts w:ascii="Times New Roman"/>
                <w:b w:val="false"/>
                <w:i w:val="false"/>
                <w:color w:val="000000"/>
                <w:sz w:val="20"/>
              </w:rPr>
              <w:t>
33</w:t>
            </w:r>
          </w:p>
          <w:bookmarkEnd w:id="76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"Калиновка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Калиновка ауылы, Орталық көшесі,5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63"/>
          <w:p>
            <w:pPr>
              <w:spacing w:after="20"/>
              <w:ind w:left="20"/>
              <w:jc w:val="both"/>
            </w:pPr>
            <w:r>
              <w:rPr>
                <w:rFonts w:ascii="Times New Roman"/>
                <w:b w:val="false"/>
                <w:i w:val="false"/>
                <w:color w:val="000000"/>
                <w:sz w:val="20"/>
              </w:rPr>
              <w:t>
34</w:t>
            </w:r>
          </w:p>
          <w:bookmarkEnd w:id="76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"Константиновка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Константиновка ауылы, Мектеп 25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64"/>
          <w:p>
            <w:pPr>
              <w:spacing w:after="20"/>
              <w:ind w:left="20"/>
              <w:jc w:val="both"/>
            </w:pPr>
            <w:r>
              <w:rPr>
                <w:rFonts w:ascii="Times New Roman"/>
                <w:b w:val="false"/>
                <w:i w:val="false"/>
                <w:color w:val="000000"/>
                <w:sz w:val="20"/>
              </w:rPr>
              <w:t>
35</w:t>
            </w:r>
          </w:p>
          <w:bookmarkEnd w:id="76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"Краснодольс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Краснодольск ауылы Мектеп көшесі 18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65"/>
          <w:p>
            <w:pPr>
              <w:spacing w:after="20"/>
              <w:ind w:left="20"/>
              <w:jc w:val="both"/>
            </w:pPr>
            <w:r>
              <w:rPr>
                <w:rFonts w:ascii="Times New Roman"/>
                <w:b w:val="false"/>
                <w:i w:val="false"/>
                <w:color w:val="000000"/>
                <w:sz w:val="20"/>
              </w:rPr>
              <w:t>
36</w:t>
            </w:r>
          </w:p>
          <w:bookmarkEnd w:id="76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"Краснокаменск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Краснокаменка ауылы, Орталық көшесі 45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66"/>
          <w:p>
            <w:pPr>
              <w:spacing w:after="20"/>
              <w:ind w:left="20"/>
              <w:jc w:val="both"/>
            </w:pPr>
            <w:r>
              <w:rPr>
                <w:rFonts w:ascii="Times New Roman"/>
                <w:b w:val="false"/>
                <w:i w:val="false"/>
                <w:color w:val="000000"/>
                <w:sz w:val="20"/>
              </w:rPr>
              <w:t>
37</w:t>
            </w:r>
          </w:p>
          <w:bookmarkEnd w:id="76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"Любимовка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Любимовка ауылы, Мир көшесі,19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67"/>
          <w:p>
            <w:pPr>
              <w:spacing w:after="20"/>
              <w:ind w:left="20"/>
              <w:jc w:val="both"/>
            </w:pPr>
            <w:r>
              <w:rPr>
                <w:rFonts w:ascii="Times New Roman"/>
                <w:b w:val="false"/>
                <w:i w:val="false"/>
                <w:color w:val="000000"/>
                <w:sz w:val="20"/>
              </w:rPr>
              <w:t>
38</w:t>
            </w:r>
          </w:p>
          <w:bookmarkEnd w:id="76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"Мәдениет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Мәдениет ауылы, Мектеп көшесі,11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68"/>
          <w:p>
            <w:pPr>
              <w:spacing w:after="20"/>
              <w:ind w:left="20"/>
              <w:jc w:val="both"/>
            </w:pPr>
            <w:r>
              <w:rPr>
                <w:rFonts w:ascii="Times New Roman"/>
                <w:b w:val="false"/>
                <w:i w:val="false"/>
                <w:color w:val="000000"/>
                <w:sz w:val="20"/>
              </w:rPr>
              <w:t>
39</w:t>
            </w:r>
          </w:p>
          <w:bookmarkEnd w:id="76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"Новодворов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Новодворовка ауылы, Мектеп көшесі 21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69"/>
          <w:p>
            <w:pPr>
              <w:spacing w:after="20"/>
              <w:ind w:left="20"/>
              <w:jc w:val="both"/>
            </w:pPr>
            <w:r>
              <w:rPr>
                <w:rFonts w:ascii="Times New Roman"/>
                <w:b w:val="false"/>
                <w:i w:val="false"/>
                <w:color w:val="000000"/>
                <w:sz w:val="20"/>
              </w:rPr>
              <w:t>
40</w:t>
            </w:r>
          </w:p>
          <w:bookmarkEnd w:id="76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"Новоприречный негізгі мектеб"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Новоприречное ауылы ,Мектеп көшесі, 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70"/>
          <w:p>
            <w:pPr>
              <w:spacing w:after="20"/>
              <w:ind w:left="20"/>
              <w:jc w:val="both"/>
            </w:pPr>
            <w:r>
              <w:rPr>
                <w:rFonts w:ascii="Times New Roman"/>
                <w:b w:val="false"/>
                <w:i w:val="false"/>
                <w:color w:val="000000"/>
                <w:sz w:val="20"/>
              </w:rPr>
              <w:t>
41</w:t>
            </w:r>
          </w:p>
          <w:bookmarkEnd w:id="77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"Обуховка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Обуховка ауылы, Мектеп көшесі,42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71"/>
          <w:p>
            <w:pPr>
              <w:spacing w:after="20"/>
              <w:ind w:left="20"/>
              <w:jc w:val="both"/>
            </w:pPr>
            <w:r>
              <w:rPr>
                <w:rFonts w:ascii="Times New Roman"/>
                <w:b w:val="false"/>
                <w:i w:val="false"/>
                <w:color w:val="000000"/>
                <w:sz w:val="20"/>
              </w:rPr>
              <w:t>
42</w:t>
            </w:r>
          </w:p>
          <w:bookmarkEnd w:id="77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"Подлесная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Подлесный ауылы, Мектеп көшесі, 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72"/>
          <w:p>
            <w:pPr>
              <w:spacing w:after="20"/>
              <w:ind w:left="20"/>
              <w:jc w:val="both"/>
            </w:pPr>
            <w:r>
              <w:rPr>
                <w:rFonts w:ascii="Times New Roman"/>
                <w:b w:val="false"/>
                <w:i w:val="false"/>
                <w:color w:val="000000"/>
                <w:sz w:val="20"/>
              </w:rPr>
              <w:t>
43</w:t>
            </w:r>
          </w:p>
          <w:bookmarkEnd w:id="77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"Рощинск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Рощинск ауылы. Мектеп көшесі, 14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73"/>
          <w:p>
            <w:pPr>
              <w:spacing w:after="20"/>
              <w:ind w:left="20"/>
              <w:jc w:val="both"/>
            </w:pPr>
            <w:r>
              <w:rPr>
                <w:rFonts w:ascii="Times New Roman"/>
                <w:b w:val="false"/>
                <w:i w:val="false"/>
                <w:color w:val="000000"/>
                <w:sz w:val="20"/>
              </w:rPr>
              <w:t>
44</w:t>
            </w:r>
          </w:p>
          <w:bookmarkEnd w:id="77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"Талап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Тайыншина ауданы, Талап ауылы, Мектеп көшесі, 46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74"/>
          <w:p>
            <w:pPr>
              <w:spacing w:after="20"/>
              <w:ind w:left="20"/>
              <w:jc w:val="both"/>
            </w:pPr>
            <w:r>
              <w:rPr>
                <w:rFonts w:ascii="Times New Roman"/>
                <w:b w:val="false"/>
                <w:i w:val="false"/>
                <w:color w:val="000000"/>
                <w:sz w:val="20"/>
              </w:rPr>
              <w:t>
45</w:t>
            </w:r>
          </w:p>
          <w:bookmarkEnd w:id="77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"Многоцветный негізгі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Многоцветное ауылы, Мектеп көшесі,21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75"/>
          <w:p>
            <w:pPr>
              <w:spacing w:after="20"/>
              <w:ind w:left="20"/>
              <w:jc w:val="both"/>
            </w:pPr>
            <w:r>
              <w:rPr>
                <w:rFonts w:ascii="Times New Roman"/>
                <w:b w:val="false"/>
                <w:i w:val="false"/>
                <w:color w:val="000000"/>
                <w:sz w:val="20"/>
              </w:rPr>
              <w:t>
46</w:t>
            </w:r>
          </w:p>
          <w:bookmarkEnd w:id="77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"Агроном бастауыш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Агроном ауылы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76"/>
          <w:p>
            <w:pPr>
              <w:spacing w:after="20"/>
              <w:ind w:left="20"/>
              <w:jc w:val="both"/>
            </w:pPr>
            <w:r>
              <w:rPr>
                <w:rFonts w:ascii="Times New Roman"/>
                <w:b w:val="false"/>
                <w:i w:val="false"/>
                <w:color w:val="000000"/>
                <w:sz w:val="20"/>
              </w:rPr>
              <w:t>
47</w:t>
            </w:r>
          </w:p>
          <w:bookmarkEnd w:id="77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"Бахмут бастауыш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Бахмут ауылы, Мектеп көшесі, 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77"/>
          <w:p>
            <w:pPr>
              <w:spacing w:after="20"/>
              <w:ind w:left="20"/>
              <w:jc w:val="both"/>
            </w:pPr>
            <w:r>
              <w:rPr>
                <w:rFonts w:ascii="Times New Roman"/>
                <w:b w:val="false"/>
                <w:i w:val="false"/>
                <w:color w:val="000000"/>
                <w:sz w:val="20"/>
              </w:rPr>
              <w:t>
48</w:t>
            </w:r>
          </w:p>
          <w:bookmarkEnd w:id="77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"Заречная бастауыш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Заречное ауылы, Интернациональный,2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78"/>
          <w:p>
            <w:pPr>
              <w:spacing w:after="20"/>
              <w:ind w:left="20"/>
              <w:jc w:val="both"/>
            </w:pPr>
            <w:r>
              <w:rPr>
                <w:rFonts w:ascii="Times New Roman"/>
                <w:b w:val="false"/>
                <w:i w:val="false"/>
                <w:color w:val="000000"/>
                <w:sz w:val="20"/>
              </w:rPr>
              <w:t>
49</w:t>
            </w:r>
          </w:p>
          <w:bookmarkEnd w:id="77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"Ивангород бастауыш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Иван-Город ауылы, Мектеп көшесі,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79"/>
          <w:p>
            <w:pPr>
              <w:spacing w:after="20"/>
              <w:ind w:left="20"/>
              <w:jc w:val="both"/>
            </w:pPr>
            <w:r>
              <w:rPr>
                <w:rFonts w:ascii="Times New Roman"/>
                <w:b w:val="false"/>
                <w:i w:val="false"/>
                <w:color w:val="000000"/>
                <w:sz w:val="20"/>
              </w:rPr>
              <w:t>
50</w:t>
            </w:r>
          </w:p>
          <w:bookmarkEnd w:id="77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"Кременчуг бастауыш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Кременчуг ауылы, Жаңа көшесі,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80"/>
          <w:p>
            <w:pPr>
              <w:spacing w:after="20"/>
              <w:ind w:left="20"/>
              <w:jc w:val="both"/>
            </w:pPr>
            <w:r>
              <w:rPr>
                <w:rFonts w:ascii="Times New Roman"/>
                <w:b w:val="false"/>
                <w:i w:val="false"/>
                <w:color w:val="000000"/>
                <w:sz w:val="20"/>
              </w:rPr>
              <w:t>
51</w:t>
            </w:r>
          </w:p>
          <w:bookmarkEnd w:id="78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"Новоивановка бастауыш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Новоивановка ауылы, Мектеп көшесі, 13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81"/>
          <w:p>
            <w:pPr>
              <w:spacing w:after="20"/>
              <w:ind w:left="20"/>
              <w:jc w:val="both"/>
            </w:pPr>
            <w:r>
              <w:rPr>
                <w:rFonts w:ascii="Times New Roman"/>
                <w:b w:val="false"/>
                <w:i w:val="false"/>
                <w:color w:val="000000"/>
                <w:sz w:val="20"/>
              </w:rPr>
              <w:t>
52</w:t>
            </w:r>
          </w:p>
          <w:bookmarkEnd w:id="78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"Кантемир бастауыш мектебі"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Кантемир ауылы, Орталық көшесі, 35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82"/>
          <w:p>
            <w:pPr>
              <w:spacing w:after="20"/>
              <w:ind w:left="20"/>
              <w:jc w:val="both"/>
            </w:pPr>
            <w:r>
              <w:rPr>
                <w:rFonts w:ascii="Times New Roman"/>
                <w:b w:val="false"/>
                <w:i w:val="false"/>
                <w:color w:val="000000"/>
                <w:sz w:val="20"/>
              </w:rPr>
              <w:t>
53</w:t>
            </w:r>
          </w:p>
          <w:bookmarkEnd w:id="78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Солтүстік Қазақстан облысы Тайынша ауданны әкімдігінің "Болашақ" бөбек- бақша коммуналдық мемлекеттік қазыналық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қаласы,50 Лет Октября көшесі,11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83"/>
          <w:p>
            <w:pPr>
              <w:spacing w:after="20"/>
              <w:ind w:left="20"/>
              <w:jc w:val="both"/>
            </w:pPr>
            <w:r>
              <w:rPr>
                <w:rFonts w:ascii="Times New Roman"/>
                <w:b w:val="false"/>
                <w:i w:val="false"/>
                <w:color w:val="000000"/>
                <w:sz w:val="20"/>
              </w:rPr>
              <w:t>
54</w:t>
            </w:r>
          </w:p>
          <w:bookmarkEnd w:id="78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Солтүстік Қазақстан облысы Тайынша ауданны әкімдігінің "Балдәурен" бөбек- бақша коммуналдық мемлекеттік қазыналық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Зеленый Гай ауылы, Вавровский көшесі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84"/>
          <w:p>
            <w:pPr>
              <w:spacing w:after="20"/>
              <w:ind w:left="20"/>
              <w:jc w:val="both"/>
            </w:pPr>
            <w:r>
              <w:rPr>
                <w:rFonts w:ascii="Times New Roman"/>
                <w:b w:val="false"/>
                <w:i w:val="false"/>
                <w:color w:val="000000"/>
                <w:sz w:val="20"/>
              </w:rPr>
              <w:t>
55</w:t>
            </w:r>
          </w:p>
          <w:bookmarkEnd w:id="78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Солтүстік Қазақстан облысы Тайынша ауданны әкімдігінің "Қарлығаш" балабақша коммуналдық мемлекеттік қазыналық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Орталық бұрылысы,20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85"/>
          <w:p>
            <w:pPr>
              <w:spacing w:after="20"/>
              <w:ind w:left="20"/>
              <w:jc w:val="both"/>
            </w:pPr>
            <w:r>
              <w:rPr>
                <w:rFonts w:ascii="Times New Roman"/>
                <w:b w:val="false"/>
                <w:i w:val="false"/>
                <w:color w:val="000000"/>
                <w:sz w:val="20"/>
              </w:rPr>
              <w:t>
56</w:t>
            </w:r>
          </w:p>
          <w:bookmarkEnd w:id="78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Солтүстік Қазақстан облысы Тайынша ауданны әкімдігінің "Айгөлек" балабақша коммуналдық мемлекеттік қазыналық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Чкалов ауылы, Жамбыл көшесі, 42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86"/>
          <w:p>
            <w:pPr>
              <w:spacing w:after="20"/>
              <w:ind w:left="20"/>
              <w:jc w:val="both"/>
            </w:pPr>
            <w:r>
              <w:rPr>
                <w:rFonts w:ascii="Times New Roman"/>
                <w:b w:val="false"/>
                <w:i w:val="false"/>
                <w:color w:val="000000"/>
                <w:sz w:val="20"/>
              </w:rPr>
              <w:t>
Тимирязев ауданы</w:t>
            </w:r>
          </w:p>
          <w:bookmarkEnd w:id="78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87"/>
          <w:p>
            <w:pPr>
              <w:spacing w:after="20"/>
              <w:ind w:left="20"/>
              <w:jc w:val="both"/>
            </w:pPr>
            <w:r>
              <w:rPr>
                <w:rFonts w:ascii="Times New Roman"/>
                <w:b w:val="false"/>
                <w:i w:val="false"/>
                <w:color w:val="000000"/>
                <w:sz w:val="20"/>
              </w:rPr>
              <w:t>
1</w:t>
            </w:r>
          </w:p>
          <w:bookmarkEnd w:id="78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 "Тимирязев ауданының Ақжан негізгі мектебі" коммуналдық мемлекеттік мекемесі жанындағы "Салтанат"шағын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Акжан ауылы, Мира көшесі 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88"/>
          <w:p>
            <w:pPr>
              <w:spacing w:after="20"/>
              <w:ind w:left="20"/>
              <w:jc w:val="both"/>
            </w:pPr>
            <w:r>
              <w:rPr>
                <w:rFonts w:ascii="Times New Roman"/>
                <w:b w:val="false"/>
                <w:i w:val="false"/>
                <w:color w:val="000000"/>
                <w:sz w:val="20"/>
              </w:rPr>
              <w:t>
2</w:t>
            </w:r>
          </w:p>
          <w:bookmarkEnd w:id="78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 "Тимирязев ауданының Ақсуат орта мектебі" коммуналдық мемлекеттік мекемесі жанындағы "Гулдер"шағын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Ақсуат ауылы, Гагарина көшесі,13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89"/>
          <w:p>
            <w:pPr>
              <w:spacing w:after="20"/>
              <w:ind w:left="20"/>
              <w:jc w:val="both"/>
            </w:pPr>
            <w:r>
              <w:rPr>
                <w:rFonts w:ascii="Times New Roman"/>
                <w:b w:val="false"/>
                <w:i w:val="false"/>
                <w:color w:val="000000"/>
                <w:sz w:val="20"/>
              </w:rPr>
              <w:t>
3</w:t>
            </w:r>
          </w:p>
          <w:bookmarkEnd w:id="78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бөлімі"коммуналдық мемлекеттік мекемесінің "Тимирязев ауданының Белоградов орта мектебі" коммуналдық мемлекеттік мекемесі жанындағы "Жұлдыз"шағын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Белоградовка ауылы, Ученическая көшесі,2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90"/>
          <w:p>
            <w:pPr>
              <w:spacing w:after="20"/>
              <w:ind w:left="20"/>
              <w:jc w:val="both"/>
            </w:pPr>
            <w:r>
              <w:rPr>
                <w:rFonts w:ascii="Times New Roman"/>
                <w:b w:val="false"/>
                <w:i w:val="false"/>
                <w:color w:val="000000"/>
                <w:sz w:val="20"/>
              </w:rPr>
              <w:t>
4</w:t>
            </w:r>
          </w:p>
          <w:bookmarkEnd w:id="79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Дзержинский негізгі мектебі" коммуналдық мемлекеттік мекемесі жанындағы "Болашақ"шағын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Дзержин ауылы, Школьная көшесі, 16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91"/>
          <w:p>
            <w:pPr>
              <w:spacing w:after="20"/>
              <w:ind w:left="20"/>
              <w:jc w:val="both"/>
            </w:pPr>
            <w:r>
              <w:rPr>
                <w:rFonts w:ascii="Times New Roman"/>
                <w:b w:val="false"/>
                <w:i w:val="false"/>
                <w:color w:val="000000"/>
                <w:sz w:val="20"/>
              </w:rPr>
              <w:t>
5</w:t>
            </w:r>
          </w:p>
          <w:bookmarkEnd w:id="79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бөлімі"коммуналдық мемлекеттік мекемесі "Тимирязев ауданының Дмитриев орта мектебі" коммуналдық мемлекеттік мекемесі жанындағы "Балапан"шағын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Дмитриевка ауылы, Абая көшесі,22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92"/>
          <w:p>
            <w:pPr>
              <w:spacing w:after="20"/>
              <w:ind w:left="20"/>
              <w:jc w:val="both"/>
            </w:pPr>
            <w:r>
              <w:rPr>
                <w:rFonts w:ascii="Times New Roman"/>
                <w:b w:val="false"/>
                <w:i w:val="false"/>
                <w:color w:val="000000"/>
                <w:sz w:val="20"/>
              </w:rPr>
              <w:t>
6</w:t>
            </w:r>
          </w:p>
          <w:bookmarkEnd w:id="79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Докучаев орта мектебі" коммуналдық мемлекеттік мекемесі жанындағы "Бөбек"шағын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Докучаево ауылы, Школьная көшесі,23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93"/>
          <w:p>
            <w:pPr>
              <w:spacing w:after="20"/>
              <w:ind w:left="20"/>
              <w:jc w:val="both"/>
            </w:pPr>
            <w:r>
              <w:rPr>
                <w:rFonts w:ascii="Times New Roman"/>
                <w:b w:val="false"/>
                <w:i w:val="false"/>
                <w:color w:val="000000"/>
                <w:sz w:val="20"/>
              </w:rPr>
              <w:t>
7</w:t>
            </w:r>
          </w:p>
          <w:bookmarkEnd w:id="79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мемлекеттік мекемесінің "Тимирязев ауданының Жаркын орта мектебі" коммуналдық мемлекеттік мекемесі жанындағы "Балдаурен"шағын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Жаркен ауылы, Школьная көшесі,30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94"/>
          <w:p>
            <w:pPr>
              <w:spacing w:after="20"/>
              <w:ind w:left="20"/>
              <w:jc w:val="both"/>
            </w:pPr>
            <w:r>
              <w:rPr>
                <w:rFonts w:ascii="Times New Roman"/>
                <w:b w:val="false"/>
                <w:i w:val="false"/>
                <w:color w:val="000000"/>
                <w:sz w:val="20"/>
              </w:rPr>
              <w:t>
8</w:t>
            </w:r>
          </w:p>
          <w:bookmarkEnd w:id="79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 білім бөлімі" коммуналдық мемлекеттік мекемесі "Тимирязев ауданының Интернационал орта мектебі" коммуналдық мемлекеттік мекемесі жанындағы "Нәзік"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Интерационал ауылы, Комсомольская көшесі,14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95"/>
          <w:p>
            <w:pPr>
              <w:spacing w:after="20"/>
              <w:ind w:left="20"/>
              <w:jc w:val="both"/>
            </w:pPr>
            <w:r>
              <w:rPr>
                <w:rFonts w:ascii="Times New Roman"/>
                <w:b w:val="false"/>
                <w:i w:val="false"/>
                <w:color w:val="000000"/>
                <w:sz w:val="20"/>
              </w:rPr>
              <w:t>
9</w:t>
            </w:r>
          </w:p>
          <w:bookmarkEnd w:id="79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Комсомольский орта мектебі" коммуналдық мемлекеттік мекемесі жанындағы "Кайнар"шағын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Комсомольское ауылы, Комсомольская көшесі,14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96"/>
          <w:p>
            <w:pPr>
              <w:spacing w:after="20"/>
              <w:ind w:left="20"/>
              <w:jc w:val="both"/>
            </w:pPr>
            <w:r>
              <w:rPr>
                <w:rFonts w:ascii="Times New Roman"/>
                <w:b w:val="false"/>
                <w:i w:val="false"/>
                <w:color w:val="000000"/>
                <w:sz w:val="20"/>
              </w:rPr>
              <w:t>
10</w:t>
            </w:r>
          </w:p>
          <w:bookmarkEnd w:id="79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Ленинский негізгі мектебі" коммуналдық мемлекеттік мекемесі жанындағы "Ақбота"шағын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Ленинское ауылы, Лесная көшесі,36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97"/>
          <w:p>
            <w:pPr>
              <w:spacing w:after="20"/>
              <w:ind w:left="20"/>
              <w:jc w:val="both"/>
            </w:pPr>
            <w:r>
              <w:rPr>
                <w:rFonts w:ascii="Times New Roman"/>
                <w:b w:val="false"/>
                <w:i w:val="false"/>
                <w:color w:val="000000"/>
                <w:sz w:val="20"/>
              </w:rPr>
              <w:t>
11</w:t>
            </w:r>
          </w:p>
          <w:bookmarkEnd w:id="79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Мичуринский орта мектебі" коммуналдық мемлекеттік мекемесі жанындағы "Карлығаш"шағын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Мичурино ауылы, С.Муканов көшесі,17</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98"/>
          <w:p>
            <w:pPr>
              <w:spacing w:after="20"/>
              <w:ind w:left="20"/>
              <w:jc w:val="both"/>
            </w:pPr>
            <w:r>
              <w:rPr>
                <w:rFonts w:ascii="Times New Roman"/>
                <w:b w:val="false"/>
                <w:i w:val="false"/>
                <w:color w:val="000000"/>
                <w:sz w:val="20"/>
              </w:rPr>
              <w:t>
12</w:t>
            </w:r>
          </w:p>
          <w:bookmarkEnd w:id="79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Москворецкий орта мектебі" коммуналдық мемлекеттік мекемесі жанындағы "Гаухар"шағын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Москворецкое ауылы, Школьная көшесі,16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99"/>
          <w:p>
            <w:pPr>
              <w:spacing w:after="20"/>
              <w:ind w:left="20"/>
              <w:jc w:val="both"/>
            </w:pPr>
            <w:r>
              <w:rPr>
                <w:rFonts w:ascii="Times New Roman"/>
                <w:b w:val="false"/>
                <w:i w:val="false"/>
                <w:color w:val="000000"/>
                <w:sz w:val="20"/>
              </w:rPr>
              <w:t>
13</w:t>
            </w:r>
          </w:p>
          <w:bookmarkEnd w:id="79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Степной орта мектебі" коммуналдық мемлекеттік мекемесі жанындағы "Карлығаш"шағын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Степное ауылы, Элеватор көшесі,5а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800"/>
          <w:p>
            <w:pPr>
              <w:spacing w:after="20"/>
              <w:ind w:left="20"/>
              <w:jc w:val="both"/>
            </w:pPr>
            <w:r>
              <w:rPr>
                <w:rFonts w:ascii="Times New Roman"/>
                <w:b w:val="false"/>
                <w:i w:val="false"/>
                <w:color w:val="000000"/>
                <w:sz w:val="20"/>
              </w:rPr>
              <w:t>
14</w:t>
            </w:r>
          </w:p>
          <w:bookmarkEnd w:id="80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"Сәбит Мұканов атындағы Тимирязев жалпы білім беретін гимназия-мектебі" коммуналдық мемлекеттік мекемесі жанындағы "Тан-Шолпан"шағын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Бөкетов көшесі, 24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801"/>
          <w:p>
            <w:pPr>
              <w:spacing w:after="20"/>
              <w:ind w:left="20"/>
              <w:jc w:val="both"/>
            </w:pPr>
            <w:r>
              <w:rPr>
                <w:rFonts w:ascii="Times New Roman"/>
                <w:b w:val="false"/>
                <w:i w:val="false"/>
                <w:color w:val="000000"/>
                <w:sz w:val="20"/>
              </w:rPr>
              <w:t>
15</w:t>
            </w:r>
          </w:p>
          <w:bookmarkEnd w:id="80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бөлімі"коммуналдық мемлекеттік мекемесінің "Тимирязев ауданының Хмельницкий орта мектебі" коммуналдық мемлекеттік мекемесі жанындағы "Айналайн"шағын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Б. Хмельницкое ауылы, Комсомольская көшесі, 12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802"/>
          <w:p>
            <w:pPr>
              <w:spacing w:after="20"/>
              <w:ind w:left="20"/>
              <w:jc w:val="both"/>
            </w:pPr>
            <w:r>
              <w:rPr>
                <w:rFonts w:ascii="Times New Roman"/>
                <w:b w:val="false"/>
                <w:i w:val="false"/>
                <w:color w:val="000000"/>
                <w:sz w:val="20"/>
              </w:rPr>
              <w:t>
16</w:t>
            </w:r>
          </w:p>
          <w:bookmarkEnd w:id="80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Целинный бастауыш мектебі" коммуналдық мемлекеттік мекемесі жанындағы "Аққу"шағын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Целинное ауылы, Школьная көшесі,8/1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803"/>
          <w:p>
            <w:pPr>
              <w:spacing w:after="20"/>
              <w:ind w:left="20"/>
              <w:jc w:val="both"/>
            </w:pPr>
            <w:r>
              <w:rPr>
                <w:rFonts w:ascii="Times New Roman"/>
                <w:b w:val="false"/>
                <w:i w:val="false"/>
                <w:color w:val="000000"/>
                <w:sz w:val="20"/>
              </w:rPr>
              <w:t>
17</w:t>
            </w:r>
          </w:p>
          <w:bookmarkEnd w:id="80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"Тимирязев ауданының Сулы-элеватор негізгі мектебі" коммуналдық мемлекеттік мекемесі жанындағы "Айгөлек"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Элеватор елді-мекен, Североморская көшесі, 36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804"/>
          <w:p>
            <w:pPr>
              <w:spacing w:after="20"/>
              <w:ind w:left="20"/>
              <w:jc w:val="both"/>
            </w:pPr>
            <w:r>
              <w:rPr>
                <w:rFonts w:ascii="Times New Roman"/>
                <w:b w:val="false"/>
                <w:i w:val="false"/>
                <w:color w:val="000000"/>
                <w:sz w:val="20"/>
              </w:rPr>
              <w:t>
18</w:t>
            </w:r>
          </w:p>
          <w:bookmarkEnd w:id="80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білім бөлімі" коммуналдық мемлекеттік мекемесінің "Солтүстік Қазақстан облысы Тимирязев ауданының Тимирязев жалпы білім беретін қазақ мектеп-интернаты" коммуналдық мемлекеттік мекемесі жанындағы "Еркемай"шағын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Жұмабаев көшесі, 10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805"/>
          <w:p>
            <w:pPr>
              <w:spacing w:after="20"/>
              <w:ind w:left="20"/>
              <w:jc w:val="both"/>
            </w:pPr>
            <w:r>
              <w:rPr>
                <w:rFonts w:ascii="Times New Roman"/>
                <w:b w:val="false"/>
                <w:i w:val="false"/>
                <w:color w:val="000000"/>
                <w:sz w:val="20"/>
              </w:rPr>
              <w:t>
19</w:t>
            </w:r>
          </w:p>
          <w:bookmarkEnd w:id="80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"Радуга" бөбекжай-бақшасы" коммуналдық мемлекеттік қазыналық кесіпорны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Валиханова, көшесі 11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806"/>
          <w:p>
            <w:pPr>
              <w:spacing w:after="20"/>
              <w:ind w:left="20"/>
              <w:jc w:val="both"/>
            </w:pPr>
            <w:r>
              <w:rPr>
                <w:rFonts w:ascii="Times New Roman"/>
                <w:b w:val="false"/>
                <w:i w:val="false"/>
                <w:color w:val="000000"/>
                <w:sz w:val="20"/>
              </w:rPr>
              <w:t>
Уәлиханов ауданы,</w:t>
            </w:r>
          </w:p>
          <w:bookmarkEnd w:id="80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807"/>
          <w:p>
            <w:pPr>
              <w:spacing w:after="20"/>
              <w:ind w:left="20"/>
              <w:jc w:val="both"/>
            </w:pPr>
            <w:r>
              <w:rPr>
                <w:rFonts w:ascii="Times New Roman"/>
                <w:b w:val="false"/>
                <w:i w:val="false"/>
                <w:color w:val="000000"/>
                <w:sz w:val="20"/>
              </w:rPr>
              <w:t>
1</w:t>
            </w:r>
          </w:p>
          <w:bookmarkEnd w:id="80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орта мектебі "коммуналдық мемлекеттік мекемесі жанындағы "Еркетай"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Көктерек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808"/>
          <w:p>
            <w:pPr>
              <w:spacing w:after="20"/>
              <w:ind w:left="20"/>
              <w:jc w:val="both"/>
            </w:pPr>
            <w:r>
              <w:rPr>
                <w:rFonts w:ascii="Times New Roman"/>
                <w:b w:val="false"/>
                <w:i w:val="false"/>
                <w:color w:val="000000"/>
                <w:sz w:val="20"/>
              </w:rPr>
              <w:t>
2</w:t>
            </w:r>
          </w:p>
          <w:bookmarkEnd w:id="80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орта мектебі "коммуналдық мемлекеттік мекемесі жанындағы "Балапан"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Телжан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09"/>
          <w:p>
            <w:pPr>
              <w:spacing w:after="20"/>
              <w:ind w:left="20"/>
              <w:jc w:val="both"/>
            </w:pPr>
            <w:r>
              <w:rPr>
                <w:rFonts w:ascii="Times New Roman"/>
                <w:b w:val="false"/>
                <w:i w:val="false"/>
                <w:color w:val="000000"/>
                <w:sz w:val="20"/>
              </w:rPr>
              <w:t>
3</w:t>
            </w:r>
          </w:p>
          <w:bookmarkEnd w:id="80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 негізгі мектебі "коммуналдық мемлекеттік мекемесі жанындағы "Балапан"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Жасқайрат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10"/>
          <w:p>
            <w:pPr>
              <w:spacing w:after="20"/>
              <w:ind w:left="20"/>
              <w:jc w:val="both"/>
            </w:pPr>
            <w:r>
              <w:rPr>
                <w:rFonts w:ascii="Times New Roman"/>
                <w:b w:val="false"/>
                <w:i w:val="false"/>
                <w:color w:val="000000"/>
                <w:sz w:val="20"/>
              </w:rPr>
              <w:t>
4</w:t>
            </w:r>
          </w:p>
          <w:bookmarkEnd w:id="81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негізгі мектебі "коммуналдық мемлекеттік мекемесі жанындағы "Гүлдер-ай"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Береке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11"/>
          <w:p>
            <w:pPr>
              <w:spacing w:after="20"/>
              <w:ind w:left="20"/>
              <w:jc w:val="both"/>
            </w:pPr>
            <w:r>
              <w:rPr>
                <w:rFonts w:ascii="Times New Roman"/>
                <w:b w:val="false"/>
                <w:i w:val="false"/>
                <w:color w:val="000000"/>
                <w:sz w:val="20"/>
              </w:rPr>
              <w:t>
5</w:t>
            </w:r>
          </w:p>
          <w:bookmarkEnd w:id="81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орта мектебі "коммуналдық мемлекеттік мекемесі жанындағы "Айгөлек"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Мырзағұл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12"/>
          <w:p>
            <w:pPr>
              <w:spacing w:after="20"/>
              <w:ind w:left="20"/>
              <w:jc w:val="both"/>
            </w:pPr>
            <w:r>
              <w:rPr>
                <w:rFonts w:ascii="Times New Roman"/>
                <w:b w:val="false"/>
                <w:i w:val="false"/>
                <w:color w:val="000000"/>
                <w:sz w:val="20"/>
              </w:rPr>
              <w:t>
6</w:t>
            </w:r>
          </w:p>
          <w:bookmarkEnd w:id="81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орта мектебі "коммуналдық мемлекеттік мекемесі жанындағы "Балапан"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облысы,Уәлиханов ауданы, Қайрат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13"/>
          <w:p>
            <w:pPr>
              <w:spacing w:after="20"/>
              <w:ind w:left="20"/>
              <w:jc w:val="both"/>
            </w:pPr>
            <w:r>
              <w:rPr>
                <w:rFonts w:ascii="Times New Roman"/>
                <w:b w:val="false"/>
                <w:i w:val="false"/>
                <w:color w:val="000000"/>
                <w:sz w:val="20"/>
              </w:rPr>
              <w:t>
7</w:t>
            </w:r>
          </w:p>
          <w:bookmarkEnd w:id="81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негізгі мектебі "коммуналдық мемлекеттік мекемесі жанындағы "Нұр"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Қаратал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14"/>
          <w:p>
            <w:pPr>
              <w:spacing w:after="20"/>
              <w:ind w:left="20"/>
              <w:jc w:val="both"/>
            </w:pPr>
            <w:r>
              <w:rPr>
                <w:rFonts w:ascii="Times New Roman"/>
                <w:b w:val="false"/>
                <w:i w:val="false"/>
                <w:color w:val="000000"/>
                <w:sz w:val="20"/>
              </w:rPr>
              <w:t>
8</w:t>
            </w:r>
          </w:p>
          <w:bookmarkEnd w:id="81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орта мектебі "коммуналдық мемлекеттік мекемесі жанындағы "Қарлығаш"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Бидайық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15"/>
          <w:p>
            <w:pPr>
              <w:spacing w:after="20"/>
              <w:ind w:left="20"/>
              <w:jc w:val="both"/>
            </w:pPr>
            <w:r>
              <w:rPr>
                <w:rFonts w:ascii="Times New Roman"/>
                <w:b w:val="false"/>
                <w:i w:val="false"/>
                <w:color w:val="000000"/>
                <w:sz w:val="20"/>
              </w:rPr>
              <w:t>
9</w:t>
            </w:r>
          </w:p>
          <w:bookmarkEnd w:id="81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"Көбенсай орта мектебі "коммуналдық мемлекеттік мекемесі жанындағы "Балбұлақ"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Көбенсай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16"/>
          <w:p>
            <w:pPr>
              <w:spacing w:after="20"/>
              <w:ind w:left="20"/>
              <w:jc w:val="both"/>
            </w:pPr>
            <w:r>
              <w:rPr>
                <w:rFonts w:ascii="Times New Roman"/>
                <w:b w:val="false"/>
                <w:i w:val="false"/>
                <w:color w:val="000000"/>
                <w:sz w:val="20"/>
              </w:rPr>
              <w:t>
10</w:t>
            </w:r>
          </w:p>
          <w:bookmarkEnd w:id="81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орта мектебі "коммуналдық мемлекеттік мекемесі жанындағы "Аққу"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Қаратерек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817"/>
          <w:p>
            <w:pPr>
              <w:spacing w:after="20"/>
              <w:ind w:left="20"/>
              <w:jc w:val="both"/>
            </w:pPr>
            <w:r>
              <w:rPr>
                <w:rFonts w:ascii="Times New Roman"/>
                <w:b w:val="false"/>
                <w:i w:val="false"/>
                <w:color w:val="000000"/>
                <w:sz w:val="20"/>
              </w:rPr>
              <w:t>
11</w:t>
            </w:r>
          </w:p>
          <w:bookmarkEnd w:id="81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 орта мектебі "коммуналдық мемлекеттік мекемесі жанындағы "Бүлдіршін"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Ақбұлақ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18"/>
          <w:p>
            <w:pPr>
              <w:spacing w:after="20"/>
              <w:ind w:left="20"/>
              <w:jc w:val="both"/>
            </w:pPr>
            <w:r>
              <w:rPr>
                <w:rFonts w:ascii="Times New Roman"/>
                <w:b w:val="false"/>
                <w:i w:val="false"/>
                <w:color w:val="000000"/>
                <w:sz w:val="20"/>
              </w:rPr>
              <w:t>
12</w:t>
            </w:r>
          </w:p>
          <w:bookmarkEnd w:id="81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"Мортық орта мектебі "коммуналдық мемлекеттік мекемесі жанындағы "Балбөбек"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Мортық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19"/>
          <w:p>
            <w:pPr>
              <w:spacing w:after="20"/>
              <w:ind w:left="20"/>
              <w:jc w:val="both"/>
            </w:pPr>
            <w:r>
              <w:rPr>
                <w:rFonts w:ascii="Times New Roman"/>
                <w:b w:val="false"/>
                <w:i w:val="false"/>
                <w:color w:val="000000"/>
                <w:sz w:val="20"/>
              </w:rPr>
              <w:t>
13</w:t>
            </w:r>
          </w:p>
          <w:bookmarkEnd w:id="81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"Шағырсай негізгі мектебі "коммуналдық мемлекеттік мекемесі жанындағы "Айналайын"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Күзексай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820"/>
          <w:p>
            <w:pPr>
              <w:spacing w:after="20"/>
              <w:ind w:left="20"/>
              <w:jc w:val="both"/>
            </w:pPr>
            <w:r>
              <w:rPr>
                <w:rFonts w:ascii="Times New Roman"/>
                <w:b w:val="false"/>
                <w:i w:val="false"/>
                <w:color w:val="000000"/>
                <w:sz w:val="20"/>
              </w:rPr>
              <w:t>
14</w:t>
            </w:r>
          </w:p>
          <w:bookmarkEnd w:id="82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орта мектебі "коммуналдық мемлекеттік мекемесі жанындағы "Арай"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Ақтүйесай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21"/>
          <w:p>
            <w:pPr>
              <w:spacing w:after="20"/>
              <w:ind w:left="20"/>
              <w:jc w:val="both"/>
            </w:pPr>
            <w:r>
              <w:rPr>
                <w:rFonts w:ascii="Times New Roman"/>
                <w:b w:val="false"/>
                <w:i w:val="false"/>
                <w:color w:val="000000"/>
                <w:sz w:val="20"/>
              </w:rPr>
              <w:t>
15</w:t>
            </w:r>
          </w:p>
          <w:bookmarkEnd w:id="82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"Кішкенекөл№2 ішінара интернатты орта мектебі "коммуналдық мемлекеттік мекемесі жанындағы "Балапан"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селосы , Мир көшесі 25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822"/>
          <w:p>
            <w:pPr>
              <w:spacing w:after="20"/>
              <w:ind w:left="20"/>
              <w:jc w:val="both"/>
            </w:pPr>
            <w:r>
              <w:rPr>
                <w:rFonts w:ascii="Times New Roman"/>
                <w:b w:val="false"/>
                <w:i w:val="false"/>
                <w:color w:val="000000"/>
                <w:sz w:val="20"/>
              </w:rPr>
              <w:t>
16</w:t>
            </w:r>
          </w:p>
          <w:bookmarkEnd w:id="82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орта мектебі "коммуналдық мемлекеттік мекемесі жанындағы "Еркетай"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Өндіріс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23"/>
          <w:p>
            <w:pPr>
              <w:spacing w:after="20"/>
              <w:ind w:left="20"/>
              <w:jc w:val="both"/>
            </w:pPr>
            <w:r>
              <w:rPr>
                <w:rFonts w:ascii="Times New Roman"/>
                <w:b w:val="false"/>
                <w:i w:val="false"/>
                <w:color w:val="000000"/>
                <w:sz w:val="20"/>
              </w:rPr>
              <w:t>
17</w:t>
            </w:r>
          </w:p>
          <w:bookmarkEnd w:id="82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орта мектебі "коммуналдық мемлекеттік мекемесі жанындағы "Балапан"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Тілеусай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24"/>
          <w:p>
            <w:pPr>
              <w:spacing w:after="20"/>
              <w:ind w:left="20"/>
              <w:jc w:val="both"/>
            </w:pPr>
            <w:r>
              <w:rPr>
                <w:rFonts w:ascii="Times New Roman"/>
                <w:b w:val="false"/>
                <w:i w:val="false"/>
                <w:color w:val="000000"/>
                <w:sz w:val="20"/>
              </w:rPr>
              <w:t>
18</w:t>
            </w:r>
          </w:p>
          <w:bookmarkEnd w:id="82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"М.Жұмабаев орта мектебі "коммуналдық мемлекеттік мекемесі жанындағы "Балбұлақ"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Молодая гвардия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25"/>
          <w:p>
            <w:pPr>
              <w:spacing w:after="20"/>
              <w:ind w:left="20"/>
              <w:jc w:val="both"/>
            </w:pPr>
            <w:r>
              <w:rPr>
                <w:rFonts w:ascii="Times New Roman"/>
                <w:b w:val="false"/>
                <w:i w:val="false"/>
                <w:color w:val="000000"/>
                <w:sz w:val="20"/>
              </w:rPr>
              <w:t>
19</w:t>
            </w:r>
          </w:p>
          <w:bookmarkEnd w:id="82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орта мектебі "коммуналдық мемлекеттік мекемесі жанындағы "Айгөлек"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Қулыкөл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26"/>
          <w:p>
            <w:pPr>
              <w:spacing w:after="20"/>
              <w:ind w:left="20"/>
              <w:jc w:val="both"/>
            </w:pPr>
            <w:r>
              <w:rPr>
                <w:rFonts w:ascii="Times New Roman"/>
                <w:b w:val="false"/>
                <w:i w:val="false"/>
                <w:color w:val="000000"/>
                <w:sz w:val="20"/>
              </w:rPr>
              <w:t>
20</w:t>
            </w:r>
          </w:p>
          <w:bookmarkEnd w:id="82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негізгі мектебі "коммуналдық мемлекеттік мекемесі жанындағы "Ақбота"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Аққұдық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27"/>
          <w:p>
            <w:pPr>
              <w:spacing w:after="20"/>
              <w:ind w:left="20"/>
              <w:jc w:val="both"/>
            </w:pPr>
            <w:r>
              <w:rPr>
                <w:rFonts w:ascii="Times New Roman"/>
                <w:b w:val="false"/>
                <w:i w:val="false"/>
                <w:color w:val="000000"/>
                <w:sz w:val="20"/>
              </w:rPr>
              <w:t>
21</w:t>
            </w:r>
          </w:p>
          <w:bookmarkEnd w:id="82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негізгі мектебі "коммуналдық мемлекеттік мекемесі жанындағы "Еркетай"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Қарашілік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28"/>
          <w:p>
            <w:pPr>
              <w:spacing w:after="20"/>
              <w:ind w:left="20"/>
              <w:jc w:val="both"/>
            </w:pPr>
            <w:r>
              <w:rPr>
                <w:rFonts w:ascii="Times New Roman"/>
                <w:b w:val="false"/>
                <w:i w:val="false"/>
                <w:color w:val="000000"/>
                <w:sz w:val="20"/>
              </w:rPr>
              <w:t>
22</w:t>
            </w:r>
          </w:p>
          <w:bookmarkEnd w:id="82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"Чернигов орта мектебі "коммуналдық мемлекеттік мекемесі жанындағы "Айгөлек"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Қондыбай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29"/>
          <w:p>
            <w:pPr>
              <w:spacing w:after="20"/>
              <w:ind w:left="20"/>
              <w:jc w:val="both"/>
            </w:pPr>
            <w:r>
              <w:rPr>
                <w:rFonts w:ascii="Times New Roman"/>
                <w:b w:val="false"/>
                <w:i w:val="false"/>
                <w:color w:val="000000"/>
                <w:sz w:val="20"/>
              </w:rPr>
              <w:t>
23</w:t>
            </w:r>
          </w:p>
          <w:bookmarkEnd w:id="82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қазыналық кәсіпорны "Балдәурен" бөбекжай-бақшасы Уәлиханов ауданы әкімдігі Солтүстік Қазақстан облысы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селосы Маликов көшесі 72/а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30"/>
          <w:p>
            <w:pPr>
              <w:spacing w:after="20"/>
              <w:ind w:left="20"/>
              <w:jc w:val="both"/>
            </w:pPr>
            <w:r>
              <w:rPr>
                <w:rFonts w:ascii="Times New Roman"/>
                <w:b w:val="false"/>
                <w:i w:val="false"/>
                <w:color w:val="000000"/>
                <w:sz w:val="20"/>
              </w:rPr>
              <w:t>
24</w:t>
            </w:r>
          </w:p>
          <w:bookmarkEnd w:id="83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қазыналық кәсіпорны "Күншуақ" бөбекжай-бақшасы Уәлиханов ауданы әкімдігі Солтүстік Қазақстан облысы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селосы Островский көшесі 18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31"/>
          <w:p>
            <w:pPr>
              <w:spacing w:after="20"/>
              <w:ind w:left="20"/>
              <w:jc w:val="both"/>
            </w:pPr>
            <w:r>
              <w:rPr>
                <w:rFonts w:ascii="Times New Roman"/>
                <w:b w:val="false"/>
                <w:i w:val="false"/>
                <w:color w:val="000000"/>
                <w:sz w:val="20"/>
              </w:rPr>
              <w:t>
Шал ақын ауданы</w:t>
            </w:r>
          </w:p>
          <w:bookmarkEnd w:id="83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32"/>
          <w:p>
            <w:pPr>
              <w:spacing w:after="20"/>
              <w:ind w:left="20"/>
              <w:jc w:val="both"/>
            </w:pPr>
            <w:r>
              <w:rPr>
                <w:rFonts w:ascii="Times New Roman"/>
                <w:b w:val="false"/>
                <w:i w:val="false"/>
                <w:color w:val="000000"/>
                <w:sz w:val="20"/>
              </w:rPr>
              <w:t>
1</w:t>
            </w:r>
          </w:p>
          <w:bookmarkEnd w:id="83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Ақан-Барақ орта мектебі" коммуналдық мемлекеттік мекемесінің жаныңдағы "Арман"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Ақан-Барақ ауылы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33"/>
          <w:p>
            <w:pPr>
              <w:spacing w:after="20"/>
              <w:ind w:left="20"/>
              <w:jc w:val="both"/>
            </w:pPr>
            <w:r>
              <w:rPr>
                <w:rFonts w:ascii="Times New Roman"/>
                <w:b w:val="false"/>
                <w:i w:val="false"/>
                <w:color w:val="000000"/>
                <w:sz w:val="20"/>
              </w:rPr>
              <w:t>
2</w:t>
            </w:r>
          </w:p>
          <w:bookmarkEnd w:id="83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Афанасьевка орта мектебі" коммуналдық мемлекеттік мекемесінің жаныңдағы "Балдәурен"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Афанасьевка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34"/>
          <w:p>
            <w:pPr>
              <w:spacing w:after="20"/>
              <w:ind w:left="20"/>
              <w:jc w:val="both"/>
            </w:pPr>
            <w:r>
              <w:rPr>
                <w:rFonts w:ascii="Times New Roman"/>
                <w:b w:val="false"/>
                <w:i w:val="false"/>
                <w:color w:val="000000"/>
                <w:sz w:val="20"/>
              </w:rPr>
              <w:t>
3</w:t>
            </w:r>
          </w:p>
          <w:bookmarkEnd w:id="83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"Ғ.Малдыбаев атындағы Жаңажол орта мектебі" коммуналдық мемлекеттік мекемесінің жаныңдағы "Балауса"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Жаңажол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35"/>
          <w:p>
            <w:pPr>
              <w:spacing w:after="20"/>
              <w:ind w:left="20"/>
              <w:jc w:val="both"/>
            </w:pPr>
            <w:r>
              <w:rPr>
                <w:rFonts w:ascii="Times New Roman"/>
                <w:b w:val="false"/>
                <w:i w:val="false"/>
                <w:color w:val="000000"/>
                <w:sz w:val="20"/>
              </w:rPr>
              <w:t>
4</w:t>
            </w:r>
          </w:p>
          <w:bookmarkEnd w:id="83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қазақ орта мектеп" коммуналдық мемлекеттік мекемесінің жаныңдағы "Айналайын"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36"/>
          <w:p>
            <w:pPr>
              <w:spacing w:after="20"/>
              <w:ind w:left="20"/>
              <w:jc w:val="both"/>
            </w:pPr>
            <w:r>
              <w:rPr>
                <w:rFonts w:ascii="Times New Roman"/>
                <w:b w:val="false"/>
                <w:i w:val="false"/>
                <w:color w:val="000000"/>
                <w:sz w:val="20"/>
              </w:rPr>
              <w:t>
5</w:t>
            </w:r>
          </w:p>
          <w:bookmarkEnd w:id="83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акын ауданының Қаратал орта мектебі" коммуналдық мемлекеттік мекемесінің жаныңдағы "Балауса"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Қаратал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37"/>
          <w:p>
            <w:pPr>
              <w:spacing w:after="20"/>
              <w:ind w:left="20"/>
              <w:jc w:val="both"/>
            </w:pPr>
            <w:r>
              <w:rPr>
                <w:rFonts w:ascii="Times New Roman"/>
                <w:b w:val="false"/>
                <w:i w:val="false"/>
                <w:color w:val="000000"/>
                <w:sz w:val="20"/>
              </w:rPr>
              <w:t>
6</w:t>
            </w:r>
          </w:p>
          <w:bookmarkEnd w:id="83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Кеңес орта мектебі" коммуналдық мемлекеттік мекемесінің жаныңдағы "Айналайын"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Кеңес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38"/>
          <w:p>
            <w:pPr>
              <w:spacing w:after="20"/>
              <w:ind w:left="20"/>
              <w:jc w:val="both"/>
            </w:pPr>
            <w:r>
              <w:rPr>
                <w:rFonts w:ascii="Times New Roman"/>
                <w:b w:val="false"/>
                <w:i w:val="false"/>
                <w:color w:val="000000"/>
                <w:sz w:val="20"/>
              </w:rPr>
              <w:t>
7</w:t>
            </w:r>
          </w:p>
          <w:bookmarkEnd w:id="83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Крещенка орта мектебі" коммуналдық мемлекеттік мекемесінің жаныңдағы "Жұлдыз"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Крещенка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39"/>
          <w:p>
            <w:pPr>
              <w:spacing w:after="20"/>
              <w:ind w:left="20"/>
              <w:jc w:val="both"/>
            </w:pPr>
            <w:r>
              <w:rPr>
                <w:rFonts w:ascii="Times New Roman"/>
                <w:b w:val="false"/>
                <w:i w:val="false"/>
                <w:color w:val="000000"/>
                <w:sz w:val="20"/>
              </w:rPr>
              <w:t>
8</w:t>
            </w:r>
          </w:p>
          <w:bookmarkEnd w:id="83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Кривощеково орта мектебі" коммуналдық мемлекеттік мекемесінің жаныңдағы "Балбөбек"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Кривощеково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40"/>
          <w:p>
            <w:pPr>
              <w:spacing w:after="20"/>
              <w:ind w:left="20"/>
              <w:jc w:val="both"/>
            </w:pPr>
            <w:r>
              <w:rPr>
                <w:rFonts w:ascii="Times New Roman"/>
                <w:b w:val="false"/>
                <w:i w:val="false"/>
                <w:color w:val="000000"/>
                <w:sz w:val="20"/>
              </w:rPr>
              <w:t>
9</w:t>
            </w:r>
          </w:p>
          <w:bookmarkEnd w:id="84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Новопокровка орта мектебі" коммуналдық мемлекеттік мекемесінің жаныңдағы "Айголек"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Новопокровка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41"/>
          <w:p>
            <w:pPr>
              <w:spacing w:after="20"/>
              <w:ind w:left="20"/>
              <w:jc w:val="both"/>
            </w:pPr>
            <w:r>
              <w:rPr>
                <w:rFonts w:ascii="Times New Roman"/>
                <w:b w:val="false"/>
                <w:i w:val="false"/>
                <w:color w:val="000000"/>
                <w:sz w:val="20"/>
              </w:rPr>
              <w:t>
10</w:t>
            </w:r>
          </w:p>
          <w:bookmarkEnd w:id="84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Октябрьское орта мектебі" коммуналдық мемлекеттік мекемесінің жаныңдағы "Балдәурен"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Узынжар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42"/>
          <w:p>
            <w:pPr>
              <w:spacing w:after="20"/>
              <w:ind w:left="20"/>
              <w:jc w:val="both"/>
            </w:pPr>
            <w:r>
              <w:rPr>
                <w:rFonts w:ascii="Times New Roman"/>
                <w:b w:val="false"/>
                <w:i w:val="false"/>
                <w:color w:val="000000"/>
                <w:sz w:val="20"/>
              </w:rPr>
              <w:t>
11</w:t>
            </w:r>
          </w:p>
          <w:bookmarkEnd w:id="84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Приишимка орта мектебі" коммуналдық мемлекеттік мекемесінің жаныңдағы "Балдәурен"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Повозочное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43"/>
          <w:p>
            <w:pPr>
              <w:spacing w:after="20"/>
              <w:ind w:left="20"/>
              <w:jc w:val="both"/>
            </w:pPr>
            <w:r>
              <w:rPr>
                <w:rFonts w:ascii="Times New Roman"/>
                <w:b w:val="false"/>
                <w:i w:val="false"/>
                <w:color w:val="000000"/>
                <w:sz w:val="20"/>
              </w:rPr>
              <w:t>
12</w:t>
            </w:r>
          </w:p>
          <w:bookmarkEnd w:id="84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Семиполка орта мектебі" коммуналдық мемлекеттік мекемесінің жаныңдағы "Айналайын"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Семиполка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44"/>
          <w:p>
            <w:pPr>
              <w:spacing w:after="20"/>
              <w:ind w:left="20"/>
              <w:jc w:val="both"/>
            </w:pPr>
            <w:r>
              <w:rPr>
                <w:rFonts w:ascii="Times New Roman"/>
                <w:b w:val="false"/>
                <w:i w:val="false"/>
                <w:color w:val="000000"/>
                <w:sz w:val="20"/>
              </w:rPr>
              <w:t>
13</w:t>
            </w:r>
          </w:p>
          <w:bookmarkEnd w:id="84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Сухорабовка орта мектебі" коммуналдық мемлекеттік мекемесінің жаныңдағы "Айголек"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Сухорабовка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45"/>
          <w:p>
            <w:pPr>
              <w:spacing w:after="20"/>
              <w:ind w:left="20"/>
              <w:jc w:val="both"/>
            </w:pPr>
            <w:r>
              <w:rPr>
                <w:rFonts w:ascii="Times New Roman"/>
                <w:b w:val="false"/>
                <w:i w:val="false"/>
                <w:color w:val="000000"/>
                <w:sz w:val="20"/>
              </w:rPr>
              <w:t>
14</w:t>
            </w:r>
          </w:p>
          <w:bookmarkEnd w:id="84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"М.Ахметбеков атындағы орта мектебі" коммуналдық мемлекеттік мекемесінің жаныңдағы "Балауса"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Ыбыраев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46"/>
          <w:p>
            <w:pPr>
              <w:spacing w:after="20"/>
              <w:ind w:left="20"/>
              <w:jc w:val="both"/>
            </w:pPr>
            <w:r>
              <w:rPr>
                <w:rFonts w:ascii="Times New Roman"/>
                <w:b w:val="false"/>
                <w:i w:val="false"/>
                <w:color w:val="000000"/>
                <w:sz w:val="20"/>
              </w:rPr>
              <w:t>
15</w:t>
            </w:r>
          </w:p>
          <w:bookmarkEnd w:id="84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Е.А.Бөкетов атындағы мектеп-гимназиясы" коммуналдық мемлекеттік мекемесінің жаныңдағы "Тамшы"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Сергеевка қаласы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47"/>
          <w:p>
            <w:pPr>
              <w:spacing w:after="20"/>
              <w:ind w:left="20"/>
              <w:jc w:val="both"/>
            </w:pPr>
            <w:r>
              <w:rPr>
                <w:rFonts w:ascii="Times New Roman"/>
                <w:b w:val="false"/>
                <w:i w:val="false"/>
                <w:color w:val="000000"/>
                <w:sz w:val="20"/>
              </w:rPr>
              <w:t>
16</w:t>
            </w:r>
          </w:p>
          <w:bookmarkEnd w:id="84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Ақсу негізгі мектебі" коммуналдық мемлекеттік мекемесінің жаныңдағы "Айголек"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Ақсу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48"/>
          <w:p>
            <w:pPr>
              <w:spacing w:after="20"/>
              <w:ind w:left="20"/>
              <w:jc w:val="both"/>
            </w:pPr>
            <w:r>
              <w:rPr>
                <w:rFonts w:ascii="Times New Roman"/>
                <w:b w:val="false"/>
                <w:i w:val="false"/>
                <w:color w:val="000000"/>
                <w:sz w:val="20"/>
              </w:rPr>
              <w:t>
17</w:t>
            </w:r>
          </w:p>
          <w:bookmarkEnd w:id="84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Алқаағаш негізгі мектебі" коммуналдық мемлекеттік мекемесінің жаныңдағы "Бүлдіршін"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Алқаағаш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49"/>
          <w:p>
            <w:pPr>
              <w:spacing w:after="20"/>
              <w:ind w:left="20"/>
              <w:jc w:val="both"/>
            </w:pPr>
            <w:r>
              <w:rPr>
                <w:rFonts w:ascii="Times New Roman"/>
                <w:b w:val="false"/>
                <w:i w:val="false"/>
                <w:color w:val="000000"/>
                <w:sz w:val="20"/>
              </w:rPr>
              <w:t>
18</w:t>
            </w:r>
          </w:p>
          <w:bookmarkEnd w:id="84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"С.Сауытбеков атындағы Балуан негізгі мектебі" коммуналдық мемлекеттік мекемесінің жаныңдағы "Балдәурен"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Балуан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50"/>
          <w:p>
            <w:pPr>
              <w:spacing w:after="20"/>
              <w:ind w:left="20"/>
              <w:jc w:val="both"/>
            </w:pPr>
            <w:r>
              <w:rPr>
                <w:rFonts w:ascii="Times New Roman"/>
                <w:b w:val="false"/>
                <w:i w:val="false"/>
                <w:color w:val="000000"/>
                <w:sz w:val="20"/>
              </w:rPr>
              <w:t>
19</w:t>
            </w:r>
          </w:p>
          <w:bookmarkEnd w:id="85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Бірлік негізгі мектебі" коммуналдық мемлекеттік мекемесінің жаныңдағы "Шапагат"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Бірлік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51"/>
          <w:p>
            <w:pPr>
              <w:spacing w:after="20"/>
              <w:ind w:left="20"/>
              <w:jc w:val="both"/>
            </w:pPr>
            <w:r>
              <w:rPr>
                <w:rFonts w:ascii="Times New Roman"/>
                <w:b w:val="false"/>
                <w:i w:val="false"/>
                <w:color w:val="000000"/>
                <w:sz w:val="20"/>
              </w:rPr>
              <w:t>
20</w:t>
            </w:r>
          </w:p>
          <w:bookmarkEnd w:id="85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Городецкое негізгі мектебі" коммуналдық мемлекеттік мекемесінің жаныңдағы "Кобелек"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Городецкое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52"/>
          <w:p>
            <w:pPr>
              <w:spacing w:after="20"/>
              <w:ind w:left="20"/>
              <w:jc w:val="both"/>
            </w:pPr>
            <w:r>
              <w:rPr>
                <w:rFonts w:ascii="Times New Roman"/>
                <w:b w:val="false"/>
                <w:i w:val="false"/>
                <w:color w:val="000000"/>
                <w:sz w:val="20"/>
              </w:rPr>
              <w:t>
21</w:t>
            </w:r>
          </w:p>
          <w:bookmarkEnd w:id="85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Еңбек негізгі мектебі" коммуналдық мемлекеттік мекемесінің жаныңдағы "Еркетай"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Еңбек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53"/>
          <w:p>
            <w:pPr>
              <w:spacing w:after="20"/>
              <w:ind w:left="20"/>
              <w:jc w:val="both"/>
            </w:pPr>
            <w:r>
              <w:rPr>
                <w:rFonts w:ascii="Times New Roman"/>
                <w:b w:val="false"/>
                <w:i w:val="false"/>
                <w:color w:val="000000"/>
                <w:sz w:val="20"/>
              </w:rPr>
              <w:t>
22</w:t>
            </w:r>
          </w:p>
          <w:bookmarkEnd w:id="85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Жалтыр негізгі мектебі" коммуналдық мемлекеттік мекемесінің жаныңдағы "Балбөбек"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Жалтыр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54"/>
          <w:p>
            <w:pPr>
              <w:spacing w:after="20"/>
              <w:ind w:left="20"/>
              <w:jc w:val="both"/>
            </w:pPr>
            <w:r>
              <w:rPr>
                <w:rFonts w:ascii="Times New Roman"/>
                <w:b w:val="false"/>
                <w:i w:val="false"/>
                <w:color w:val="000000"/>
                <w:sz w:val="20"/>
              </w:rPr>
              <w:t>
23</w:t>
            </w:r>
          </w:p>
          <w:bookmarkEnd w:id="85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акын ауданының Куприяновка негізгі мектебі" коммуналдық мемлекеттік мекемесінің жаныңдағы "Ақбота"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Куприяновка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55"/>
          <w:p>
            <w:pPr>
              <w:spacing w:after="20"/>
              <w:ind w:left="20"/>
              <w:jc w:val="both"/>
            </w:pPr>
            <w:r>
              <w:rPr>
                <w:rFonts w:ascii="Times New Roman"/>
                <w:b w:val="false"/>
                <w:i w:val="false"/>
                <w:color w:val="000000"/>
                <w:sz w:val="20"/>
              </w:rPr>
              <w:t>
24</w:t>
            </w:r>
          </w:p>
          <w:bookmarkEnd w:id="85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Ольгинка негізгі мектебі" коммуналдық мемлекеттік мекемесінің жанындағы "Ұшқын"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Ольгинка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56"/>
          <w:p>
            <w:pPr>
              <w:spacing w:after="20"/>
              <w:ind w:left="20"/>
              <w:jc w:val="both"/>
            </w:pPr>
            <w:r>
              <w:rPr>
                <w:rFonts w:ascii="Times New Roman"/>
                <w:b w:val="false"/>
                <w:i w:val="false"/>
                <w:color w:val="000000"/>
                <w:sz w:val="20"/>
              </w:rPr>
              <w:t>
25</w:t>
            </w:r>
          </w:p>
          <w:bookmarkEnd w:id="85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Социал негізгі мектебі" коммуналдық мемлекеттік мекемесінің жаныңдағы "Айголек"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Социал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57"/>
          <w:p>
            <w:pPr>
              <w:spacing w:after="20"/>
              <w:ind w:left="20"/>
              <w:jc w:val="both"/>
            </w:pPr>
            <w:r>
              <w:rPr>
                <w:rFonts w:ascii="Times New Roman"/>
                <w:b w:val="false"/>
                <w:i w:val="false"/>
                <w:color w:val="000000"/>
                <w:sz w:val="20"/>
              </w:rPr>
              <w:t>
26</w:t>
            </w:r>
          </w:p>
          <w:bookmarkEnd w:id="85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Ступинка негізгі мектебі" коммуналдық мемлекеттік мекемесінің жаныңдағы "Балапан"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Ступинка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58"/>
          <w:p>
            <w:pPr>
              <w:spacing w:after="20"/>
              <w:ind w:left="20"/>
              <w:jc w:val="both"/>
            </w:pPr>
            <w:r>
              <w:rPr>
                <w:rFonts w:ascii="Times New Roman"/>
                <w:b w:val="false"/>
                <w:i w:val="false"/>
                <w:color w:val="000000"/>
                <w:sz w:val="20"/>
              </w:rPr>
              <w:t>
27</w:t>
            </w:r>
          </w:p>
          <w:bookmarkEnd w:id="85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Мерген негізгі мектебі" коммуналдық мемлекеттік мекемесінің жаныңдағы "Еркетай"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Мерген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59"/>
          <w:p>
            <w:pPr>
              <w:spacing w:after="20"/>
              <w:ind w:left="20"/>
              <w:jc w:val="both"/>
            </w:pPr>
            <w:r>
              <w:rPr>
                <w:rFonts w:ascii="Times New Roman"/>
                <w:b w:val="false"/>
                <w:i w:val="false"/>
                <w:color w:val="000000"/>
                <w:sz w:val="20"/>
              </w:rPr>
              <w:t>
28</w:t>
            </w:r>
          </w:p>
          <w:bookmarkEnd w:id="85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Жаңасу бастауыш мектебі" коммуналдық мемлекеттік мекемесінің жаныңдағы "Балауса"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Жаңасу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60"/>
          <w:p>
            <w:pPr>
              <w:spacing w:after="20"/>
              <w:ind w:left="20"/>
              <w:jc w:val="both"/>
            </w:pPr>
            <w:r>
              <w:rPr>
                <w:rFonts w:ascii="Times New Roman"/>
                <w:b w:val="false"/>
                <w:i w:val="false"/>
                <w:color w:val="000000"/>
                <w:sz w:val="20"/>
              </w:rPr>
              <w:t>
29</w:t>
            </w:r>
          </w:p>
          <w:bookmarkEnd w:id="86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Жаңаталап бастауыш мектебі" коммуналдық мемлекеттік мекемесінің жаныңдағы "Айголек"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Жаңаталап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61"/>
          <w:p>
            <w:pPr>
              <w:spacing w:after="20"/>
              <w:ind w:left="20"/>
              <w:jc w:val="both"/>
            </w:pPr>
            <w:r>
              <w:rPr>
                <w:rFonts w:ascii="Times New Roman"/>
                <w:b w:val="false"/>
                <w:i w:val="false"/>
                <w:color w:val="000000"/>
                <w:sz w:val="20"/>
              </w:rPr>
              <w:t>
30</w:t>
            </w:r>
          </w:p>
          <w:bookmarkEnd w:id="86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Көктерек бастауыш мектебі" коммуналдық мемлекеттік мекемесінің жаныңдағы "Балдәурен"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Көктерек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62"/>
          <w:p>
            <w:pPr>
              <w:spacing w:after="20"/>
              <w:ind w:left="20"/>
              <w:jc w:val="both"/>
            </w:pPr>
            <w:r>
              <w:rPr>
                <w:rFonts w:ascii="Times New Roman"/>
                <w:b w:val="false"/>
                <w:i w:val="false"/>
                <w:color w:val="000000"/>
                <w:sz w:val="20"/>
              </w:rPr>
              <w:t>
31</w:t>
            </w:r>
          </w:p>
          <w:bookmarkEnd w:id="86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Миней бастауыш мектебі" коммуналдық мемлекеттік мекемесінің жаныңдағы "Айголек"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Миней ауылы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63"/>
          <w:p>
            <w:pPr>
              <w:spacing w:after="20"/>
              <w:ind w:left="20"/>
              <w:jc w:val="both"/>
            </w:pPr>
            <w:r>
              <w:rPr>
                <w:rFonts w:ascii="Times New Roman"/>
                <w:b w:val="false"/>
                <w:i w:val="false"/>
                <w:color w:val="000000"/>
                <w:sz w:val="20"/>
              </w:rPr>
              <w:t>
32</w:t>
            </w:r>
          </w:p>
          <w:bookmarkEnd w:id="86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білім бөлімі" мемлекеттік мекемесінің "Бөбек" балабақшасы" МКҚК</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64"/>
          <w:p>
            <w:pPr>
              <w:spacing w:after="20"/>
              <w:ind w:left="20"/>
              <w:jc w:val="both"/>
            </w:pPr>
            <w:r>
              <w:rPr>
                <w:rFonts w:ascii="Times New Roman"/>
                <w:b w:val="false"/>
                <w:i w:val="false"/>
                <w:color w:val="000000"/>
                <w:sz w:val="20"/>
              </w:rPr>
              <w:t>
Петропавл қаласы</w:t>
            </w:r>
          </w:p>
          <w:bookmarkEnd w:id="86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65"/>
          <w:p>
            <w:pPr>
              <w:spacing w:after="20"/>
              <w:ind w:left="20"/>
              <w:jc w:val="both"/>
            </w:pPr>
            <w:r>
              <w:rPr>
                <w:rFonts w:ascii="Times New Roman"/>
                <w:b w:val="false"/>
                <w:i w:val="false"/>
                <w:color w:val="000000"/>
                <w:sz w:val="20"/>
              </w:rPr>
              <w:t>
1</w:t>
            </w:r>
          </w:p>
          <w:bookmarkEnd w:id="86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"№2 орта мектеп" КММ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Интернационал көшесі 14 үй</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66"/>
          <w:p>
            <w:pPr>
              <w:spacing w:after="20"/>
              <w:ind w:left="20"/>
              <w:jc w:val="both"/>
            </w:pPr>
            <w:r>
              <w:rPr>
                <w:rFonts w:ascii="Times New Roman"/>
                <w:b w:val="false"/>
                <w:i w:val="false"/>
                <w:color w:val="000000"/>
                <w:sz w:val="20"/>
              </w:rPr>
              <w:t>
2</w:t>
            </w:r>
          </w:p>
          <w:bookmarkEnd w:id="86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"№4 орта мектеп" КММ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Мир көшесі 274 үй</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67"/>
          <w:p>
            <w:pPr>
              <w:spacing w:after="20"/>
              <w:ind w:left="20"/>
              <w:jc w:val="both"/>
            </w:pPr>
            <w:r>
              <w:rPr>
                <w:rFonts w:ascii="Times New Roman"/>
                <w:b w:val="false"/>
                <w:i w:val="false"/>
                <w:color w:val="000000"/>
                <w:sz w:val="20"/>
              </w:rPr>
              <w:t>
3</w:t>
            </w:r>
          </w:p>
          <w:bookmarkEnd w:id="86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"№5 орта мектеп"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Мир көшесі 195 үй</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68"/>
          <w:p>
            <w:pPr>
              <w:spacing w:after="20"/>
              <w:ind w:left="20"/>
              <w:jc w:val="both"/>
            </w:pPr>
            <w:r>
              <w:rPr>
                <w:rFonts w:ascii="Times New Roman"/>
                <w:b w:val="false"/>
                <w:i w:val="false"/>
                <w:color w:val="000000"/>
                <w:sz w:val="20"/>
              </w:rPr>
              <w:t>
4</w:t>
            </w:r>
          </w:p>
          <w:bookmarkEnd w:id="86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мемлекеттік мекемесінің "№7 орта мектеп"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Мир көшесі 89 үй</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69"/>
          <w:p>
            <w:pPr>
              <w:spacing w:after="20"/>
              <w:ind w:left="20"/>
              <w:jc w:val="both"/>
            </w:pPr>
            <w:r>
              <w:rPr>
                <w:rFonts w:ascii="Times New Roman"/>
                <w:b w:val="false"/>
                <w:i w:val="false"/>
                <w:color w:val="000000"/>
                <w:sz w:val="20"/>
              </w:rPr>
              <w:t>
5</w:t>
            </w:r>
          </w:p>
          <w:bookmarkEnd w:id="86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 "Петропавл қаласының білім бөлемі" Мемлекеттік мекемесінің "№8 жалпы білім беретін эстетикалық тәрбие орта мектеп-кешені"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Мира көшесі,160 үй</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70"/>
          <w:p>
            <w:pPr>
              <w:spacing w:after="20"/>
              <w:ind w:left="20"/>
              <w:jc w:val="both"/>
            </w:pPr>
            <w:r>
              <w:rPr>
                <w:rFonts w:ascii="Times New Roman"/>
                <w:b w:val="false"/>
                <w:i w:val="false"/>
                <w:color w:val="000000"/>
                <w:sz w:val="20"/>
              </w:rPr>
              <w:t>
6</w:t>
            </w:r>
          </w:p>
          <w:bookmarkEnd w:id="87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"№9 орта мектеп"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Победа көшесі 5 үй</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71"/>
          <w:p>
            <w:pPr>
              <w:spacing w:after="20"/>
              <w:ind w:left="20"/>
              <w:jc w:val="both"/>
            </w:pPr>
            <w:r>
              <w:rPr>
                <w:rFonts w:ascii="Times New Roman"/>
                <w:b w:val="false"/>
                <w:i w:val="false"/>
                <w:color w:val="000000"/>
                <w:sz w:val="20"/>
              </w:rPr>
              <w:t>
7</w:t>
            </w:r>
          </w:p>
          <w:bookmarkEnd w:id="87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 10 орта мектеп"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Горького көшесі 164 үй</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72"/>
          <w:p>
            <w:pPr>
              <w:spacing w:after="20"/>
              <w:ind w:left="20"/>
              <w:jc w:val="both"/>
            </w:pPr>
            <w:r>
              <w:rPr>
                <w:rFonts w:ascii="Times New Roman"/>
                <w:b w:val="false"/>
                <w:i w:val="false"/>
                <w:color w:val="000000"/>
                <w:sz w:val="20"/>
              </w:rPr>
              <w:t>
8</w:t>
            </w:r>
          </w:p>
          <w:bookmarkEnd w:id="87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 12 орта мектеп"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Рыжов көшесі 51 үй</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73"/>
          <w:p>
            <w:pPr>
              <w:spacing w:after="20"/>
              <w:ind w:left="20"/>
              <w:jc w:val="both"/>
            </w:pPr>
            <w:r>
              <w:rPr>
                <w:rFonts w:ascii="Times New Roman"/>
                <w:b w:val="false"/>
                <w:i w:val="false"/>
                <w:color w:val="000000"/>
                <w:sz w:val="20"/>
              </w:rPr>
              <w:t>
9</w:t>
            </w:r>
          </w:p>
          <w:bookmarkEnd w:id="87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 13 орта мектеп"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1 Заречный көшесі 59 үй</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74"/>
          <w:p>
            <w:pPr>
              <w:spacing w:after="20"/>
              <w:ind w:left="20"/>
              <w:jc w:val="both"/>
            </w:pPr>
            <w:r>
              <w:rPr>
                <w:rFonts w:ascii="Times New Roman"/>
                <w:b w:val="false"/>
                <w:i w:val="false"/>
                <w:color w:val="000000"/>
                <w:sz w:val="20"/>
              </w:rPr>
              <w:t>
10</w:t>
            </w:r>
          </w:p>
          <w:bookmarkEnd w:id="87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 17 ұлттық өркендеу орта мектеп-кешені"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Егемен Қазақстан көшесі 29 үй</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75"/>
          <w:p>
            <w:pPr>
              <w:spacing w:after="20"/>
              <w:ind w:left="20"/>
              <w:jc w:val="both"/>
            </w:pPr>
            <w:r>
              <w:rPr>
                <w:rFonts w:ascii="Times New Roman"/>
                <w:b w:val="false"/>
                <w:i w:val="false"/>
                <w:color w:val="000000"/>
                <w:sz w:val="20"/>
              </w:rPr>
              <w:t>
11</w:t>
            </w:r>
          </w:p>
          <w:bookmarkEnd w:id="87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"Қазақ мектеп-гимназиясы"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Мир көшесі 327 Г үй</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76"/>
          <w:p>
            <w:pPr>
              <w:spacing w:after="20"/>
              <w:ind w:left="20"/>
              <w:jc w:val="both"/>
            </w:pPr>
            <w:r>
              <w:rPr>
                <w:rFonts w:ascii="Times New Roman"/>
                <w:b w:val="false"/>
                <w:i w:val="false"/>
                <w:color w:val="000000"/>
                <w:sz w:val="20"/>
              </w:rPr>
              <w:t>
12</w:t>
            </w:r>
          </w:p>
          <w:bookmarkEnd w:id="87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әкімдігің білім бөлімі"мемлекеттік мекемесінің "№23 орта мектеп"коммунадық мемлекеттіқ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Мир көшесі 272 үй</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77"/>
          <w:p>
            <w:pPr>
              <w:spacing w:after="20"/>
              <w:ind w:left="20"/>
              <w:jc w:val="both"/>
            </w:pPr>
            <w:r>
              <w:rPr>
                <w:rFonts w:ascii="Times New Roman"/>
                <w:b w:val="false"/>
                <w:i w:val="false"/>
                <w:color w:val="000000"/>
                <w:sz w:val="20"/>
              </w:rPr>
              <w:t>
13</w:t>
            </w:r>
          </w:p>
          <w:bookmarkEnd w:id="87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әкімдігің білім бөлімі"мемлекеттік мекемесінің "№26 мектеп балабақша" коммуналдық мемлекеттік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Московская көшесі 150 үй</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78"/>
          <w:p>
            <w:pPr>
              <w:spacing w:after="20"/>
              <w:ind w:left="20"/>
              <w:jc w:val="both"/>
            </w:pPr>
            <w:r>
              <w:rPr>
                <w:rFonts w:ascii="Times New Roman"/>
                <w:b w:val="false"/>
                <w:i w:val="false"/>
                <w:color w:val="000000"/>
                <w:sz w:val="20"/>
              </w:rPr>
              <w:t>
14</w:t>
            </w:r>
          </w:p>
          <w:bookmarkEnd w:id="87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әкімдігің білім бөлімі"мемлекеттік мекемесінің "№32 орта мектеп"коммунадық мемлекеттіқ мекемесі жанындағы шағын орталық</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Кошуков көшесі 17 үй</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79"/>
          <w:p>
            <w:pPr>
              <w:spacing w:after="20"/>
              <w:ind w:left="20"/>
              <w:jc w:val="both"/>
            </w:pPr>
            <w:r>
              <w:rPr>
                <w:rFonts w:ascii="Times New Roman"/>
                <w:b w:val="false"/>
                <w:i w:val="false"/>
                <w:color w:val="000000"/>
                <w:sz w:val="20"/>
              </w:rPr>
              <w:t>
15</w:t>
            </w:r>
          </w:p>
          <w:bookmarkEnd w:id="87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 "Нұрсәт"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Мир көшесі 201-А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80"/>
          <w:p>
            <w:pPr>
              <w:spacing w:after="20"/>
              <w:ind w:left="20"/>
              <w:jc w:val="both"/>
            </w:pPr>
            <w:r>
              <w:rPr>
                <w:rFonts w:ascii="Times New Roman"/>
                <w:b w:val="false"/>
                <w:i w:val="false"/>
                <w:color w:val="000000"/>
                <w:sz w:val="20"/>
              </w:rPr>
              <w:t>
16</w:t>
            </w:r>
          </w:p>
          <w:bookmarkEnd w:id="88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 "Нұр бала" бөбекжай-бақшасы "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Кизатов көшесі 3/7</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81"/>
          <w:p>
            <w:pPr>
              <w:spacing w:after="20"/>
              <w:ind w:left="20"/>
              <w:jc w:val="both"/>
            </w:pPr>
            <w:r>
              <w:rPr>
                <w:rFonts w:ascii="Times New Roman"/>
                <w:b w:val="false"/>
                <w:i w:val="false"/>
                <w:color w:val="000000"/>
                <w:sz w:val="20"/>
              </w:rPr>
              <w:t>
17</w:t>
            </w:r>
          </w:p>
          <w:bookmarkEnd w:id="88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 "Ақ қайын" балабақшасы"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Алтын дала көшесі 13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82"/>
          <w:p>
            <w:pPr>
              <w:spacing w:after="20"/>
              <w:ind w:left="20"/>
              <w:jc w:val="both"/>
            </w:pPr>
            <w:r>
              <w:rPr>
                <w:rFonts w:ascii="Times New Roman"/>
                <w:b w:val="false"/>
                <w:i w:val="false"/>
                <w:color w:val="000000"/>
                <w:sz w:val="20"/>
              </w:rPr>
              <w:t>
18</w:t>
            </w:r>
          </w:p>
          <w:bookmarkEnd w:id="88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"Василек" бөбекжай-бақшасы" жекеменшік білім мекемесі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Интернационал көшесі, 7</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83"/>
          <w:p>
            <w:pPr>
              <w:spacing w:after="20"/>
              <w:ind w:left="20"/>
              <w:jc w:val="both"/>
            </w:pPr>
            <w:r>
              <w:rPr>
                <w:rFonts w:ascii="Times New Roman"/>
                <w:b w:val="false"/>
                <w:i w:val="false"/>
                <w:color w:val="000000"/>
                <w:sz w:val="20"/>
              </w:rPr>
              <w:t>
19</w:t>
            </w:r>
          </w:p>
          <w:bookmarkEnd w:id="88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"Колокольчик балабақшасы " жауапкершілігі шектеулі серіктестігі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Исмаилов көшесі,9</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84"/>
          <w:p>
            <w:pPr>
              <w:spacing w:after="20"/>
              <w:ind w:left="20"/>
              <w:jc w:val="both"/>
            </w:pPr>
            <w:r>
              <w:rPr>
                <w:rFonts w:ascii="Times New Roman"/>
                <w:b w:val="false"/>
                <w:i w:val="false"/>
                <w:color w:val="000000"/>
                <w:sz w:val="20"/>
              </w:rPr>
              <w:t>
20</w:t>
            </w:r>
          </w:p>
          <w:bookmarkEnd w:id="88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 "Айгөлек"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Алтынсарин көшесі,233.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85"/>
          <w:p>
            <w:pPr>
              <w:spacing w:after="20"/>
              <w:ind w:left="20"/>
              <w:jc w:val="both"/>
            </w:pPr>
            <w:r>
              <w:rPr>
                <w:rFonts w:ascii="Times New Roman"/>
                <w:b w:val="false"/>
                <w:i w:val="false"/>
                <w:color w:val="000000"/>
                <w:sz w:val="20"/>
              </w:rPr>
              <w:t>
21</w:t>
            </w:r>
          </w:p>
          <w:bookmarkEnd w:id="88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 "Ақ бота"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Победа көшесі 14б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86"/>
          <w:p>
            <w:pPr>
              <w:spacing w:after="20"/>
              <w:ind w:left="20"/>
              <w:jc w:val="both"/>
            </w:pPr>
            <w:r>
              <w:rPr>
                <w:rFonts w:ascii="Times New Roman"/>
                <w:b w:val="false"/>
                <w:i w:val="false"/>
                <w:color w:val="000000"/>
                <w:sz w:val="20"/>
              </w:rPr>
              <w:t>
22</w:t>
            </w:r>
          </w:p>
          <w:bookmarkEnd w:id="88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"Ақ көгершін"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облысы,Аяған Шәжімбаев атындағы көшесі,130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87"/>
          <w:p>
            <w:pPr>
              <w:spacing w:after="20"/>
              <w:ind w:left="20"/>
              <w:jc w:val="both"/>
            </w:pPr>
            <w:r>
              <w:rPr>
                <w:rFonts w:ascii="Times New Roman"/>
                <w:b w:val="false"/>
                <w:i w:val="false"/>
                <w:color w:val="000000"/>
                <w:sz w:val="20"/>
              </w:rPr>
              <w:t>
23</w:t>
            </w:r>
          </w:p>
          <w:bookmarkEnd w:id="88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 "Аленушка"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Мир көшесі 207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88"/>
          <w:p>
            <w:pPr>
              <w:spacing w:after="20"/>
              <w:ind w:left="20"/>
              <w:jc w:val="both"/>
            </w:pPr>
            <w:r>
              <w:rPr>
                <w:rFonts w:ascii="Times New Roman"/>
                <w:b w:val="false"/>
                <w:i w:val="false"/>
                <w:color w:val="000000"/>
                <w:sz w:val="20"/>
              </w:rPr>
              <w:t>
24</w:t>
            </w:r>
          </w:p>
          <w:bookmarkEnd w:id="88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"Арман" балабақшасы"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Московская көшесі,38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89"/>
          <w:p>
            <w:pPr>
              <w:spacing w:after="20"/>
              <w:ind w:left="20"/>
              <w:jc w:val="both"/>
            </w:pPr>
            <w:r>
              <w:rPr>
                <w:rFonts w:ascii="Times New Roman"/>
                <w:b w:val="false"/>
                <w:i w:val="false"/>
                <w:color w:val="000000"/>
                <w:sz w:val="20"/>
              </w:rPr>
              <w:t>
25</w:t>
            </w:r>
          </w:p>
          <w:bookmarkEnd w:id="88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 "Алтын бесік" балабақшасы"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Жамбыл көшесі 196 "Д"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90"/>
          <w:p>
            <w:pPr>
              <w:spacing w:after="20"/>
              <w:ind w:left="20"/>
              <w:jc w:val="both"/>
            </w:pPr>
            <w:r>
              <w:rPr>
                <w:rFonts w:ascii="Times New Roman"/>
                <w:b w:val="false"/>
                <w:i w:val="false"/>
                <w:color w:val="000000"/>
                <w:sz w:val="20"/>
              </w:rPr>
              <w:t>
26</w:t>
            </w:r>
          </w:p>
          <w:bookmarkEnd w:id="89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 "Балапан"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Радищева көшесі 26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91"/>
          <w:p>
            <w:pPr>
              <w:spacing w:after="20"/>
              <w:ind w:left="20"/>
              <w:jc w:val="both"/>
            </w:pPr>
            <w:r>
              <w:rPr>
                <w:rFonts w:ascii="Times New Roman"/>
                <w:b w:val="false"/>
                <w:i w:val="false"/>
                <w:color w:val="000000"/>
                <w:sz w:val="20"/>
              </w:rPr>
              <w:t>
27</w:t>
            </w:r>
          </w:p>
          <w:bookmarkEnd w:id="89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мемлкеттік мекемесі "Балдәурен"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Победа көшесі 13А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92"/>
          <w:p>
            <w:pPr>
              <w:spacing w:after="20"/>
              <w:ind w:left="20"/>
              <w:jc w:val="both"/>
            </w:pPr>
            <w:r>
              <w:rPr>
                <w:rFonts w:ascii="Times New Roman"/>
                <w:b w:val="false"/>
                <w:i w:val="false"/>
                <w:color w:val="000000"/>
                <w:sz w:val="20"/>
              </w:rPr>
              <w:t>
28</w:t>
            </w:r>
          </w:p>
          <w:bookmarkEnd w:id="89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"Балдырған"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Строительная көшесі, 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93"/>
          <w:p>
            <w:pPr>
              <w:spacing w:after="20"/>
              <w:ind w:left="20"/>
              <w:jc w:val="both"/>
            </w:pPr>
            <w:r>
              <w:rPr>
                <w:rFonts w:ascii="Times New Roman"/>
                <w:b w:val="false"/>
                <w:i w:val="false"/>
                <w:color w:val="000000"/>
                <w:sz w:val="20"/>
              </w:rPr>
              <w:t>
29</w:t>
            </w:r>
          </w:p>
          <w:bookmarkEnd w:id="89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"Болашақ"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Сәтбаев көшесі, 21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94"/>
          <w:p>
            <w:pPr>
              <w:spacing w:after="20"/>
              <w:ind w:left="20"/>
              <w:jc w:val="both"/>
            </w:pPr>
            <w:r>
              <w:rPr>
                <w:rFonts w:ascii="Times New Roman"/>
                <w:b w:val="false"/>
                <w:i w:val="false"/>
                <w:color w:val="000000"/>
                <w:sz w:val="20"/>
              </w:rPr>
              <w:t>
30</w:t>
            </w:r>
          </w:p>
          <w:bookmarkEnd w:id="89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"Батыр"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Попов көшесі, 44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95"/>
          <w:p>
            <w:pPr>
              <w:spacing w:after="20"/>
              <w:ind w:left="20"/>
              <w:jc w:val="both"/>
            </w:pPr>
            <w:r>
              <w:rPr>
                <w:rFonts w:ascii="Times New Roman"/>
                <w:b w:val="false"/>
                <w:i w:val="false"/>
                <w:color w:val="000000"/>
                <w:sz w:val="20"/>
              </w:rPr>
              <w:t>
31</w:t>
            </w:r>
          </w:p>
          <w:bookmarkEnd w:id="89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коммуналдык мемлекеттік мекемесі "Гулливер"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Батыр Баян көшесі, 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96"/>
          <w:p>
            <w:pPr>
              <w:spacing w:after="20"/>
              <w:ind w:left="20"/>
              <w:jc w:val="both"/>
            </w:pPr>
            <w:r>
              <w:rPr>
                <w:rFonts w:ascii="Times New Roman"/>
                <w:b w:val="false"/>
                <w:i w:val="false"/>
                <w:color w:val="000000"/>
                <w:sz w:val="20"/>
              </w:rPr>
              <w:t>
32</w:t>
            </w:r>
          </w:p>
          <w:bookmarkEnd w:id="89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"Ласточка"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Ж.Жабаев көшесі 278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97"/>
          <w:p>
            <w:pPr>
              <w:spacing w:after="20"/>
              <w:ind w:left="20"/>
              <w:jc w:val="both"/>
            </w:pPr>
            <w:r>
              <w:rPr>
                <w:rFonts w:ascii="Times New Roman"/>
                <w:b w:val="false"/>
                <w:i w:val="false"/>
                <w:color w:val="000000"/>
                <w:sz w:val="20"/>
              </w:rPr>
              <w:t>
33</w:t>
            </w:r>
          </w:p>
          <w:bookmarkEnd w:id="89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 "Малыш"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Украин көшесі 236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98"/>
          <w:p>
            <w:pPr>
              <w:spacing w:after="20"/>
              <w:ind w:left="20"/>
              <w:jc w:val="both"/>
            </w:pPr>
            <w:r>
              <w:rPr>
                <w:rFonts w:ascii="Times New Roman"/>
                <w:b w:val="false"/>
                <w:i w:val="false"/>
                <w:color w:val="000000"/>
                <w:sz w:val="20"/>
              </w:rPr>
              <w:t>
34</w:t>
            </w:r>
          </w:p>
          <w:bookmarkEnd w:id="89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 "Нұр бөбек"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Челюскин көшесі 58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99"/>
          <w:p>
            <w:pPr>
              <w:spacing w:after="20"/>
              <w:ind w:left="20"/>
              <w:jc w:val="both"/>
            </w:pPr>
            <w:r>
              <w:rPr>
                <w:rFonts w:ascii="Times New Roman"/>
                <w:b w:val="false"/>
                <w:i w:val="false"/>
                <w:color w:val="000000"/>
                <w:sz w:val="20"/>
              </w:rPr>
              <w:t>
35</w:t>
            </w:r>
          </w:p>
          <w:bookmarkEnd w:id="89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әкімдігінін білім бөлімі"коммуналдық мемлекеттік мекемесінін "Петушок "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Хименко көшесі 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900"/>
          <w:p>
            <w:pPr>
              <w:spacing w:after="20"/>
              <w:ind w:left="20"/>
              <w:jc w:val="both"/>
            </w:pPr>
            <w:r>
              <w:rPr>
                <w:rFonts w:ascii="Times New Roman"/>
                <w:b w:val="false"/>
                <w:i w:val="false"/>
                <w:color w:val="000000"/>
                <w:sz w:val="20"/>
              </w:rPr>
              <w:t>
36</w:t>
            </w:r>
          </w:p>
          <w:bookmarkEnd w:id="90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Петропавл қаласы әкімдігінің білім бөлімі" коммуналдіқ мемлекеттік мекемесінің "Росинка"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Әуезов көшесі, 198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901"/>
          <w:p>
            <w:pPr>
              <w:spacing w:after="20"/>
              <w:ind w:left="20"/>
              <w:jc w:val="both"/>
            </w:pPr>
            <w:r>
              <w:rPr>
                <w:rFonts w:ascii="Times New Roman"/>
                <w:b w:val="false"/>
                <w:i w:val="false"/>
                <w:color w:val="000000"/>
                <w:sz w:val="20"/>
              </w:rPr>
              <w:t>
37</w:t>
            </w:r>
          </w:p>
          <w:bookmarkEnd w:id="90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 "Солнышко"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Әуезов көшесі, 154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902"/>
          <w:p>
            <w:pPr>
              <w:spacing w:after="20"/>
              <w:ind w:left="20"/>
              <w:jc w:val="both"/>
            </w:pPr>
            <w:r>
              <w:rPr>
                <w:rFonts w:ascii="Times New Roman"/>
                <w:b w:val="false"/>
                <w:i w:val="false"/>
                <w:color w:val="000000"/>
                <w:sz w:val="20"/>
              </w:rPr>
              <w:t>
38</w:t>
            </w:r>
          </w:p>
          <w:bookmarkEnd w:id="90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"Салтанат" бөбекжай -бақшасы"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Брусиловский көшесі 44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903"/>
          <w:p>
            <w:pPr>
              <w:spacing w:after="20"/>
              <w:ind w:left="20"/>
              <w:jc w:val="both"/>
            </w:pPr>
            <w:r>
              <w:rPr>
                <w:rFonts w:ascii="Times New Roman"/>
                <w:b w:val="false"/>
                <w:i w:val="false"/>
                <w:color w:val="000000"/>
                <w:sz w:val="20"/>
              </w:rPr>
              <w:t>
39</w:t>
            </w:r>
          </w:p>
          <w:bookmarkEnd w:id="90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"Сәуле" бөбекжай-бақшасы" мемлекеттік коммуналдық қазыналық кәсіпорны"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Новая көшесі, 114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904"/>
          <w:p>
            <w:pPr>
              <w:spacing w:after="20"/>
              <w:ind w:left="20"/>
              <w:jc w:val="both"/>
            </w:pPr>
            <w:r>
              <w:rPr>
                <w:rFonts w:ascii="Times New Roman"/>
                <w:b w:val="false"/>
                <w:i w:val="false"/>
                <w:color w:val="000000"/>
                <w:sz w:val="20"/>
              </w:rPr>
              <w:t>
40</w:t>
            </w:r>
          </w:p>
          <w:bookmarkEnd w:id="90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 "Снежинка"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Батыр Баян , көшесі 224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905"/>
          <w:p>
            <w:pPr>
              <w:spacing w:after="20"/>
              <w:ind w:left="20"/>
              <w:jc w:val="both"/>
            </w:pPr>
            <w:r>
              <w:rPr>
                <w:rFonts w:ascii="Times New Roman"/>
                <w:b w:val="false"/>
                <w:i w:val="false"/>
                <w:color w:val="000000"/>
                <w:sz w:val="20"/>
              </w:rPr>
              <w:t>
41</w:t>
            </w:r>
          </w:p>
          <w:bookmarkEnd w:id="90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 "Арай" бөбекжай-бақшасы "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Театральная көшесі 50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906"/>
          <w:p>
            <w:pPr>
              <w:spacing w:after="20"/>
              <w:ind w:left="20"/>
              <w:jc w:val="both"/>
            </w:pPr>
            <w:r>
              <w:rPr>
                <w:rFonts w:ascii="Times New Roman"/>
                <w:b w:val="false"/>
                <w:i w:val="false"/>
                <w:color w:val="000000"/>
                <w:sz w:val="20"/>
              </w:rPr>
              <w:t>
42</w:t>
            </w:r>
          </w:p>
          <w:bookmarkEnd w:id="90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 "Балауса" балабақшасы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Казахстанская правда көшесі, 35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907"/>
          <w:p>
            <w:pPr>
              <w:spacing w:after="20"/>
              <w:ind w:left="20"/>
              <w:jc w:val="both"/>
            </w:pPr>
            <w:r>
              <w:rPr>
                <w:rFonts w:ascii="Times New Roman"/>
                <w:b w:val="false"/>
                <w:i w:val="false"/>
                <w:color w:val="000000"/>
                <w:sz w:val="20"/>
              </w:rPr>
              <w:t>
43</w:t>
            </w:r>
          </w:p>
          <w:bookmarkEnd w:id="90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білім бөлімі" коммуналдық мемлекеттік мекемесінің "Алпамыс" бөбекжай-бақшасы" мемлекеттік коммуналдық қазыналық кәсіпорнының</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Айыртау көшесі, 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908"/>
          <w:p>
            <w:pPr>
              <w:spacing w:after="20"/>
              <w:ind w:left="20"/>
              <w:jc w:val="both"/>
            </w:pPr>
            <w:r>
              <w:rPr>
                <w:rFonts w:ascii="Times New Roman"/>
                <w:b w:val="false"/>
                <w:i w:val="false"/>
                <w:color w:val="000000"/>
                <w:sz w:val="20"/>
              </w:rPr>
              <w:t>
44</w:t>
            </w:r>
          </w:p>
          <w:bookmarkEnd w:id="90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әкімдігінің білім бөлімі" коммуналдық мемлекеттік мекемесінің "Ивушка" балабақшасы" мемлекеттік коммуналдық қазыналық кәсіпорны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Пионерская көшесі, 34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909"/>
          <w:p>
            <w:pPr>
              <w:spacing w:after="20"/>
              <w:ind w:left="20"/>
              <w:jc w:val="both"/>
            </w:pPr>
            <w:r>
              <w:rPr>
                <w:rFonts w:ascii="Times New Roman"/>
                <w:b w:val="false"/>
                <w:i w:val="false"/>
                <w:color w:val="000000"/>
                <w:sz w:val="20"/>
              </w:rPr>
              <w:t>
45</w:t>
            </w:r>
          </w:p>
          <w:bookmarkEnd w:id="90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"Искорка" мектепке дейінгі оқу-тәрбие орталығы"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Алматинская көшесі 33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910"/>
          <w:p>
            <w:pPr>
              <w:spacing w:after="20"/>
              <w:ind w:left="20"/>
              <w:jc w:val="both"/>
            </w:pPr>
            <w:r>
              <w:rPr>
                <w:rFonts w:ascii="Times New Roman"/>
                <w:b w:val="false"/>
                <w:i w:val="false"/>
                <w:color w:val="000000"/>
                <w:sz w:val="20"/>
              </w:rPr>
              <w:t>
46</w:t>
            </w:r>
          </w:p>
          <w:bookmarkEnd w:id="91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білім беру мекемесі "Чайка" балабақшасы"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Брусиловский көшесі 76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911"/>
          <w:p>
            <w:pPr>
              <w:spacing w:after="20"/>
              <w:ind w:left="20"/>
              <w:jc w:val="both"/>
            </w:pPr>
            <w:r>
              <w:rPr>
                <w:rFonts w:ascii="Times New Roman"/>
                <w:b w:val="false"/>
                <w:i w:val="false"/>
                <w:color w:val="000000"/>
                <w:sz w:val="20"/>
              </w:rPr>
              <w:t>
47</w:t>
            </w:r>
          </w:p>
          <w:bookmarkEnd w:id="91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"АЛАҚАЙ" балабақшасы" жауапкершілігі шектеулі серіктестігі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Пугачев жол жүру 37А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912"/>
          <w:p>
            <w:pPr>
              <w:spacing w:after="20"/>
              <w:ind w:left="20"/>
              <w:jc w:val="both"/>
            </w:pPr>
            <w:r>
              <w:rPr>
                <w:rFonts w:ascii="Times New Roman"/>
                <w:b w:val="false"/>
                <w:i w:val="false"/>
                <w:color w:val="000000"/>
                <w:sz w:val="20"/>
              </w:rPr>
              <w:t>
48</w:t>
            </w:r>
          </w:p>
          <w:bookmarkEnd w:id="91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"Егоровские склады" жауапкершілігі шектеулі серіктестігі "Еркем -ай" "Бөбекжай-бақшасы"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Алматы көшесі 4г</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913"/>
          <w:p>
            <w:pPr>
              <w:spacing w:after="20"/>
              <w:ind w:left="20"/>
              <w:jc w:val="both"/>
            </w:pPr>
            <w:r>
              <w:rPr>
                <w:rFonts w:ascii="Times New Roman"/>
                <w:b w:val="false"/>
                <w:i w:val="false"/>
                <w:color w:val="000000"/>
                <w:sz w:val="20"/>
              </w:rPr>
              <w:t>
49</w:t>
            </w:r>
          </w:p>
          <w:bookmarkEnd w:id="91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Аспан бөбек бақшасы" жеке білім беру мекемесі жауапкершілігі шектеулі серіктестік</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Букетова көшесі 18, Гашека көшесі 16-5, Пионерская көшесі 10, Гашека көшесі 16-28 Мира көшесі 221а, Советская көшесі 54 а, Позолотина көшесі 54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914"/>
          <w:p>
            <w:pPr>
              <w:spacing w:after="20"/>
              <w:ind w:left="20"/>
              <w:jc w:val="both"/>
            </w:pPr>
            <w:r>
              <w:rPr>
                <w:rFonts w:ascii="Times New Roman"/>
                <w:b w:val="false"/>
                <w:i w:val="false"/>
                <w:color w:val="000000"/>
                <w:sz w:val="20"/>
              </w:rPr>
              <w:t>
50</w:t>
            </w:r>
          </w:p>
          <w:bookmarkEnd w:id="914"/>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"Кроха" бөбекжай-бақшасы жекеменшік мекемесі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Семашко көшесі 1а</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915"/>
          <w:p>
            <w:pPr>
              <w:spacing w:after="20"/>
              <w:ind w:left="20"/>
              <w:jc w:val="both"/>
            </w:pPr>
            <w:r>
              <w:rPr>
                <w:rFonts w:ascii="Times New Roman"/>
                <w:b w:val="false"/>
                <w:i w:val="false"/>
                <w:color w:val="000000"/>
                <w:sz w:val="20"/>
              </w:rPr>
              <w:t>
51</w:t>
            </w:r>
          </w:p>
          <w:bookmarkEnd w:id="915"/>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"Баларман" жауапкершілігі шектеулі серіктестігі Шағын орталық "Баларман"</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көшесі Садовый 2, Т.М.Рахимова көшесі 29 А, Рижская көшесі 110</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916"/>
          <w:p>
            <w:pPr>
              <w:spacing w:after="20"/>
              <w:ind w:left="20"/>
              <w:jc w:val="both"/>
            </w:pPr>
            <w:r>
              <w:rPr>
                <w:rFonts w:ascii="Times New Roman"/>
                <w:b w:val="false"/>
                <w:i w:val="false"/>
                <w:color w:val="000000"/>
                <w:sz w:val="20"/>
              </w:rPr>
              <w:t>
52</w:t>
            </w:r>
          </w:p>
          <w:bookmarkEnd w:id="91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"ТайРам" жауапкершілігі шектеулі серіктестігі жанындағы "Қуырмаш"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Пушкин көшесі 114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17"/>
          <w:p>
            <w:pPr>
              <w:spacing w:after="20"/>
              <w:ind w:left="20"/>
              <w:jc w:val="both"/>
            </w:pPr>
            <w:r>
              <w:rPr>
                <w:rFonts w:ascii="Times New Roman"/>
                <w:b w:val="false"/>
                <w:i w:val="false"/>
                <w:color w:val="000000"/>
                <w:sz w:val="20"/>
              </w:rPr>
              <w:t>
53</w:t>
            </w:r>
          </w:p>
          <w:bookmarkEnd w:id="917"/>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"АБВГДЕЙКА-СК" балалар орталығы "АБВГДЕЙКА" жауапкершілігі шектеулі серіктестік</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Бостандык көшесі 41-18</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918"/>
          <w:p>
            <w:pPr>
              <w:spacing w:after="20"/>
              <w:ind w:left="20"/>
              <w:jc w:val="both"/>
            </w:pPr>
            <w:r>
              <w:rPr>
                <w:rFonts w:ascii="Times New Roman"/>
                <w:b w:val="false"/>
                <w:i w:val="false"/>
                <w:color w:val="000000"/>
                <w:sz w:val="20"/>
              </w:rPr>
              <w:t>
54</w:t>
            </w:r>
          </w:p>
          <w:bookmarkEnd w:id="91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"Няня" Жеке кәсіпкері "Няня"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Ибраев көшесі, 17/37</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919"/>
          <w:p>
            <w:pPr>
              <w:spacing w:after="20"/>
              <w:ind w:left="20"/>
              <w:jc w:val="both"/>
            </w:pPr>
            <w:r>
              <w:rPr>
                <w:rFonts w:ascii="Times New Roman"/>
                <w:b w:val="false"/>
                <w:i w:val="false"/>
                <w:color w:val="000000"/>
                <w:sz w:val="20"/>
              </w:rPr>
              <w:t>
55</w:t>
            </w:r>
          </w:p>
          <w:bookmarkEnd w:id="91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"Добрая сказка" жауапкершілігі шектеулі серіктестігі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Гашека көшесі, 2 В.</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920"/>
          <w:p>
            <w:pPr>
              <w:spacing w:after="20"/>
              <w:ind w:left="20"/>
              <w:jc w:val="both"/>
            </w:pPr>
            <w:r>
              <w:rPr>
                <w:rFonts w:ascii="Times New Roman"/>
                <w:b w:val="false"/>
                <w:i w:val="false"/>
                <w:color w:val="000000"/>
                <w:sz w:val="20"/>
              </w:rPr>
              <w:t>
56</w:t>
            </w:r>
          </w:p>
          <w:bookmarkEnd w:id="92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- 2015" жауапкершілігі шектеулі серіктестігі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Кеншінбаев кошесі 22,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21"/>
          <w:p>
            <w:pPr>
              <w:spacing w:after="20"/>
              <w:ind w:left="20"/>
              <w:jc w:val="both"/>
            </w:pPr>
            <w:r>
              <w:rPr>
                <w:rFonts w:ascii="Times New Roman"/>
                <w:b w:val="false"/>
                <w:i w:val="false"/>
                <w:color w:val="000000"/>
                <w:sz w:val="20"/>
              </w:rPr>
              <w:t>
57</w:t>
            </w:r>
          </w:p>
          <w:bookmarkEnd w:id="921"/>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САД" жауапкершілігі шектеулі серіктестігі "Знайка" шағын орталығы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Мечтателей көшесі ,6</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14.00-ғе дейінгі түскі үзіліспен сағат, 09.00-ден, 18.00-ғе дейін.</w:t>
            </w:r>
            <w:r>
              <w:br/>
            </w:r>
            <w:r>
              <w:rPr>
                <w:rFonts w:ascii="Times New Roman"/>
                <w:b w:val="false"/>
                <w:i w:val="false"/>
                <w:color w:val="000000"/>
                <w:sz w:val="20"/>
              </w:rPr>
              <w:t>
Өтініштерді қабылдау және мемлекеттік қызмет көрсету қорытындыларын беру сағат 13.00-ден 14.30-ғе дейінгі түскі үзіліспен сағат 09.00-ден 17.30 ға дейін іске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 ұйымдарына құжаттарды қабылдау және балаларды қабылдау" мемлекеттік көрсетілетін қызмет регламентіне 2-қосымша</w:t>
            </w:r>
          </w:p>
        </w:tc>
      </w:tr>
    </w:tbl>
    <w:bookmarkStart w:name="z946" w:id="922"/>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көрсетудің бизнес-процестерінің анықтамалығы</w:t>
      </w:r>
    </w:p>
    <w:bookmarkEnd w:id="922"/>
    <w:bookmarkStart w:name="z947" w:id="923"/>
    <w:p>
      <w:pPr>
        <w:spacing w:after="0"/>
        <w:ind w:left="0"/>
        <w:jc w:val="both"/>
      </w:pPr>
      <w:r>
        <w:rPr>
          <w:rFonts w:ascii="Times New Roman"/>
          <w:b w:val="false"/>
          <w:i w:val="false"/>
          <w:color w:val="000000"/>
          <w:sz w:val="28"/>
        </w:rPr>
        <w:t xml:space="preserve">
      </w:t>
      </w:r>
    </w:p>
    <w:bookmarkEnd w:id="923"/>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8" w:id="924"/>
    <w:p>
      <w:pPr>
        <w:spacing w:after="0"/>
        <w:ind w:left="0"/>
        <w:jc w:val="both"/>
      </w:pPr>
      <w:r>
        <w:rPr>
          <w:rFonts w:ascii="Times New Roman"/>
          <w:b w:val="false"/>
          <w:i w:val="false"/>
          <w:color w:val="000000"/>
          <w:sz w:val="28"/>
        </w:rPr>
        <w:t>
      Шартты белгілер:</w:t>
      </w:r>
    </w:p>
    <w:bookmarkEnd w:id="924"/>
    <w:bookmarkStart w:name="z949" w:id="925"/>
    <w:p>
      <w:pPr>
        <w:spacing w:after="0"/>
        <w:ind w:left="0"/>
        <w:jc w:val="both"/>
      </w:pPr>
      <w:r>
        <w:rPr>
          <w:rFonts w:ascii="Times New Roman"/>
          <w:b w:val="false"/>
          <w:i w:val="false"/>
          <w:color w:val="000000"/>
          <w:sz w:val="28"/>
        </w:rPr>
        <w:t xml:space="preserve">
      </w:t>
      </w:r>
    </w:p>
    <w:bookmarkEnd w:id="925"/>
    <w:p>
      <w:pPr>
        <w:spacing w:after="0"/>
        <w:ind w:left="0"/>
        <w:jc w:val="both"/>
      </w:pPr>
      <w:r>
        <w:drawing>
          <wp:inline distT="0" distB="0" distL="0" distR="0">
            <wp:extent cx="7810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