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1eb16" w14:textId="671eb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регламентін бекіту туралы" Солтүстік Қазақстан облысы әкімдігінің 2017 жылғы 15 маусымдағы № 244 қаулысының күші жойылды деп тану туралы</w:t>
      </w:r>
    </w:p>
    <w:p>
      <w:pPr>
        <w:spacing w:after="0"/>
        <w:ind w:left="0"/>
        <w:jc w:val="both"/>
      </w:pPr>
      <w:r>
        <w:rPr>
          <w:rFonts w:ascii="Times New Roman"/>
          <w:b w:val="false"/>
          <w:i w:val="false"/>
          <w:color w:val="000000"/>
          <w:sz w:val="28"/>
        </w:rPr>
        <w:t>Солтүстік Қазақстан облысы әкімдігінің 2018 жылғы 27 сәуірдегі № 117 қаулысы. Солтүстік Қазақстан облысының Әділет департаментінде 2018 жылғы 11 мамырда № 4721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регламентін бекіту туралы" Солтүстік Қазақстан облысы әкімдігінің 2017 жылғы 15 маусымдағы № 244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 нормативтік құқықтық актілерінің эталондық бақылау банкінде 2017 жылғы 24 шілдеде жарияланды, Нормативтік құқықтық актілерді мемлекеттік тіркеу тізілімінде № 4262 болып тіркелді) күші жойылды деп танылсын.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қаржы басқармасы" коммуналдық мемлекеттік мекемесі мыналарды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3"/>
    <w:bookmarkStart w:name="z8" w:id="4"/>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4"/>
    <w:bookmarkStart w:name="z9" w:id="5"/>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