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349f7" w14:textId="ec349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бойынша тексеру комиссия" мемлекеттік мекемесінің "Б" корпусының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бойынша Тексеру комиссиясының 2018 жылғы 13 наурыздағы № 4 қаулысы. Солтүстік Қазақстан облысының Әділет департаментінде 2018 жылғы 29 наурызда № 4623 болып тіркелді. Күші жойылды - Солтүстік Қазақстан облысы бойынша Тексеру комиссиясының 2022 жылғы 18 қазандағы № 14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бойынша Тексеру комиссиясының 18.10.2022 </w:t>
      </w:r>
      <w:r>
        <w:rPr>
          <w:rFonts w:ascii="Times New Roman"/>
          <w:b w:val="false"/>
          <w:i w:val="false"/>
          <w:color w:val="ff0000"/>
          <w:sz w:val="28"/>
        </w:rPr>
        <w:t>№ 14</w:t>
      </w:r>
      <w:r>
        <w:rPr>
          <w:rFonts w:ascii="Times New Roman"/>
          <w:b w:val="false"/>
          <w:i w:val="false"/>
          <w:color w:val="ff0000"/>
          <w:sz w:val="28"/>
        </w:rPr>
        <w:t xml:space="preserve"> (алғашқы ресми жарияланған күнінен кейін қолданысқа енгізіледі) қаулысымен</w:t>
      </w:r>
    </w:p>
    <w:bookmarkStart w:name="z4" w:id="0"/>
    <w:p>
      <w:pPr>
        <w:spacing w:after="0"/>
        <w:ind w:left="0"/>
        <w:jc w:val="both"/>
      </w:pP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33 бабы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агенттігінің Төрағасының 2018 жылғы 16 қаңтардағы № 13 </w:t>
      </w:r>
      <w:r>
        <w:rPr>
          <w:rFonts w:ascii="Times New Roman"/>
          <w:b w:val="false"/>
          <w:i w:val="false"/>
          <w:color w:val="000000"/>
          <w:sz w:val="28"/>
        </w:rPr>
        <w:t>бұйрығына</w:t>
      </w:r>
      <w:r>
        <w:rPr>
          <w:rFonts w:ascii="Times New Roman"/>
          <w:b w:val="false"/>
          <w:i w:val="false"/>
          <w:color w:val="000000"/>
          <w:sz w:val="28"/>
        </w:rPr>
        <w:t>, (Нормативтік құқықтық актілерді мемлекеттік тіркеу тізілімінде № 16299 тіркелген) сәйкес, Солтүстік Қазақстан облысы бойынша тексеру комиссиясы ҚАУЛЫ ЕТЕДІ:</w:t>
      </w:r>
    </w:p>
    <w:bookmarkEnd w:id="0"/>
    <w:bookmarkStart w:name="z5" w:id="1"/>
    <w:p>
      <w:pPr>
        <w:spacing w:after="0"/>
        <w:ind w:left="0"/>
        <w:jc w:val="both"/>
      </w:pPr>
      <w:r>
        <w:rPr>
          <w:rFonts w:ascii="Times New Roman"/>
          <w:b w:val="false"/>
          <w:i w:val="false"/>
          <w:color w:val="000000"/>
          <w:sz w:val="28"/>
        </w:rPr>
        <w:t xml:space="preserve">
      1. Қоса берілген, "Солтүстік Қазақстан облысы бойынша тексеру комиссиясы" мемлекеттік мекемесінің "Б" корпусының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"Солтүстік Қазақстан облысы бойынша тексеру комиссиясы" мемлекеттік мекемесінің "Б" корпусының мемлекеттік әкімшілік қызметшілерінің қызметін бағалаудың әдістемесін бекіту туралы" "Солтүстік Қазақстан облысы бойынша тексеру комиссиясы" мемлекеттік мекемесінің 2017 жылғы 9 наурыздағы № 4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4134 тіркелген, Қазақстан Республикасы нормативтiк құқықтық актiлерiнiң Эталондық бақылау банкiнде 2017 жылғы 13 сәуірде жарияланған) күші жойылды деп танылсын.</w:t>
      </w:r>
    </w:p>
    <w:bookmarkEnd w:id="2"/>
    <w:bookmarkStart w:name="z7" w:id="3"/>
    <w:p>
      <w:pPr>
        <w:spacing w:after="0"/>
        <w:ind w:left="0"/>
        <w:jc w:val="both"/>
      </w:pPr>
      <w:r>
        <w:rPr>
          <w:rFonts w:ascii="Times New Roman"/>
          <w:b w:val="false"/>
          <w:i w:val="false"/>
          <w:color w:val="000000"/>
          <w:sz w:val="28"/>
        </w:rPr>
        <w:t>
      3. "Солтүстік Қазақстан облысы бойынша тексеру комиссиясы" мемлекеттік мекемесінің құқықтық қамтамасыз ету және сапаны бақылауы бөлімі мыналарды қамтамасыз етсін:</w:t>
      </w:r>
    </w:p>
    <w:bookmarkEnd w:id="3"/>
    <w:bookmarkStart w:name="z8" w:id="4"/>
    <w:p>
      <w:pPr>
        <w:spacing w:after="0"/>
        <w:ind w:left="0"/>
        <w:jc w:val="both"/>
      </w:pPr>
      <w:r>
        <w:rPr>
          <w:rFonts w:ascii="Times New Roman"/>
          <w:b w:val="false"/>
          <w:i w:val="false"/>
          <w:color w:val="000000"/>
          <w:sz w:val="28"/>
        </w:rPr>
        <w:t>
      1) осы Қаулыны аумақтық әділет органында мемлекеттік тіркеуді;</w:t>
      </w:r>
    </w:p>
    <w:bookmarkEnd w:id="4"/>
    <w:bookmarkStart w:name="z9" w:id="5"/>
    <w:p>
      <w:pPr>
        <w:spacing w:after="0"/>
        <w:ind w:left="0"/>
        <w:jc w:val="both"/>
      </w:pPr>
      <w:r>
        <w:rPr>
          <w:rFonts w:ascii="Times New Roman"/>
          <w:b w:val="false"/>
          <w:i w:val="false"/>
          <w:color w:val="000000"/>
          <w:sz w:val="28"/>
        </w:rPr>
        <w:t>
      2) осы Қаулыны мемлекеттік тіркегеннен соң он күнтізбелік күн аралығында ресми жариялау үшін жіберуді;</w:t>
      </w:r>
    </w:p>
    <w:bookmarkEnd w:id="5"/>
    <w:bookmarkStart w:name="z10" w:id="6"/>
    <w:p>
      <w:pPr>
        <w:spacing w:after="0"/>
        <w:ind w:left="0"/>
        <w:jc w:val="both"/>
      </w:pPr>
      <w:r>
        <w:rPr>
          <w:rFonts w:ascii="Times New Roman"/>
          <w:b w:val="false"/>
          <w:i w:val="false"/>
          <w:color w:val="000000"/>
          <w:sz w:val="28"/>
        </w:rPr>
        <w:t>
      3) осы қаулының "Солтүстік Қазақстан облысы бойынша тексеру комиссиясы" мемлекеттік мекемесінің интернет-ресурсында орналастырылуын.</w:t>
      </w:r>
    </w:p>
    <w:bookmarkEnd w:id="6"/>
    <w:bookmarkStart w:name="z11" w:id="7"/>
    <w:p>
      <w:pPr>
        <w:spacing w:after="0"/>
        <w:ind w:left="0"/>
        <w:jc w:val="both"/>
      </w:pPr>
      <w:r>
        <w:rPr>
          <w:rFonts w:ascii="Times New Roman"/>
          <w:b w:val="false"/>
          <w:i w:val="false"/>
          <w:color w:val="000000"/>
          <w:sz w:val="28"/>
        </w:rPr>
        <w:t>
      4. Осы Қаулының атқарылуын бақылау "Солтүстік Қазақстан облысы бойынша тексеру комиссиясы" мемлекеттік мекемесінің аппарат басшысы Тимур Қабдешұлы Тұрсыновқа жүктелсін.</w:t>
      </w:r>
    </w:p>
    <w:bookmarkEnd w:id="7"/>
    <w:bookmarkStart w:name="z12" w:id="8"/>
    <w:p>
      <w:pPr>
        <w:spacing w:after="0"/>
        <w:ind w:left="0"/>
        <w:jc w:val="both"/>
      </w:pPr>
      <w:r>
        <w:rPr>
          <w:rFonts w:ascii="Times New Roman"/>
          <w:b w:val="false"/>
          <w:i w:val="false"/>
          <w:color w:val="000000"/>
          <w:sz w:val="28"/>
        </w:rPr>
        <w:t>
      5. Осы Қаулы алғашқы ресми жариялаған күнінен бастап он күнтізбелік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бойынша тексеру комиссиясы"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мемлекеттік мекемесінің төраға</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Д.Едрисов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бойынша тексеру комиссиясының 2018 жылғы 13 наурыздағы № 4 қаулысымен бекітілген</w:t>
            </w:r>
          </w:p>
        </w:tc>
      </w:tr>
    </w:tbl>
    <w:bookmarkStart w:name="z15" w:id="9"/>
    <w:p>
      <w:pPr>
        <w:spacing w:after="0"/>
        <w:ind w:left="0"/>
        <w:jc w:val="left"/>
      </w:pPr>
      <w:r>
        <w:rPr>
          <w:rFonts w:ascii="Times New Roman"/>
          <w:b/>
          <w:i w:val="false"/>
          <w:color w:val="000000"/>
        </w:rPr>
        <w:t xml:space="preserve"> "Солтүстік Қазақстан облысы бойынша тексеру комиссия" мемлекеттік мекемесі "Б" корпусының мемлекеттік әкімшілік қызметшілерінің қызметін бағалаудың Әдістемесі</w:t>
      </w:r>
    </w:p>
    <w:bookmarkEnd w:id="9"/>
    <w:bookmarkStart w:name="z16" w:id="10"/>
    <w:p>
      <w:pPr>
        <w:spacing w:after="0"/>
        <w:ind w:left="0"/>
        <w:jc w:val="left"/>
      </w:pPr>
      <w:r>
        <w:rPr>
          <w:rFonts w:ascii="Times New Roman"/>
          <w:b/>
          <w:i w:val="false"/>
          <w:color w:val="000000"/>
        </w:rPr>
        <w:t xml:space="preserve"> 1. Жалпы ережелер</w:t>
      </w:r>
    </w:p>
    <w:bookmarkEnd w:id="10"/>
    <w:bookmarkStart w:name="z17" w:id="11"/>
    <w:p>
      <w:pPr>
        <w:spacing w:after="0"/>
        <w:ind w:left="0"/>
        <w:jc w:val="both"/>
      </w:pPr>
      <w:r>
        <w:rPr>
          <w:rFonts w:ascii="Times New Roman"/>
          <w:b w:val="false"/>
          <w:i w:val="false"/>
          <w:color w:val="000000"/>
          <w:sz w:val="28"/>
        </w:rPr>
        <w:t xml:space="preserve">
      1. "Солтүстік Қазақстан облысы бойынша тексеру комиссиясы" ММ "Б" корпусы мемлекеттік әкімшілік қызметшілерінің қызметін бағалаудың әдістемесі "Б" корпусы мемлекеттік әкімшілік қызметшілерінің қызметін бағалаудың үлгілік әдістемесі (бұдан әрі – Әдістеме) "Қазақстан Республикасының мемлекеттік қызметі туралы" Қазақстан Республикасының 2015 жылғы 23 қарашадағы Заңы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2018 жылғы 16 қаңтардағы №13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үлгілік әдістемесіне сәйкес, "Солтүстік Қазақстан облысы бойынша тексеру комиссиясы" ММ "Б" корпусы мемлекеттік әкімшілік қызметшілерінің (бұдан әрі – "Б" корпусының қызметшілері) қызметін бағалау тәртібін айқындайды.</w:t>
      </w:r>
    </w:p>
    <w:bookmarkEnd w:id="11"/>
    <w:bookmarkStart w:name="z18" w:id="12"/>
    <w:p>
      <w:pPr>
        <w:spacing w:after="0"/>
        <w:ind w:left="0"/>
        <w:jc w:val="both"/>
      </w:pPr>
      <w:r>
        <w:rPr>
          <w:rFonts w:ascii="Times New Roman"/>
          <w:b w:val="false"/>
          <w:i w:val="false"/>
          <w:color w:val="000000"/>
          <w:sz w:val="28"/>
        </w:rPr>
        <w:t>
      2. Осы Әдістемеде қолданылатын негізгі ұғымдар:</w:t>
      </w:r>
    </w:p>
    <w:bookmarkEnd w:id="12"/>
    <w:bookmarkStart w:name="z19" w:id="13"/>
    <w:p>
      <w:pPr>
        <w:spacing w:after="0"/>
        <w:ind w:left="0"/>
        <w:jc w:val="both"/>
      </w:pPr>
      <w:r>
        <w:rPr>
          <w:rFonts w:ascii="Times New Roman"/>
          <w:b w:val="false"/>
          <w:i w:val="false"/>
          <w:color w:val="000000"/>
          <w:sz w:val="28"/>
        </w:rPr>
        <w:t>
      1)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13"/>
    <w:bookmarkStart w:name="z20" w:id="14"/>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bookmarkEnd w:id="14"/>
    <w:bookmarkStart w:name="z21" w:id="15"/>
    <w:p>
      <w:pPr>
        <w:spacing w:after="0"/>
        <w:ind w:left="0"/>
        <w:jc w:val="both"/>
      </w:pPr>
      <w:r>
        <w:rPr>
          <w:rFonts w:ascii="Times New Roman"/>
          <w:b w:val="false"/>
          <w:i w:val="false"/>
          <w:color w:val="000000"/>
          <w:sz w:val="28"/>
        </w:rPr>
        <w:t>
      3) құзыреттер – нақты мемлекеттік лауазымда кәсіби қызметті тиімді түрде атқару үшін қажетті білімнің, икемнің және дағдылардың жиынтығы;</w:t>
      </w:r>
    </w:p>
    <w:bookmarkEnd w:id="15"/>
    <w:bookmarkStart w:name="z22" w:id="16"/>
    <w:p>
      <w:pPr>
        <w:spacing w:after="0"/>
        <w:ind w:left="0"/>
        <w:jc w:val="both"/>
      </w:pPr>
      <w:r>
        <w:rPr>
          <w:rFonts w:ascii="Times New Roman"/>
          <w:b w:val="false"/>
          <w:i w:val="false"/>
          <w:color w:val="000000"/>
          <w:sz w:val="28"/>
        </w:rPr>
        <w:t xml:space="preserve">
      4) мінез-құлық индикаторы – "Б" корпусы қызметшісінің мінез-құлық және құзыреттер деңгейі көрінісінің сипаттамасы; </w:t>
      </w:r>
    </w:p>
    <w:bookmarkEnd w:id="16"/>
    <w:bookmarkStart w:name="z23" w:id="17"/>
    <w:p>
      <w:pPr>
        <w:spacing w:after="0"/>
        <w:ind w:left="0"/>
        <w:jc w:val="both"/>
      </w:pPr>
      <w:r>
        <w:rPr>
          <w:rFonts w:ascii="Times New Roman"/>
          <w:b w:val="false"/>
          <w:i w:val="false"/>
          <w:color w:val="000000"/>
          <w:sz w:val="28"/>
        </w:rPr>
        <w:t>
      5) нысаналы мақсатты индикаторлар (бұдан әрі – НМИ) – мемлекеттік органы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bookmarkEnd w:id="17"/>
    <w:bookmarkStart w:name="z24" w:id="18"/>
    <w:p>
      <w:pPr>
        <w:spacing w:after="0"/>
        <w:ind w:left="0"/>
        <w:jc w:val="both"/>
      </w:pPr>
      <w:r>
        <w:rPr>
          <w:rFonts w:ascii="Times New Roman"/>
          <w:b w:val="false"/>
          <w:i w:val="false"/>
          <w:color w:val="000000"/>
          <w:sz w:val="28"/>
        </w:rPr>
        <w:t>
      6) тікелей басшы – дербес бағынысында болып табылатын бағаланушы қызметшіге қатысты тұлға.</w:t>
      </w:r>
    </w:p>
    <w:bookmarkEnd w:id="18"/>
    <w:bookmarkStart w:name="z25" w:id="19"/>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19"/>
    <w:bookmarkStart w:name="z26" w:id="20"/>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20"/>
    <w:bookmarkStart w:name="z27" w:id="21"/>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End w:id="21"/>
    <w:bookmarkStart w:name="z28" w:id="22"/>
    <w:p>
      <w:pPr>
        <w:spacing w:after="0"/>
        <w:ind w:left="0"/>
        <w:jc w:val="both"/>
      </w:pPr>
      <w:r>
        <w:rPr>
          <w:rFonts w:ascii="Times New Roman"/>
          <w:b w:val="false"/>
          <w:i w:val="false"/>
          <w:color w:val="000000"/>
          <w:sz w:val="28"/>
        </w:rPr>
        <w:t xml:space="preserve">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персоналды басқару қызметі жұмыс органы болып табылатын Бағалау жөніндегі комиссия (бұдан әрі - Комиссия) құрылады. </w:t>
      </w:r>
    </w:p>
    <w:bookmarkEnd w:id="22"/>
    <w:bookmarkStart w:name="z29" w:id="23"/>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End w:id="23"/>
    <w:bookmarkStart w:name="z30" w:id="24"/>
    <w:p>
      <w:pPr>
        <w:spacing w:after="0"/>
        <w:ind w:left="0"/>
        <w:jc w:val="both"/>
      </w:pPr>
      <w:r>
        <w:rPr>
          <w:rFonts w:ascii="Times New Roman"/>
          <w:b w:val="false"/>
          <w:i w:val="false"/>
          <w:color w:val="000000"/>
          <w:sz w:val="28"/>
        </w:rPr>
        <w:t xml:space="preserve">
      6. Солтүстік Қазақстан облысы бойынша тексеру комиссиясы төрағасын бағалау Солтүстік Қазақстан облыстық маслихат депутаттарының қатарынан құрылған комиссиямен жүргізіледі. </w:t>
      </w:r>
    </w:p>
    <w:bookmarkEnd w:id="24"/>
    <w:bookmarkStart w:name="z31" w:id="25"/>
    <w:p>
      <w:pPr>
        <w:spacing w:after="0"/>
        <w:ind w:left="0"/>
        <w:jc w:val="both"/>
      </w:pPr>
      <w:r>
        <w:rPr>
          <w:rFonts w:ascii="Times New Roman"/>
          <w:b w:val="false"/>
          <w:i w:val="false"/>
          <w:color w:val="000000"/>
          <w:sz w:val="28"/>
        </w:rPr>
        <w:t>
      7. Бағалау екі жеке бағыт бойынша жүргізіледі:</w:t>
      </w:r>
    </w:p>
    <w:bookmarkEnd w:id="25"/>
    <w:bookmarkStart w:name="z32" w:id="26"/>
    <w:p>
      <w:pPr>
        <w:spacing w:after="0"/>
        <w:ind w:left="0"/>
        <w:jc w:val="both"/>
      </w:pPr>
      <w:r>
        <w:rPr>
          <w:rFonts w:ascii="Times New Roman"/>
          <w:b w:val="false"/>
          <w:i w:val="false"/>
          <w:color w:val="000000"/>
          <w:sz w:val="28"/>
        </w:rPr>
        <w:t>
      1) НМИ жетістіктерін бағалау;</w:t>
      </w:r>
    </w:p>
    <w:bookmarkEnd w:id="26"/>
    <w:bookmarkStart w:name="z33" w:id="27"/>
    <w:p>
      <w:pPr>
        <w:spacing w:after="0"/>
        <w:ind w:left="0"/>
        <w:jc w:val="both"/>
      </w:pPr>
      <w:r>
        <w:rPr>
          <w:rFonts w:ascii="Times New Roman"/>
          <w:b w:val="false"/>
          <w:i w:val="false"/>
          <w:color w:val="000000"/>
          <w:sz w:val="28"/>
        </w:rPr>
        <w:t>
      2) "Б" корпусы қызметшілерінің құзыреттерін бағалау.</w:t>
      </w:r>
    </w:p>
    <w:bookmarkEnd w:id="27"/>
    <w:bookmarkStart w:name="z34" w:id="28"/>
    <w:p>
      <w:pPr>
        <w:spacing w:after="0"/>
        <w:ind w:left="0"/>
        <w:jc w:val="both"/>
      </w:pPr>
      <w:r>
        <w:rPr>
          <w:rFonts w:ascii="Times New Roman"/>
          <w:b w:val="false"/>
          <w:i w:val="false"/>
          <w:color w:val="000000"/>
          <w:sz w:val="28"/>
        </w:rPr>
        <w:t xml:space="preserve">
      8.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 </w:t>
      </w:r>
    </w:p>
    <w:bookmarkEnd w:id="28"/>
    <w:bookmarkStart w:name="z35" w:id="29"/>
    <w:p>
      <w:pPr>
        <w:spacing w:after="0"/>
        <w:ind w:left="0"/>
        <w:jc w:val="both"/>
      </w:pPr>
      <w:r>
        <w:rPr>
          <w:rFonts w:ascii="Times New Roman"/>
          <w:b w:val="false"/>
          <w:i w:val="false"/>
          <w:color w:val="000000"/>
          <w:sz w:val="28"/>
        </w:rPr>
        <w:t xml:space="preserve">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 </w:t>
      </w:r>
    </w:p>
    <w:bookmarkEnd w:id="29"/>
    <w:bookmarkStart w:name="z36" w:id="30"/>
    <w:p>
      <w:pPr>
        <w:spacing w:after="0"/>
        <w:ind w:left="0"/>
        <w:jc w:val="both"/>
      </w:pPr>
      <w:r>
        <w:rPr>
          <w:rFonts w:ascii="Times New Roman"/>
          <w:b w:val="false"/>
          <w:i w:val="false"/>
          <w:color w:val="000000"/>
          <w:sz w:val="28"/>
        </w:rPr>
        <w:t>
      9. Бағалауға байланысты құжаттар персоналды басқару қызметінде бағалау аяқталғаннан кейін үш жыл бойы сақталады.</w:t>
      </w:r>
    </w:p>
    <w:bookmarkEnd w:id="30"/>
    <w:bookmarkStart w:name="z37" w:id="31"/>
    <w:p>
      <w:pPr>
        <w:spacing w:after="0"/>
        <w:ind w:left="0"/>
        <w:jc w:val="left"/>
      </w:pPr>
      <w:r>
        <w:rPr>
          <w:rFonts w:ascii="Times New Roman"/>
          <w:b/>
          <w:i w:val="false"/>
          <w:color w:val="000000"/>
        </w:rPr>
        <w:t xml:space="preserve"> 2. НМИ анықтау тәртібі</w:t>
      </w:r>
    </w:p>
    <w:bookmarkEnd w:id="31"/>
    <w:bookmarkStart w:name="z38" w:id="32"/>
    <w:p>
      <w:pPr>
        <w:spacing w:after="0"/>
        <w:ind w:left="0"/>
        <w:jc w:val="both"/>
      </w:pPr>
      <w:r>
        <w:rPr>
          <w:rFonts w:ascii="Times New Roman"/>
          <w:b w:val="false"/>
          <w:i w:val="false"/>
          <w:color w:val="000000"/>
          <w:sz w:val="28"/>
        </w:rPr>
        <w:t xml:space="preserve">
      10.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 </w:t>
      </w:r>
    </w:p>
    <w:bookmarkEnd w:id="32"/>
    <w:bookmarkStart w:name="z39" w:id="33"/>
    <w:p>
      <w:pPr>
        <w:spacing w:after="0"/>
        <w:ind w:left="0"/>
        <w:jc w:val="both"/>
      </w:pPr>
      <w:r>
        <w:rPr>
          <w:rFonts w:ascii="Times New Roman"/>
          <w:b w:val="false"/>
          <w:i w:val="false"/>
          <w:color w:val="000000"/>
          <w:sz w:val="28"/>
        </w:rPr>
        <w:t xml:space="preserve">
      11. Жеке жұмыс жоспары тиісті НМИ әзірленген соң, ол бекіту үшін жоғары тұрған басшының қарауына енгізіледі. </w:t>
      </w:r>
    </w:p>
    <w:bookmarkEnd w:id="33"/>
    <w:bookmarkStart w:name="z40" w:id="34"/>
    <w:p>
      <w:pPr>
        <w:spacing w:after="0"/>
        <w:ind w:left="0"/>
        <w:jc w:val="both"/>
      </w:pPr>
      <w:r>
        <w:rPr>
          <w:rFonts w:ascii="Times New Roman"/>
          <w:b w:val="false"/>
          <w:i w:val="false"/>
          <w:color w:val="000000"/>
          <w:sz w:val="28"/>
        </w:rPr>
        <w:t xml:space="preserve">
      12.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 </w:t>
      </w:r>
    </w:p>
    <w:bookmarkEnd w:id="34"/>
    <w:bookmarkStart w:name="z41" w:id="35"/>
    <w:p>
      <w:pPr>
        <w:spacing w:after="0"/>
        <w:ind w:left="0"/>
        <w:jc w:val="both"/>
      </w:pPr>
      <w:r>
        <w:rPr>
          <w:rFonts w:ascii="Times New Roman"/>
          <w:b w:val="false"/>
          <w:i w:val="false"/>
          <w:color w:val="000000"/>
          <w:sz w:val="28"/>
        </w:rPr>
        <w:t xml:space="preserve">
      Солтүстік Қазақстан облысы бойынша тексеру комиссиясы төрағаның НМИ осы Әдістеменің 1-қосымшасына сәйкес нысан бойынша, бағалаудың басталу мерзімінен кейін 10 жұмыс күні ішінде құрылатын "Б" корпусы қызметшісінің жеке жұмыс жоспарында Солтүстік Қазақстан облыстық маслихат хатшысымен анықталады. </w:t>
      </w:r>
    </w:p>
    <w:bookmarkEnd w:id="35"/>
    <w:bookmarkStart w:name="z42" w:id="36"/>
    <w:p>
      <w:pPr>
        <w:spacing w:after="0"/>
        <w:ind w:left="0"/>
        <w:jc w:val="both"/>
      </w:pPr>
      <w:r>
        <w:rPr>
          <w:rFonts w:ascii="Times New Roman"/>
          <w:b w:val="false"/>
          <w:i w:val="false"/>
          <w:color w:val="000000"/>
          <w:sz w:val="28"/>
        </w:rPr>
        <w:t xml:space="preserve">
      13. Жеке жұмыс жоспары тиісті НМИ әзірленген соң, ол бекіту үшін жоғары тұрған басшының қарауына енгізіледі. </w:t>
      </w:r>
    </w:p>
    <w:bookmarkEnd w:id="36"/>
    <w:bookmarkStart w:name="z43" w:id="37"/>
    <w:p>
      <w:pPr>
        <w:spacing w:after="0"/>
        <w:ind w:left="0"/>
        <w:jc w:val="both"/>
      </w:pPr>
      <w:r>
        <w:rPr>
          <w:rFonts w:ascii="Times New Roman"/>
          <w:b w:val="false"/>
          <w:i w:val="false"/>
          <w:color w:val="000000"/>
          <w:sz w:val="28"/>
        </w:rPr>
        <w:t xml:space="preserve">
      14.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 </w:t>
      </w:r>
    </w:p>
    <w:bookmarkEnd w:id="37"/>
    <w:bookmarkStart w:name="z44" w:id="38"/>
    <w:p>
      <w:pPr>
        <w:spacing w:after="0"/>
        <w:ind w:left="0"/>
        <w:jc w:val="both"/>
      </w:pPr>
      <w:r>
        <w:rPr>
          <w:rFonts w:ascii="Times New Roman"/>
          <w:b w:val="false"/>
          <w:i w:val="false"/>
          <w:color w:val="000000"/>
          <w:sz w:val="28"/>
        </w:rPr>
        <w:t>
      15. НМИ осы Әдістеменің 16-тармағында көрсетілген талаптарға сәйкес келмесе жоғары тұрған басшы жеке жұмыс жоспарын түзетуге қайтарады.</w:t>
      </w:r>
    </w:p>
    <w:bookmarkEnd w:id="38"/>
    <w:bookmarkStart w:name="z45" w:id="39"/>
    <w:p>
      <w:pPr>
        <w:spacing w:after="0"/>
        <w:ind w:left="0"/>
        <w:jc w:val="both"/>
      </w:pPr>
      <w:r>
        <w:rPr>
          <w:rFonts w:ascii="Times New Roman"/>
          <w:b w:val="false"/>
          <w:i w:val="false"/>
          <w:color w:val="000000"/>
          <w:sz w:val="28"/>
        </w:rPr>
        <w:t xml:space="preserve">
      Жеке жұмыс жоспарын жоғары тұрған басшының қарауына қайта енгізу, түзетуге жолданған күннен бастап 2 жұмыс күнінен кешіктірілмей жүзеге асырылады. </w:t>
      </w:r>
    </w:p>
    <w:bookmarkEnd w:id="39"/>
    <w:bookmarkStart w:name="z46" w:id="40"/>
    <w:p>
      <w:pPr>
        <w:spacing w:after="0"/>
        <w:ind w:left="0"/>
        <w:jc w:val="both"/>
      </w:pPr>
      <w:r>
        <w:rPr>
          <w:rFonts w:ascii="Times New Roman"/>
          <w:b w:val="false"/>
          <w:i w:val="false"/>
          <w:color w:val="000000"/>
          <w:sz w:val="28"/>
        </w:rPr>
        <w:t>
      16. НМИ:</w:t>
      </w:r>
    </w:p>
    <w:bookmarkEnd w:id="40"/>
    <w:bookmarkStart w:name="z47" w:id="41"/>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41"/>
    <w:bookmarkStart w:name="z48" w:id="42"/>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42"/>
    <w:bookmarkStart w:name="z49" w:id="43"/>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43"/>
    <w:bookmarkStart w:name="z50" w:id="44"/>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44"/>
    <w:bookmarkStart w:name="z51" w:id="45"/>
    <w:p>
      <w:pPr>
        <w:spacing w:after="0"/>
        <w:ind w:left="0"/>
        <w:jc w:val="both"/>
      </w:pPr>
      <w:r>
        <w:rPr>
          <w:rFonts w:ascii="Times New Roman"/>
          <w:b w:val="false"/>
          <w:i w:val="false"/>
          <w:color w:val="000000"/>
          <w:sz w:val="28"/>
        </w:rPr>
        <w:t>
      5) мемлекеттік органның стратегиялық мақсаттарына бағытталған болуы тиіс.</w:t>
      </w:r>
    </w:p>
    <w:bookmarkEnd w:id="45"/>
    <w:bookmarkStart w:name="z52" w:id="46"/>
    <w:p>
      <w:pPr>
        <w:spacing w:after="0"/>
        <w:ind w:left="0"/>
        <w:jc w:val="both"/>
      </w:pPr>
      <w:r>
        <w:rPr>
          <w:rFonts w:ascii="Times New Roman"/>
          <w:b w:val="false"/>
          <w:i w:val="false"/>
          <w:color w:val="000000"/>
          <w:sz w:val="28"/>
        </w:rPr>
        <w:t xml:space="preserve">
      17. НМИ саны 5 құрайды. </w:t>
      </w:r>
    </w:p>
    <w:bookmarkEnd w:id="46"/>
    <w:bookmarkStart w:name="z53" w:id="47"/>
    <w:p>
      <w:pPr>
        <w:spacing w:after="0"/>
        <w:ind w:left="0"/>
        <w:jc w:val="both"/>
      </w:pPr>
      <w:r>
        <w:rPr>
          <w:rFonts w:ascii="Times New Roman"/>
          <w:b w:val="false"/>
          <w:i w:val="false"/>
          <w:color w:val="000000"/>
          <w:sz w:val="28"/>
        </w:rPr>
        <w:t>
      18. Жеке жұмыс жоспары персоналды басқару қызметінде сақталады.</w:t>
      </w:r>
    </w:p>
    <w:bookmarkEnd w:id="47"/>
    <w:bookmarkStart w:name="z54" w:id="48"/>
    <w:p>
      <w:pPr>
        <w:spacing w:after="0"/>
        <w:ind w:left="0"/>
        <w:jc w:val="left"/>
      </w:pPr>
      <w:r>
        <w:rPr>
          <w:rFonts w:ascii="Times New Roman"/>
          <w:b/>
          <w:i w:val="false"/>
          <w:color w:val="000000"/>
        </w:rPr>
        <w:t xml:space="preserve"> 3. НМИ жетістігін бағалау тәртібі</w:t>
      </w:r>
    </w:p>
    <w:bookmarkEnd w:id="48"/>
    <w:bookmarkStart w:name="z55" w:id="49"/>
    <w:p>
      <w:pPr>
        <w:spacing w:after="0"/>
        <w:ind w:left="0"/>
        <w:jc w:val="both"/>
      </w:pPr>
      <w:r>
        <w:rPr>
          <w:rFonts w:ascii="Times New Roman"/>
          <w:b w:val="false"/>
          <w:i w:val="false"/>
          <w:color w:val="000000"/>
          <w:sz w:val="28"/>
        </w:rPr>
        <w:t xml:space="preserve">
      19.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 </w:t>
      </w:r>
    </w:p>
    <w:bookmarkEnd w:id="49"/>
    <w:bookmarkStart w:name="z56" w:id="50"/>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End w:id="50"/>
    <w:bookmarkStart w:name="z57" w:id="51"/>
    <w:p>
      <w:pPr>
        <w:spacing w:after="0"/>
        <w:ind w:left="0"/>
        <w:jc w:val="both"/>
      </w:pPr>
      <w:r>
        <w:rPr>
          <w:rFonts w:ascii="Times New Roman"/>
          <w:b w:val="false"/>
          <w:i w:val="false"/>
          <w:color w:val="000000"/>
          <w:sz w:val="28"/>
        </w:rPr>
        <w:t xml:space="preserve">
      20.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 </w:t>
      </w:r>
    </w:p>
    <w:bookmarkEnd w:id="51"/>
    <w:bookmarkStart w:name="z58" w:id="52"/>
    <w:p>
      <w:pPr>
        <w:spacing w:after="0"/>
        <w:ind w:left="0"/>
        <w:jc w:val="both"/>
      </w:pPr>
      <w:r>
        <w:rPr>
          <w:rFonts w:ascii="Times New Roman"/>
          <w:b w:val="false"/>
          <w:i w:val="false"/>
          <w:color w:val="000000"/>
          <w:sz w:val="28"/>
        </w:rPr>
        <w:t>
      21.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52"/>
    <w:bookmarkStart w:name="z59" w:id="53"/>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53"/>
    <w:bookmarkStart w:name="z60" w:id="54"/>
    <w:p>
      <w:pPr>
        <w:spacing w:after="0"/>
        <w:ind w:left="0"/>
        <w:jc w:val="both"/>
      </w:pPr>
      <w:r>
        <w:rPr>
          <w:rFonts w:ascii="Times New Roman"/>
          <w:b w:val="false"/>
          <w:i w:val="false"/>
          <w:color w:val="000000"/>
          <w:sz w:val="28"/>
        </w:rPr>
        <w:t>
      НМИ санының 5-нен 4-і орындалған жағдайда "тиімді" баға қойылады.</w:t>
      </w:r>
    </w:p>
    <w:bookmarkEnd w:id="54"/>
    <w:bookmarkStart w:name="z61" w:id="55"/>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bookmarkEnd w:id="55"/>
    <w:bookmarkStart w:name="z62" w:id="56"/>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bookmarkEnd w:id="56"/>
    <w:bookmarkStart w:name="z63" w:id="57"/>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57"/>
    <w:bookmarkStart w:name="z64" w:id="58"/>
    <w:p>
      <w:pPr>
        <w:spacing w:after="0"/>
        <w:ind w:left="0"/>
        <w:jc w:val="both"/>
      </w:pPr>
      <w:r>
        <w:rPr>
          <w:rFonts w:ascii="Times New Roman"/>
          <w:b w:val="false"/>
          <w:i w:val="false"/>
          <w:color w:val="000000"/>
          <w:sz w:val="28"/>
        </w:rPr>
        <w:t>
      22. Бағалау парағы тікелей басшымен толтырылғаннан кейін, ол жоғары тұрған басшының қарауына енгізіледі.</w:t>
      </w:r>
    </w:p>
    <w:bookmarkEnd w:id="58"/>
    <w:bookmarkStart w:name="z65" w:id="59"/>
    <w:p>
      <w:pPr>
        <w:spacing w:after="0"/>
        <w:ind w:left="0"/>
        <w:jc w:val="both"/>
      </w:pPr>
      <w:r>
        <w:rPr>
          <w:rFonts w:ascii="Times New Roman"/>
          <w:b w:val="false"/>
          <w:i w:val="false"/>
          <w:color w:val="000000"/>
          <w:sz w:val="28"/>
        </w:rPr>
        <w:t xml:space="preserve">
      23. "Б" корпусы қызметшісінің тікелей басшысы мемлекеттік органның бірінші басшысы болған жағдайда бағалау парағы оның қарауына енгізіледі. </w:t>
      </w:r>
    </w:p>
    <w:bookmarkEnd w:id="59"/>
    <w:bookmarkStart w:name="z66" w:id="60"/>
    <w:p>
      <w:pPr>
        <w:spacing w:after="0"/>
        <w:ind w:left="0"/>
        <w:jc w:val="both"/>
      </w:pPr>
      <w:r>
        <w:rPr>
          <w:rFonts w:ascii="Times New Roman"/>
          <w:b w:val="false"/>
          <w:i w:val="false"/>
          <w:color w:val="000000"/>
          <w:sz w:val="28"/>
        </w:rPr>
        <w:t>
      24. "Б" корпусы қызметшісінің бағалау парағын қарау қорытындысы бойынша жоғары тұрған басшымен келесі шешімдердің бірі қабылданады:</w:t>
      </w:r>
    </w:p>
    <w:bookmarkEnd w:id="60"/>
    <w:bookmarkStart w:name="z67" w:id="61"/>
    <w:p>
      <w:pPr>
        <w:spacing w:after="0"/>
        <w:ind w:left="0"/>
        <w:jc w:val="both"/>
      </w:pPr>
      <w:r>
        <w:rPr>
          <w:rFonts w:ascii="Times New Roman"/>
          <w:b w:val="false"/>
          <w:i w:val="false"/>
          <w:color w:val="000000"/>
          <w:sz w:val="28"/>
        </w:rPr>
        <w:t>
      1) бағалаумен келісу;</w:t>
      </w:r>
    </w:p>
    <w:bookmarkEnd w:id="61"/>
    <w:bookmarkStart w:name="z68" w:id="62"/>
    <w:p>
      <w:pPr>
        <w:spacing w:after="0"/>
        <w:ind w:left="0"/>
        <w:jc w:val="both"/>
      </w:pPr>
      <w:r>
        <w:rPr>
          <w:rFonts w:ascii="Times New Roman"/>
          <w:b w:val="false"/>
          <w:i w:val="false"/>
          <w:color w:val="000000"/>
          <w:sz w:val="28"/>
        </w:rPr>
        <w:t xml:space="preserve">
      2) түзетуге жіберу. </w:t>
      </w:r>
    </w:p>
    <w:bookmarkEnd w:id="62"/>
    <w:bookmarkStart w:name="z69" w:id="63"/>
    <w:p>
      <w:pPr>
        <w:spacing w:after="0"/>
        <w:ind w:left="0"/>
        <w:jc w:val="both"/>
      </w:pPr>
      <w:r>
        <w:rPr>
          <w:rFonts w:ascii="Times New Roman"/>
          <w:b w:val="false"/>
          <w:i w:val="false"/>
          <w:color w:val="000000"/>
          <w:sz w:val="28"/>
        </w:rPr>
        <w:t>
      25. Бағалау парағы НМИ қол жеткізуін дәлелдейтін фактілердің жеткіліксіздігі немесе дәйексіздігі болған жағдайда түзетуге жолданады.</w:t>
      </w:r>
    </w:p>
    <w:bookmarkEnd w:id="63"/>
    <w:bookmarkStart w:name="z70" w:id="64"/>
    <w:p>
      <w:pPr>
        <w:spacing w:after="0"/>
        <w:ind w:left="0"/>
        <w:jc w:val="both"/>
      </w:pPr>
      <w:r>
        <w:rPr>
          <w:rFonts w:ascii="Times New Roman"/>
          <w:b w:val="false"/>
          <w:i w:val="false"/>
          <w:color w:val="000000"/>
          <w:sz w:val="28"/>
        </w:rPr>
        <w:t xml:space="preserve">
      26. Бағалау парағын жоғары тұрған басшының қарауына қайта енгізу, оны түзетуге жолдағаннан кейін 2 жұмыс күнінен кешіктірілмей жүзеге асырылады. </w:t>
      </w:r>
    </w:p>
    <w:bookmarkEnd w:id="64"/>
    <w:bookmarkStart w:name="z71" w:id="65"/>
    <w:p>
      <w:pPr>
        <w:spacing w:after="0"/>
        <w:ind w:left="0"/>
        <w:jc w:val="both"/>
      </w:pPr>
      <w:r>
        <w:rPr>
          <w:rFonts w:ascii="Times New Roman"/>
          <w:b w:val="false"/>
          <w:i w:val="false"/>
          <w:color w:val="000000"/>
          <w:sz w:val="28"/>
        </w:rPr>
        <w:t>
      27.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65"/>
    <w:bookmarkStart w:name="z72" w:id="66"/>
    <w:p>
      <w:pPr>
        <w:spacing w:after="0"/>
        <w:ind w:left="0"/>
        <w:jc w:val="left"/>
      </w:pPr>
      <w:r>
        <w:rPr>
          <w:rFonts w:ascii="Times New Roman"/>
          <w:b/>
          <w:i w:val="false"/>
          <w:color w:val="000000"/>
        </w:rPr>
        <w:t xml:space="preserve"> 4. Құзыреттерді бағалау тәртібі</w:t>
      </w:r>
    </w:p>
    <w:bookmarkEnd w:id="66"/>
    <w:bookmarkStart w:name="z73" w:id="67"/>
    <w:p>
      <w:pPr>
        <w:spacing w:after="0"/>
        <w:ind w:left="0"/>
        <w:jc w:val="both"/>
      </w:pPr>
      <w:r>
        <w:rPr>
          <w:rFonts w:ascii="Times New Roman"/>
          <w:b w:val="false"/>
          <w:i w:val="false"/>
          <w:color w:val="000000"/>
          <w:sz w:val="28"/>
        </w:rPr>
        <w:t xml:space="preserve">
      28.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67"/>
    <w:bookmarkStart w:name="z74" w:id="68"/>
    <w:p>
      <w:pPr>
        <w:spacing w:after="0"/>
        <w:ind w:left="0"/>
        <w:jc w:val="both"/>
      </w:pPr>
      <w:r>
        <w:rPr>
          <w:rFonts w:ascii="Times New Roman"/>
          <w:b w:val="false"/>
          <w:i w:val="false"/>
          <w:color w:val="000000"/>
          <w:sz w:val="28"/>
        </w:rPr>
        <w:t xml:space="preserve">
      29.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10-нан аспайды.</w:t>
      </w:r>
    </w:p>
    <w:bookmarkEnd w:id="68"/>
    <w:bookmarkStart w:name="z75" w:id="69"/>
    <w:p>
      <w:pPr>
        <w:spacing w:after="0"/>
        <w:ind w:left="0"/>
        <w:jc w:val="both"/>
      </w:pPr>
      <w:r>
        <w:rPr>
          <w:rFonts w:ascii="Times New Roman"/>
          <w:b w:val="false"/>
          <w:i w:val="false"/>
          <w:color w:val="000000"/>
          <w:sz w:val="28"/>
        </w:rPr>
        <w:t>
      30.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69"/>
    <w:bookmarkStart w:name="z76" w:id="70"/>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bookmarkEnd w:id="70"/>
    <w:bookmarkStart w:name="z77" w:id="71"/>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End w:id="71"/>
    <w:bookmarkStart w:name="z78" w:id="72"/>
    <w:p>
      <w:pPr>
        <w:spacing w:after="0"/>
        <w:ind w:left="0"/>
        <w:jc w:val="both"/>
      </w:pPr>
      <w:r>
        <w:rPr>
          <w:rFonts w:ascii="Times New Roman"/>
          <w:b w:val="false"/>
          <w:i w:val="false"/>
          <w:color w:val="000000"/>
          <w:sz w:val="28"/>
        </w:rPr>
        <w:t>
      31. Тікелей басшымен бағалау парағына қол қойылғаннан кейін персоналды басқару қызметі 2 жұмыс күнінен кешіктірмей оны Комиссияның қарауына ұсынады.</w:t>
      </w:r>
    </w:p>
    <w:bookmarkEnd w:id="72"/>
    <w:bookmarkStart w:name="z79" w:id="73"/>
    <w:p>
      <w:pPr>
        <w:spacing w:after="0"/>
        <w:ind w:left="0"/>
        <w:jc w:val="left"/>
      </w:pPr>
      <w:r>
        <w:rPr>
          <w:rFonts w:ascii="Times New Roman"/>
          <w:b/>
          <w:i w:val="false"/>
          <w:color w:val="000000"/>
        </w:rPr>
        <w:t xml:space="preserve"> 5. Бағалау нәтижелерін Комиссиямен қарау және бағалау нәтижесіне шағымдану</w:t>
      </w:r>
    </w:p>
    <w:bookmarkEnd w:id="73"/>
    <w:bookmarkStart w:name="z80" w:id="74"/>
    <w:p>
      <w:pPr>
        <w:spacing w:after="0"/>
        <w:ind w:left="0"/>
        <w:jc w:val="both"/>
      </w:pPr>
      <w:r>
        <w:rPr>
          <w:rFonts w:ascii="Times New Roman"/>
          <w:b w:val="false"/>
          <w:i w:val="false"/>
          <w:color w:val="000000"/>
          <w:sz w:val="28"/>
        </w:rPr>
        <w:t>
      32. Персоналды басқару қызметі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74"/>
    <w:bookmarkStart w:name="z81" w:id="75"/>
    <w:p>
      <w:pPr>
        <w:spacing w:after="0"/>
        <w:ind w:left="0"/>
        <w:jc w:val="both"/>
      </w:pPr>
      <w:r>
        <w:rPr>
          <w:rFonts w:ascii="Times New Roman"/>
          <w:b w:val="false"/>
          <w:i w:val="false"/>
          <w:color w:val="000000"/>
          <w:sz w:val="28"/>
        </w:rPr>
        <w:t>
      33. Комиссияның отырысы оның құрамының кем дегенде үштен екісі қатысқан жағдайда өкілетті болып есептеледі.</w:t>
      </w:r>
    </w:p>
    <w:bookmarkEnd w:id="75"/>
    <w:bookmarkStart w:name="z82" w:id="76"/>
    <w:p>
      <w:pPr>
        <w:spacing w:after="0"/>
        <w:ind w:left="0"/>
        <w:jc w:val="both"/>
      </w:pPr>
      <w:r>
        <w:rPr>
          <w:rFonts w:ascii="Times New Roman"/>
          <w:b w:val="false"/>
          <w:i w:val="false"/>
          <w:color w:val="000000"/>
          <w:sz w:val="28"/>
        </w:rPr>
        <w:t>
      34. Комиссияның төрағасын немесе мүшесін алмастыру комиссияны құру туралы бұйрыққа өзгертулер енгізу арқылы уәкілетті тұлғаның шешімі бойынша жүзеге асырылады.</w:t>
      </w:r>
    </w:p>
    <w:bookmarkEnd w:id="76"/>
    <w:bookmarkStart w:name="z83" w:id="77"/>
    <w:p>
      <w:pPr>
        <w:spacing w:after="0"/>
        <w:ind w:left="0"/>
        <w:jc w:val="both"/>
      </w:pPr>
      <w:r>
        <w:rPr>
          <w:rFonts w:ascii="Times New Roman"/>
          <w:b w:val="false"/>
          <w:i w:val="false"/>
          <w:color w:val="000000"/>
          <w:sz w:val="28"/>
        </w:rPr>
        <w:t>
      35. Комиссияның шешімі ашық дауыс беру арқылы қабылданады.</w:t>
      </w:r>
    </w:p>
    <w:bookmarkEnd w:id="77"/>
    <w:bookmarkStart w:name="z84" w:id="78"/>
    <w:p>
      <w:pPr>
        <w:spacing w:after="0"/>
        <w:ind w:left="0"/>
        <w:jc w:val="both"/>
      </w:pPr>
      <w:r>
        <w:rPr>
          <w:rFonts w:ascii="Times New Roman"/>
          <w:b w:val="false"/>
          <w:i w:val="false"/>
          <w:color w:val="000000"/>
          <w:sz w:val="28"/>
        </w:rPr>
        <w:t>
      36.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78"/>
    <w:bookmarkStart w:name="z85" w:id="79"/>
    <w:p>
      <w:pPr>
        <w:spacing w:after="0"/>
        <w:ind w:left="0"/>
        <w:jc w:val="both"/>
      </w:pPr>
      <w:r>
        <w:rPr>
          <w:rFonts w:ascii="Times New Roman"/>
          <w:b w:val="false"/>
          <w:i w:val="false"/>
          <w:color w:val="000000"/>
          <w:sz w:val="28"/>
        </w:rPr>
        <w:t>
      37. Комиссияның хатшысы персоналды басқару қызметінің қызметшісі болып табылады. Комиссияның хатшысы дауыс беруге қатыспайды.</w:t>
      </w:r>
    </w:p>
    <w:bookmarkEnd w:id="79"/>
    <w:bookmarkStart w:name="z86" w:id="80"/>
    <w:p>
      <w:pPr>
        <w:spacing w:after="0"/>
        <w:ind w:left="0"/>
        <w:jc w:val="both"/>
      </w:pPr>
      <w:r>
        <w:rPr>
          <w:rFonts w:ascii="Times New Roman"/>
          <w:b w:val="false"/>
          <w:i w:val="false"/>
          <w:color w:val="000000"/>
          <w:sz w:val="28"/>
        </w:rPr>
        <w:t>
      38. Персоналды басқару қызметі Комиссия төрағасымен келісілген мерзімдерге Комиссия отырысының өткізілуін қамтамасыз етеді.</w:t>
      </w:r>
    </w:p>
    <w:bookmarkEnd w:id="80"/>
    <w:bookmarkStart w:name="z87" w:id="81"/>
    <w:p>
      <w:pPr>
        <w:spacing w:after="0"/>
        <w:ind w:left="0"/>
        <w:jc w:val="both"/>
      </w:pPr>
      <w:r>
        <w:rPr>
          <w:rFonts w:ascii="Times New Roman"/>
          <w:b w:val="false"/>
          <w:i w:val="false"/>
          <w:color w:val="000000"/>
          <w:sz w:val="28"/>
        </w:rPr>
        <w:t>
      39. Персоналды басқару қызметі Комиссияның отырысына келесі құжаттарды ұсынады:</w:t>
      </w:r>
    </w:p>
    <w:bookmarkEnd w:id="81"/>
    <w:bookmarkStart w:name="z88" w:id="82"/>
    <w:p>
      <w:pPr>
        <w:spacing w:after="0"/>
        <w:ind w:left="0"/>
        <w:jc w:val="both"/>
      </w:pPr>
      <w:r>
        <w:rPr>
          <w:rFonts w:ascii="Times New Roman"/>
          <w:b w:val="false"/>
          <w:i w:val="false"/>
          <w:color w:val="000000"/>
          <w:sz w:val="28"/>
        </w:rPr>
        <w:t>
      1) толтырылған бағалау парақтарын;</w:t>
      </w:r>
    </w:p>
    <w:bookmarkEnd w:id="82"/>
    <w:bookmarkStart w:name="z89" w:id="83"/>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End w:id="83"/>
    <w:bookmarkStart w:name="z90" w:id="84"/>
    <w:p>
      <w:pPr>
        <w:spacing w:after="0"/>
        <w:ind w:left="0"/>
        <w:jc w:val="both"/>
      </w:pPr>
      <w:r>
        <w:rPr>
          <w:rFonts w:ascii="Times New Roman"/>
          <w:b w:val="false"/>
          <w:i w:val="false"/>
          <w:color w:val="000000"/>
          <w:sz w:val="28"/>
        </w:rPr>
        <w:t>
      40. Комиссия бағалау нәтижелерін қарайды да келесі шешімдердің біреуін қабылдайды:</w:t>
      </w:r>
    </w:p>
    <w:bookmarkEnd w:id="84"/>
    <w:bookmarkStart w:name="z91" w:id="85"/>
    <w:p>
      <w:pPr>
        <w:spacing w:after="0"/>
        <w:ind w:left="0"/>
        <w:jc w:val="both"/>
      </w:pPr>
      <w:r>
        <w:rPr>
          <w:rFonts w:ascii="Times New Roman"/>
          <w:b w:val="false"/>
          <w:i w:val="false"/>
          <w:color w:val="000000"/>
          <w:sz w:val="28"/>
        </w:rPr>
        <w:t>
      1) бағалау нәтижелерін бекіту;</w:t>
      </w:r>
    </w:p>
    <w:bookmarkEnd w:id="85"/>
    <w:bookmarkStart w:name="z92" w:id="86"/>
    <w:p>
      <w:pPr>
        <w:spacing w:after="0"/>
        <w:ind w:left="0"/>
        <w:jc w:val="both"/>
      </w:pPr>
      <w:r>
        <w:rPr>
          <w:rFonts w:ascii="Times New Roman"/>
          <w:b w:val="false"/>
          <w:i w:val="false"/>
          <w:color w:val="000000"/>
          <w:sz w:val="28"/>
        </w:rPr>
        <w:t>
      2) бағалау нәтижелерін қайта қарау.</w:t>
      </w:r>
    </w:p>
    <w:bookmarkEnd w:id="86"/>
    <w:bookmarkStart w:name="z93" w:id="87"/>
    <w:p>
      <w:pPr>
        <w:spacing w:after="0"/>
        <w:ind w:left="0"/>
        <w:jc w:val="both"/>
      </w:pPr>
      <w:r>
        <w:rPr>
          <w:rFonts w:ascii="Times New Roman"/>
          <w:b w:val="false"/>
          <w:i w:val="false"/>
          <w:color w:val="000000"/>
          <w:sz w:val="28"/>
        </w:rPr>
        <w:t>
      41.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87"/>
    <w:bookmarkStart w:name="z94" w:id="88"/>
    <w:p>
      <w:pPr>
        <w:spacing w:after="0"/>
        <w:ind w:left="0"/>
        <w:jc w:val="both"/>
      </w:pPr>
      <w:r>
        <w:rPr>
          <w:rFonts w:ascii="Times New Roman"/>
          <w:b w:val="false"/>
          <w:i w:val="false"/>
          <w:color w:val="000000"/>
          <w:sz w:val="28"/>
        </w:rPr>
        <w:t xml:space="preserve">
      42. Бағалаудың нәтижелері уәкілетті тұлғамен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88"/>
    <w:bookmarkStart w:name="z95" w:id="89"/>
    <w:p>
      <w:pPr>
        <w:spacing w:after="0"/>
        <w:ind w:left="0"/>
        <w:jc w:val="both"/>
      </w:pPr>
      <w:r>
        <w:rPr>
          <w:rFonts w:ascii="Times New Roman"/>
          <w:b w:val="false"/>
          <w:i w:val="false"/>
          <w:color w:val="000000"/>
          <w:sz w:val="28"/>
        </w:rPr>
        <w:t>
      43. Персоналды басқару қызметі "Б" корпусының қызметшісін бағалау нәтижелерімен ол аяқталған соң екі жұмыс күні ішінде таныстырады.</w:t>
      </w:r>
    </w:p>
    <w:bookmarkEnd w:id="89"/>
    <w:bookmarkStart w:name="z96" w:id="90"/>
    <w:p>
      <w:pPr>
        <w:spacing w:after="0"/>
        <w:ind w:left="0"/>
        <w:jc w:val="both"/>
      </w:pPr>
      <w:r>
        <w:rPr>
          <w:rFonts w:ascii="Times New Roman"/>
          <w:b w:val="false"/>
          <w:i w:val="false"/>
          <w:color w:val="000000"/>
          <w:sz w:val="28"/>
        </w:rPr>
        <w:t>
      44. "Б" корпусының қызметшісін бағалау нәтижелерімен таныстыру жазбаша түрде жүргізіледі. Қызметші танысудан бас тартқан жағдайда, еркін түрде акт құрылып, персоналды басқару қызметімен және мемлекеттік органның басқа екі қызметшісімен қол қойылған акт толтырылады.</w:t>
      </w:r>
    </w:p>
    <w:bookmarkEnd w:id="90"/>
    <w:bookmarkStart w:name="z97" w:id="91"/>
    <w:p>
      <w:pPr>
        <w:spacing w:after="0"/>
        <w:ind w:left="0"/>
        <w:jc w:val="both"/>
      </w:pPr>
      <w:r>
        <w:rPr>
          <w:rFonts w:ascii="Times New Roman"/>
          <w:b w:val="false"/>
          <w:i w:val="false"/>
          <w:color w:val="000000"/>
          <w:sz w:val="28"/>
        </w:rPr>
        <w:t>
      45.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қызметімен "Б" корпусы қызметшісінің бағалау нәтижесі мемлекеттік органдардың интранет-порталы арқылы жолданады.</w:t>
      </w:r>
    </w:p>
    <w:bookmarkEnd w:id="91"/>
    <w:bookmarkStart w:name="z98" w:id="92"/>
    <w:p>
      <w:pPr>
        <w:spacing w:after="0"/>
        <w:ind w:left="0"/>
        <w:jc w:val="both"/>
      </w:pPr>
      <w:r>
        <w:rPr>
          <w:rFonts w:ascii="Times New Roman"/>
          <w:b w:val="false"/>
          <w:i w:val="false"/>
          <w:color w:val="000000"/>
          <w:sz w:val="28"/>
        </w:rPr>
        <w:t>
      46.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92"/>
    <w:bookmarkStart w:name="z99" w:id="93"/>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93"/>
    <w:bookmarkStart w:name="z100" w:id="94"/>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94"/>
    <w:bookmarkStart w:name="z101" w:id="95"/>
    <w:p>
      <w:pPr>
        <w:spacing w:after="0"/>
        <w:ind w:left="0"/>
        <w:jc w:val="both"/>
      </w:pPr>
      <w:r>
        <w:rPr>
          <w:rFonts w:ascii="Times New Roman"/>
          <w:b w:val="false"/>
          <w:i w:val="false"/>
          <w:color w:val="000000"/>
          <w:sz w:val="28"/>
        </w:rPr>
        <w:t>
      47. "Б" корпусы қызметшісі бағалау нәтижелеріне сот тәртібінде шағымдануға құқылы.</w:t>
      </w:r>
    </w:p>
    <w:bookmarkEnd w:id="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корпусының мемлекеттік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қызметшілерінің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қызметтерін бағалау Әдістемесіне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 Солтүстік Қазақстан облысы бойынша тексеру комиссиясының төрағасы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 аты, жөні _____________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 қолы __________________</w:t>
            </w:r>
          </w:p>
        </w:tc>
      </w:tr>
    </w:tbl>
    <w:bookmarkStart w:name="z109" w:id="96"/>
    <w:p>
      <w:pPr>
        <w:spacing w:after="0"/>
        <w:ind w:left="0"/>
        <w:jc w:val="both"/>
      </w:pPr>
      <w:r>
        <w:rPr>
          <w:rFonts w:ascii="Times New Roman"/>
          <w:b w:val="false"/>
          <w:i w:val="false"/>
          <w:color w:val="000000"/>
          <w:sz w:val="28"/>
        </w:rPr>
        <w:t>
      "Б" корпусы мемлекеттік әкімшілік</w:t>
      </w:r>
    </w:p>
    <w:bookmarkEnd w:id="96"/>
    <w:p>
      <w:pPr>
        <w:spacing w:after="0"/>
        <w:ind w:left="0"/>
        <w:jc w:val="both"/>
      </w:pPr>
      <w:r>
        <w:rPr>
          <w:rFonts w:ascii="Times New Roman"/>
          <w:b w:val="false"/>
          <w:i w:val="false"/>
          <w:color w:val="000000"/>
          <w:sz w:val="28"/>
        </w:rPr>
        <w:t>
       қызметшісінің жеке жұмыс жоспары</w:t>
      </w:r>
    </w:p>
    <w:p>
      <w:pPr>
        <w:spacing w:after="0"/>
        <w:ind w:left="0"/>
        <w:jc w:val="both"/>
      </w:pPr>
      <w:r>
        <w:rPr>
          <w:rFonts w:ascii="Times New Roman"/>
          <w:b w:val="false"/>
          <w:i w:val="false"/>
          <w:color w:val="000000"/>
          <w:sz w:val="28"/>
        </w:rPr>
        <w:t>
       __________________________________ жыл</w:t>
      </w:r>
    </w:p>
    <w:p>
      <w:pPr>
        <w:spacing w:after="0"/>
        <w:ind w:left="0"/>
        <w:jc w:val="both"/>
      </w:pPr>
      <w:r>
        <w:rPr>
          <w:rFonts w:ascii="Times New Roman"/>
          <w:b w:val="false"/>
          <w:i w:val="false"/>
          <w:color w:val="000000"/>
          <w:sz w:val="28"/>
        </w:rPr>
        <w:t>
       (жеке жоспар құрастырылатын кезең)</w:t>
      </w:r>
    </w:p>
    <w:bookmarkStart w:name="z110" w:id="97"/>
    <w:p>
      <w:pPr>
        <w:spacing w:after="0"/>
        <w:ind w:left="0"/>
        <w:jc w:val="both"/>
      </w:pPr>
      <w:r>
        <w:rPr>
          <w:rFonts w:ascii="Times New Roman"/>
          <w:b w:val="false"/>
          <w:i w:val="false"/>
          <w:color w:val="000000"/>
          <w:sz w:val="28"/>
        </w:rPr>
        <w:t xml:space="preserve">
      Қызметшінің (тегі, аты, әкесінің аты (болған жағдайда))_________________ </w:t>
      </w:r>
    </w:p>
    <w:bookmarkEnd w:id="97"/>
    <w:p>
      <w:pPr>
        <w:spacing w:after="0"/>
        <w:ind w:left="0"/>
        <w:jc w:val="both"/>
      </w:pPr>
      <w:r>
        <w:rPr>
          <w:rFonts w:ascii="Times New Roman"/>
          <w:b w:val="false"/>
          <w:i w:val="false"/>
          <w:color w:val="000000"/>
          <w:sz w:val="28"/>
        </w:rPr>
        <w:t xml:space="preserve">
      Қызметшінің лауазымы: ____________________________________________ </w:t>
      </w:r>
    </w:p>
    <w:p>
      <w:pPr>
        <w:spacing w:after="0"/>
        <w:ind w:left="0"/>
        <w:jc w:val="both"/>
      </w:pPr>
      <w:r>
        <w:rPr>
          <w:rFonts w:ascii="Times New Roman"/>
          <w:b w:val="false"/>
          <w:i w:val="false"/>
          <w:color w:val="000000"/>
          <w:sz w:val="28"/>
        </w:rPr>
        <w:t>
      Қызметшінің құрылымдық бөлімшесінің атауы:________________________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98"/>
          <w:p>
            <w:pPr>
              <w:spacing w:after="20"/>
              <w:ind w:left="20"/>
              <w:jc w:val="both"/>
            </w:pPr>
            <w:r>
              <w:rPr>
                <w:rFonts w:ascii="Times New Roman"/>
                <w:b w:val="false"/>
                <w:i w:val="false"/>
                <w:color w:val="000000"/>
                <w:sz w:val="20"/>
              </w:rPr>
              <w:t>
№</w:t>
            </w:r>
          </w:p>
          <w:bookmarkEnd w:id="98"/>
          <w:p>
            <w:pPr>
              <w:spacing w:after="20"/>
              <w:ind w:left="20"/>
              <w:jc w:val="both"/>
            </w:pPr>
            <w:r>
              <w:rPr>
                <w:rFonts w:ascii="Times New Roman"/>
                <w:b w:val="false"/>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Көрсеткіштерінен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Жоспарлы мәні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99"/>
          <w:p>
            <w:pPr>
              <w:spacing w:after="20"/>
              <w:ind w:left="20"/>
              <w:jc w:val="both"/>
            </w:pPr>
            <w:r>
              <w:rPr>
                <w:rFonts w:ascii="Times New Roman"/>
                <w:b w:val="false"/>
                <w:i w:val="false"/>
                <w:color w:val="000000"/>
                <w:sz w:val="20"/>
              </w:rPr>
              <w:t>
1</w:t>
            </w:r>
          </w:p>
          <w:bookmarkEnd w:id="9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0"/>
          <w:p>
            <w:pPr>
              <w:spacing w:after="20"/>
              <w:ind w:left="20"/>
              <w:jc w:val="both"/>
            </w:pPr>
            <w:r>
              <w:rPr>
                <w:rFonts w:ascii="Times New Roman"/>
                <w:b w:val="false"/>
                <w:i w:val="false"/>
                <w:color w:val="000000"/>
                <w:sz w:val="20"/>
              </w:rPr>
              <w:t>
2</w:t>
            </w:r>
          </w:p>
          <w:bookmarkEnd w:id="10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1"/>
          <w:p>
            <w:pPr>
              <w:spacing w:after="20"/>
              <w:ind w:left="20"/>
              <w:jc w:val="both"/>
            </w:pPr>
            <w:r>
              <w:rPr>
                <w:rFonts w:ascii="Times New Roman"/>
                <w:b w:val="false"/>
                <w:i w:val="false"/>
                <w:color w:val="000000"/>
                <w:sz w:val="20"/>
              </w:rPr>
              <w:t>
3</w:t>
            </w:r>
          </w:p>
          <w:bookmarkEnd w:id="10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2"/>
          <w:p>
            <w:pPr>
              <w:spacing w:after="20"/>
              <w:ind w:left="20"/>
              <w:jc w:val="both"/>
            </w:pPr>
            <w:r>
              <w:rPr>
                <w:rFonts w:ascii="Times New Roman"/>
                <w:b w:val="false"/>
                <w:i w:val="false"/>
                <w:color w:val="000000"/>
                <w:sz w:val="20"/>
              </w:rPr>
              <w:t>
4</w:t>
            </w:r>
          </w:p>
          <w:bookmarkEnd w:id="10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6" w:id="103"/>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4"/>
          <w:p>
            <w:pPr>
              <w:spacing w:after="20"/>
              <w:ind w:left="20"/>
              <w:jc w:val="both"/>
            </w:pPr>
            <w:r>
              <w:rPr>
                <w:rFonts w:ascii="Times New Roman"/>
                <w:b w:val="false"/>
                <w:i w:val="false"/>
                <w:color w:val="000000"/>
                <w:sz w:val="20"/>
              </w:rPr>
              <w:t>
Қызметші</w:t>
            </w:r>
          </w:p>
          <w:bookmarkEnd w:id="104"/>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жөні_______________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5"/>
          <w:p>
            <w:pPr>
              <w:spacing w:after="20"/>
              <w:ind w:left="20"/>
              <w:jc w:val="both"/>
            </w:pPr>
            <w:r>
              <w:rPr>
                <w:rFonts w:ascii="Times New Roman"/>
                <w:b w:val="false"/>
                <w:i w:val="false"/>
                <w:color w:val="000000"/>
                <w:sz w:val="20"/>
              </w:rPr>
              <w:t xml:space="preserve">
Тікелей басшы </w:t>
            </w:r>
          </w:p>
          <w:bookmarkEnd w:id="105"/>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жөні_____________________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корпусының мемлекеттік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қызметшілерінің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қызметтерін бағалау Әдістемесіне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 Солтүстік Қазақстан облысы бойынша тексеру комиссиясының төрағасы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 жөні _______________ күні ____________________ қолы __________________</w:t>
            </w:r>
          </w:p>
        </w:tc>
      </w:tr>
    </w:tbl>
    <w:bookmarkStart w:name="z130" w:id="106"/>
    <w:p>
      <w:pPr>
        <w:spacing w:after="0"/>
        <w:ind w:left="0"/>
        <w:jc w:val="both"/>
      </w:pPr>
      <w:r>
        <w:rPr>
          <w:rFonts w:ascii="Times New Roman"/>
          <w:b w:val="false"/>
          <w:i w:val="false"/>
          <w:color w:val="000000"/>
          <w:sz w:val="28"/>
        </w:rPr>
        <w:t>
      НМИ бойынша бағалау парағы</w:t>
      </w:r>
    </w:p>
    <w:bookmarkEnd w:id="106"/>
    <w:bookmarkStart w:name="z131" w:id="107"/>
    <w:p>
      <w:pPr>
        <w:spacing w:after="0"/>
        <w:ind w:left="0"/>
        <w:jc w:val="both"/>
      </w:pPr>
      <w:r>
        <w:rPr>
          <w:rFonts w:ascii="Times New Roman"/>
          <w:b w:val="false"/>
          <w:i w:val="false"/>
          <w:color w:val="000000"/>
          <w:sz w:val="28"/>
        </w:rPr>
        <w:t xml:space="preserve">
      ____________________________________________________ </w:t>
      </w:r>
    </w:p>
    <w:bookmarkEnd w:id="107"/>
    <w:p>
      <w:pPr>
        <w:spacing w:after="0"/>
        <w:ind w:left="0"/>
        <w:jc w:val="both"/>
      </w:pPr>
      <w:r>
        <w:rPr>
          <w:rFonts w:ascii="Times New Roman"/>
          <w:b w:val="false"/>
          <w:i w:val="false"/>
          <w:color w:val="000000"/>
          <w:sz w:val="28"/>
        </w:rPr>
        <w:t>
      (Тегі, Аты-жөні, Әкесінің аты,бағаланатын тұлғаның лауазымы)</w:t>
      </w:r>
    </w:p>
    <w:bookmarkStart w:name="z132" w:id="108"/>
    <w:p>
      <w:pPr>
        <w:spacing w:after="0"/>
        <w:ind w:left="0"/>
        <w:jc w:val="both"/>
      </w:pPr>
      <w:r>
        <w:rPr>
          <w:rFonts w:ascii="Times New Roman"/>
          <w:b w:val="false"/>
          <w:i w:val="false"/>
          <w:color w:val="000000"/>
          <w:sz w:val="28"/>
        </w:rPr>
        <w:t xml:space="preserve">
      ____________________________________ </w:t>
      </w:r>
    </w:p>
    <w:bookmarkEnd w:id="108"/>
    <w:p>
      <w:pPr>
        <w:spacing w:after="0"/>
        <w:ind w:left="0"/>
        <w:jc w:val="both"/>
      </w:pPr>
      <w:r>
        <w:rPr>
          <w:rFonts w:ascii="Times New Roman"/>
          <w:b w:val="false"/>
          <w:i w:val="false"/>
          <w:color w:val="000000"/>
          <w:sz w:val="28"/>
        </w:rPr>
        <w:t>
      (бағаланатын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09"/>
          <w:p>
            <w:pPr>
              <w:spacing w:after="20"/>
              <w:ind w:left="20"/>
              <w:jc w:val="both"/>
            </w:pPr>
            <w:r>
              <w:rPr>
                <w:rFonts w:ascii="Times New Roman"/>
                <w:b w:val="false"/>
                <w:i w:val="false"/>
                <w:color w:val="000000"/>
                <w:sz w:val="20"/>
              </w:rPr>
              <w:t>
№</w:t>
            </w:r>
          </w:p>
          <w:bookmarkEnd w:id="109"/>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10"/>
          <w:p>
            <w:pPr>
              <w:spacing w:after="20"/>
              <w:ind w:left="20"/>
              <w:jc w:val="both"/>
            </w:pPr>
            <w:r>
              <w:rPr>
                <w:rFonts w:ascii="Times New Roman"/>
                <w:b w:val="false"/>
                <w:i w:val="false"/>
                <w:color w:val="000000"/>
                <w:sz w:val="20"/>
              </w:rPr>
              <w:t>
1</w:t>
            </w:r>
          </w:p>
          <w:bookmarkEnd w:id="1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11"/>
          <w:p>
            <w:pPr>
              <w:spacing w:after="20"/>
              <w:ind w:left="20"/>
              <w:jc w:val="both"/>
            </w:pPr>
            <w:r>
              <w:rPr>
                <w:rFonts w:ascii="Times New Roman"/>
                <w:b w:val="false"/>
                <w:i w:val="false"/>
                <w:color w:val="000000"/>
                <w:sz w:val="20"/>
              </w:rPr>
              <w:t>
2</w:t>
            </w:r>
          </w:p>
          <w:bookmarkEnd w:id="1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12"/>
          <w:p>
            <w:pPr>
              <w:spacing w:after="20"/>
              <w:ind w:left="20"/>
              <w:jc w:val="both"/>
            </w:pPr>
            <w:r>
              <w:rPr>
                <w:rFonts w:ascii="Times New Roman"/>
                <w:b w:val="false"/>
                <w:i w:val="false"/>
                <w:color w:val="000000"/>
                <w:sz w:val="20"/>
              </w:rPr>
              <w:t>
3</w:t>
            </w:r>
          </w:p>
          <w:bookmarkEnd w:id="1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13"/>
          <w:p>
            <w:pPr>
              <w:spacing w:after="20"/>
              <w:ind w:left="20"/>
              <w:jc w:val="both"/>
            </w:pPr>
            <w:r>
              <w:rPr>
                <w:rFonts w:ascii="Times New Roman"/>
                <w:b w:val="false"/>
                <w:i w:val="false"/>
                <w:color w:val="000000"/>
                <w:sz w:val="20"/>
              </w:rPr>
              <w:t>
4</w:t>
            </w:r>
          </w:p>
          <w:bookmarkEnd w:id="1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8" w:id="114"/>
    <w:p>
      <w:pPr>
        <w:spacing w:after="0"/>
        <w:ind w:left="0"/>
        <w:jc w:val="both"/>
      </w:pPr>
      <w:r>
        <w:rPr>
          <w:rFonts w:ascii="Times New Roman"/>
          <w:b w:val="false"/>
          <w:i w:val="false"/>
          <w:color w:val="000000"/>
          <w:sz w:val="28"/>
        </w:rPr>
        <w:t>
      Бағалау нәтижесі __________________________________________________ (қанағаттанарлықсыз, қанағаттанарлық, тиімді, өте жақсы)</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15"/>
          <w:p>
            <w:pPr>
              <w:spacing w:after="20"/>
              <w:ind w:left="20"/>
              <w:jc w:val="both"/>
            </w:pPr>
            <w:r>
              <w:rPr>
                <w:rFonts w:ascii="Times New Roman"/>
                <w:b w:val="false"/>
                <w:i w:val="false"/>
                <w:color w:val="000000"/>
                <w:sz w:val="20"/>
              </w:rPr>
              <w:t>
Қызметші</w:t>
            </w:r>
          </w:p>
          <w:bookmarkEnd w:id="115"/>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жөні 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16"/>
          <w:p>
            <w:pPr>
              <w:spacing w:after="20"/>
              <w:ind w:left="20"/>
              <w:jc w:val="both"/>
            </w:pPr>
            <w:r>
              <w:rPr>
                <w:rFonts w:ascii="Times New Roman"/>
                <w:b w:val="false"/>
                <w:i w:val="false"/>
                <w:color w:val="000000"/>
                <w:sz w:val="20"/>
              </w:rPr>
              <w:t>
Тікелей басшы</w:t>
            </w:r>
          </w:p>
          <w:bookmarkEnd w:id="116"/>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жөні 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корпусының мемлекеттік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қызметшілерінің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қызметтерін бағалау Әдістемесіне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0" w:id="117"/>
    <w:p>
      <w:pPr>
        <w:spacing w:after="0"/>
        <w:ind w:left="0"/>
        <w:jc w:val="both"/>
      </w:pPr>
      <w:r>
        <w:rPr>
          <w:rFonts w:ascii="Times New Roman"/>
          <w:b w:val="false"/>
          <w:i w:val="false"/>
          <w:color w:val="000000"/>
          <w:sz w:val="28"/>
        </w:rPr>
        <w:t>
      Құзыреттер бойынша бағалау парағы</w:t>
      </w:r>
    </w:p>
    <w:bookmarkEnd w:id="117"/>
    <w:bookmarkStart w:name="z151" w:id="118"/>
    <w:p>
      <w:pPr>
        <w:spacing w:after="0"/>
        <w:ind w:left="0"/>
        <w:jc w:val="both"/>
      </w:pPr>
      <w:r>
        <w:rPr>
          <w:rFonts w:ascii="Times New Roman"/>
          <w:b w:val="false"/>
          <w:i w:val="false"/>
          <w:color w:val="000000"/>
          <w:sz w:val="28"/>
        </w:rPr>
        <w:t xml:space="preserve">
      _________________жыл </w:t>
      </w:r>
    </w:p>
    <w:bookmarkEnd w:id="118"/>
    <w:p>
      <w:pPr>
        <w:spacing w:after="0"/>
        <w:ind w:left="0"/>
        <w:jc w:val="both"/>
      </w:pPr>
      <w:r>
        <w:rPr>
          <w:rFonts w:ascii="Times New Roman"/>
          <w:b w:val="false"/>
          <w:i w:val="false"/>
          <w:color w:val="000000"/>
          <w:sz w:val="28"/>
        </w:rPr>
        <w:t>
      (бағаланатын жыл)</w:t>
      </w:r>
    </w:p>
    <w:bookmarkStart w:name="z152" w:id="119"/>
    <w:p>
      <w:pPr>
        <w:spacing w:after="0"/>
        <w:ind w:left="0"/>
        <w:jc w:val="both"/>
      </w:pPr>
      <w:r>
        <w:rPr>
          <w:rFonts w:ascii="Times New Roman"/>
          <w:b w:val="false"/>
          <w:i w:val="false"/>
          <w:color w:val="000000"/>
          <w:sz w:val="28"/>
        </w:rPr>
        <w:t xml:space="preserve">
      Бағаланатын қызметшінің (тегі, аты, әкесінің аты (болған жағдайда) _______ </w:t>
      </w:r>
    </w:p>
    <w:bookmarkEnd w:id="119"/>
    <w:p>
      <w:pPr>
        <w:spacing w:after="0"/>
        <w:ind w:left="0"/>
        <w:jc w:val="both"/>
      </w:pPr>
      <w:r>
        <w:rPr>
          <w:rFonts w:ascii="Times New Roman"/>
          <w:b w:val="false"/>
          <w:i w:val="false"/>
          <w:color w:val="000000"/>
          <w:sz w:val="28"/>
        </w:rPr>
        <w:t xml:space="preserve">
      Бағаланатын қызметшінің лауазымы: __________________________________ </w:t>
      </w:r>
    </w:p>
    <w:p>
      <w:pPr>
        <w:spacing w:after="0"/>
        <w:ind w:left="0"/>
        <w:jc w:val="both"/>
      </w:pPr>
      <w:r>
        <w:rPr>
          <w:rFonts w:ascii="Times New Roman"/>
          <w:b w:val="false"/>
          <w:i w:val="false"/>
          <w:color w:val="000000"/>
          <w:sz w:val="28"/>
        </w:rPr>
        <w:t>
      Бағаланатын қызметшінің құрылымдық бөлімшесінің атауы:______________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20"/>
          <w:p>
            <w:pPr>
              <w:spacing w:after="20"/>
              <w:ind w:left="20"/>
              <w:jc w:val="both"/>
            </w:pPr>
            <w:r>
              <w:rPr>
                <w:rFonts w:ascii="Times New Roman"/>
                <w:b w:val="false"/>
                <w:i w:val="false"/>
                <w:color w:val="000000"/>
                <w:sz w:val="20"/>
              </w:rPr>
              <w:t>
№ р/с</w:t>
            </w:r>
          </w:p>
          <w:bookmarkEnd w:id="1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21"/>
          <w:p>
            <w:pPr>
              <w:spacing w:after="20"/>
              <w:ind w:left="20"/>
              <w:jc w:val="both"/>
            </w:pPr>
            <w:r>
              <w:rPr>
                <w:rFonts w:ascii="Times New Roman"/>
                <w:b w:val="false"/>
                <w:i w:val="false"/>
                <w:color w:val="000000"/>
                <w:sz w:val="20"/>
              </w:rPr>
              <w:t>
1</w:t>
            </w:r>
          </w:p>
          <w:bookmarkEnd w:id="1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22"/>
          <w:p>
            <w:pPr>
              <w:spacing w:after="20"/>
              <w:ind w:left="20"/>
              <w:jc w:val="both"/>
            </w:pPr>
            <w:r>
              <w:rPr>
                <w:rFonts w:ascii="Times New Roman"/>
                <w:b w:val="false"/>
                <w:i w:val="false"/>
                <w:color w:val="000000"/>
                <w:sz w:val="20"/>
              </w:rPr>
              <w:t>
2</w:t>
            </w:r>
          </w:p>
          <w:bookmarkEnd w:id="12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23"/>
          <w:p>
            <w:pPr>
              <w:spacing w:after="20"/>
              <w:ind w:left="20"/>
              <w:jc w:val="both"/>
            </w:pPr>
            <w:r>
              <w:rPr>
                <w:rFonts w:ascii="Times New Roman"/>
                <w:b w:val="false"/>
                <w:i w:val="false"/>
                <w:color w:val="000000"/>
                <w:sz w:val="20"/>
              </w:rPr>
              <w:t>
3</w:t>
            </w:r>
          </w:p>
          <w:bookmarkEnd w:id="1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24"/>
          <w:p>
            <w:pPr>
              <w:spacing w:after="20"/>
              <w:ind w:left="20"/>
              <w:jc w:val="both"/>
            </w:pPr>
            <w:r>
              <w:rPr>
                <w:rFonts w:ascii="Times New Roman"/>
                <w:b w:val="false"/>
                <w:i w:val="false"/>
                <w:color w:val="000000"/>
                <w:sz w:val="20"/>
              </w:rPr>
              <w:t>
4</w:t>
            </w:r>
          </w:p>
          <w:bookmarkEnd w:id="1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25"/>
          <w:p>
            <w:pPr>
              <w:spacing w:after="20"/>
              <w:ind w:left="20"/>
              <w:jc w:val="both"/>
            </w:pPr>
            <w:r>
              <w:rPr>
                <w:rFonts w:ascii="Times New Roman"/>
                <w:b w:val="false"/>
                <w:i w:val="false"/>
                <w:color w:val="000000"/>
                <w:sz w:val="20"/>
              </w:rPr>
              <w:t>
5</w:t>
            </w:r>
          </w:p>
          <w:bookmarkEnd w:id="1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26"/>
          <w:p>
            <w:pPr>
              <w:spacing w:after="20"/>
              <w:ind w:left="20"/>
              <w:jc w:val="both"/>
            </w:pPr>
            <w:r>
              <w:rPr>
                <w:rFonts w:ascii="Times New Roman"/>
                <w:b w:val="false"/>
                <w:i w:val="false"/>
                <w:color w:val="000000"/>
                <w:sz w:val="20"/>
              </w:rPr>
              <w:t>
6</w:t>
            </w:r>
          </w:p>
          <w:bookmarkEnd w:id="1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27"/>
          <w:p>
            <w:pPr>
              <w:spacing w:after="20"/>
              <w:ind w:left="20"/>
              <w:jc w:val="both"/>
            </w:pPr>
            <w:r>
              <w:rPr>
                <w:rFonts w:ascii="Times New Roman"/>
                <w:b w:val="false"/>
                <w:i w:val="false"/>
                <w:color w:val="000000"/>
                <w:sz w:val="20"/>
              </w:rPr>
              <w:t>
7</w:t>
            </w:r>
          </w:p>
          <w:bookmarkEnd w:id="12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тұтынушыларды хабарландыру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28"/>
          <w:p>
            <w:pPr>
              <w:spacing w:after="20"/>
              <w:ind w:left="20"/>
              <w:jc w:val="both"/>
            </w:pPr>
            <w:r>
              <w:rPr>
                <w:rFonts w:ascii="Times New Roman"/>
                <w:b w:val="false"/>
                <w:i w:val="false"/>
                <w:color w:val="000000"/>
                <w:sz w:val="20"/>
              </w:rPr>
              <w:t>
8</w:t>
            </w:r>
          </w:p>
          <w:bookmarkEnd w:id="1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29"/>
          <w:p>
            <w:pPr>
              <w:spacing w:after="20"/>
              <w:ind w:left="20"/>
              <w:jc w:val="both"/>
            </w:pPr>
            <w:r>
              <w:rPr>
                <w:rFonts w:ascii="Times New Roman"/>
                <w:b w:val="false"/>
                <w:i w:val="false"/>
                <w:color w:val="000000"/>
                <w:sz w:val="20"/>
              </w:rPr>
              <w:t>
9</w:t>
            </w:r>
          </w:p>
          <w:bookmarkEnd w:id="1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30"/>
          <w:p>
            <w:pPr>
              <w:spacing w:after="20"/>
              <w:ind w:left="20"/>
              <w:jc w:val="both"/>
            </w:pPr>
            <w:r>
              <w:rPr>
                <w:rFonts w:ascii="Times New Roman"/>
                <w:b w:val="false"/>
                <w:i w:val="false"/>
                <w:color w:val="000000"/>
                <w:sz w:val="20"/>
              </w:rPr>
              <w:t>
10</w:t>
            </w:r>
          </w:p>
          <w:bookmarkEnd w:id="1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31"/>
          <w:p>
            <w:pPr>
              <w:spacing w:after="20"/>
              <w:ind w:left="20"/>
              <w:jc w:val="both"/>
            </w:pPr>
            <w:r>
              <w:rPr>
                <w:rFonts w:ascii="Times New Roman"/>
                <w:b w:val="false"/>
                <w:i w:val="false"/>
                <w:color w:val="000000"/>
                <w:sz w:val="20"/>
              </w:rPr>
              <w:t>
11</w:t>
            </w:r>
          </w:p>
          <w:bookmarkEnd w:id="1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5" w:id="132"/>
    <w:p>
      <w:pPr>
        <w:spacing w:after="0"/>
        <w:ind w:left="0"/>
        <w:jc w:val="both"/>
      </w:pPr>
      <w:r>
        <w:rPr>
          <w:rFonts w:ascii="Times New Roman"/>
          <w:b w:val="false"/>
          <w:i w:val="false"/>
          <w:color w:val="000000"/>
          <w:sz w:val="28"/>
        </w:rPr>
        <w:t>
      *Лауазымдық міндеттеріне мемлекеттік қызмет көрсету мәселелері жатпайтын "Б" корпусының мемлекеттік қызметшілері "Қызметті тұтынушыға бағдарлану" және "Қызметті тұтынушыларды хабарландыру" құзыреттері бойынша бағаланбайды.</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33"/>
          <w:p>
            <w:pPr>
              <w:spacing w:after="20"/>
              <w:ind w:left="20"/>
              <w:jc w:val="both"/>
            </w:pPr>
            <w:r>
              <w:rPr>
                <w:rFonts w:ascii="Times New Roman"/>
                <w:b w:val="false"/>
                <w:i w:val="false"/>
                <w:color w:val="000000"/>
                <w:sz w:val="20"/>
              </w:rPr>
              <w:t>
Қызметші</w:t>
            </w:r>
          </w:p>
          <w:bookmarkEnd w:id="133"/>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жөні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34"/>
          <w:p>
            <w:pPr>
              <w:spacing w:after="20"/>
              <w:ind w:left="20"/>
              <w:jc w:val="both"/>
            </w:pPr>
            <w:r>
              <w:rPr>
                <w:rFonts w:ascii="Times New Roman"/>
                <w:b w:val="false"/>
                <w:i w:val="false"/>
                <w:color w:val="000000"/>
                <w:sz w:val="20"/>
              </w:rPr>
              <w:t>
Тікелей басшы</w:t>
            </w:r>
          </w:p>
          <w:bookmarkEnd w:id="134"/>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жөні 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корпусының мемлекеттік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қызметшілерінің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қызметтерін бағалау Әдістемесіне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bl>
    <w:bookmarkStart w:name="z176" w:id="135"/>
    <w:p>
      <w:pPr>
        <w:spacing w:after="0"/>
        <w:ind w:left="0"/>
        <w:jc w:val="left"/>
      </w:pPr>
      <w:r>
        <w:rPr>
          <w:rFonts w:ascii="Times New Roman"/>
          <w:b/>
          <w:i w:val="false"/>
          <w:color w:val="000000"/>
        </w:rPr>
        <w:t xml:space="preserve"> Құзыреттердің мінез-құлық индикаторлары</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36"/>
          <w:p>
            <w:pPr>
              <w:spacing w:after="20"/>
              <w:ind w:left="20"/>
              <w:jc w:val="both"/>
            </w:pPr>
            <w:r>
              <w:rPr>
                <w:rFonts w:ascii="Times New Roman"/>
                <w:b w:val="false"/>
                <w:i w:val="false"/>
                <w:color w:val="000000"/>
                <w:sz w:val="20"/>
              </w:rPr>
              <w:t xml:space="preserve">
Құзыреттер атауы </w:t>
            </w:r>
          </w:p>
          <w:bookmarkEnd w:id="1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лауазымдар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мінез-құлық индикаторлары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37"/>
          <w:p>
            <w:pPr>
              <w:spacing w:after="20"/>
              <w:ind w:left="20"/>
              <w:jc w:val="both"/>
            </w:pPr>
            <w:r>
              <w:rPr>
                <w:rFonts w:ascii="Times New Roman"/>
                <w:b w:val="false"/>
                <w:i w:val="false"/>
                <w:color w:val="000000"/>
                <w:sz w:val="20"/>
              </w:rPr>
              <w:t xml:space="preserve">
қызметтік басқару </w:t>
            </w:r>
          </w:p>
          <w:bookmarkEnd w:id="1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Стратегиялық бағыттарға сәйкес нақты міндеттер қояды және тапсырмалар береді;</w:t>
            </w:r>
          </w:p>
          <w:p>
            <w:pPr>
              <w:spacing w:after="20"/>
              <w:ind w:left="20"/>
              <w:jc w:val="both"/>
            </w:pPr>
            <w:r>
              <w:rPr>
                <w:rFonts w:ascii="Times New Roman"/>
                <w:b w:val="false"/>
                <w:i w:val="false"/>
                <w:color w:val="000000"/>
                <w:sz w:val="20"/>
              </w:rPr>
              <w:t>
• Бөлімшенің берілген міндеттерді сапалы және уақтылы орындауына ұжымды бағыттайды және жағдай жасайды;</w:t>
            </w:r>
          </w:p>
          <w:p>
            <w:pPr>
              <w:spacing w:after="20"/>
              <w:ind w:left="20"/>
              <w:jc w:val="both"/>
            </w:pPr>
            <w:r>
              <w:rPr>
                <w:rFonts w:ascii="Times New Roman"/>
                <w:b w:val="false"/>
                <w:i w:val="false"/>
                <w:color w:val="000000"/>
                <w:sz w:val="20"/>
              </w:rPr>
              <w:t>
• Бөлімше жұмысын басымдылығына қарай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Стратегиялық бағыттарға сәйкес нақты міндеттер қоя алмайды және тапсырмалар бере алмайды;</w:t>
            </w:r>
          </w:p>
          <w:p>
            <w:pPr>
              <w:spacing w:after="20"/>
              <w:ind w:left="20"/>
              <w:jc w:val="both"/>
            </w:pPr>
            <w:r>
              <w:rPr>
                <w:rFonts w:ascii="Times New Roman"/>
                <w:b w:val="false"/>
                <w:i w:val="false"/>
                <w:color w:val="000000"/>
                <w:sz w:val="20"/>
              </w:rPr>
              <w:t>
• Берілген міндеттерді сапалы және уақтылы орындауына ұжымды бағыттамайды және жағдай жасамайды</w:t>
            </w:r>
          </w:p>
          <w:p>
            <w:pPr>
              <w:spacing w:after="20"/>
              <w:ind w:left="20"/>
              <w:jc w:val="both"/>
            </w:pPr>
            <w:r>
              <w:rPr>
                <w:rFonts w:ascii="Times New Roman"/>
                <w:b w:val="false"/>
                <w:i w:val="false"/>
                <w:color w:val="000000"/>
                <w:sz w:val="20"/>
              </w:rPr>
              <w:t>
• Бөлімше жұмысын басымдылығына мән бермей тиімсіз ұйымдастырады;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p>
            <w:pPr>
              <w:spacing w:after="20"/>
              <w:ind w:left="20"/>
              <w:jc w:val="both"/>
            </w:pPr>
            <w:r>
              <w:rPr>
                <w:rFonts w:ascii="Times New Roman"/>
                <w:b w:val="false"/>
                <w:i w:val="false"/>
                <w:color w:val="000000"/>
                <w:sz w:val="20"/>
              </w:rPr>
              <w:t xml:space="preserve">
D-3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Бөлімшенің қызметін жоспарлау мен қамтамасыз етуге қажетті ақпараттарды жинақтап, талдайды және басшылыққа енгізеді;</w:t>
            </w:r>
          </w:p>
          <w:p>
            <w:pPr>
              <w:spacing w:after="20"/>
              <w:ind w:left="20"/>
              <w:jc w:val="both"/>
            </w:pPr>
            <w:r>
              <w:rPr>
                <w:rFonts w:ascii="Times New Roman"/>
                <w:b w:val="false"/>
                <w:i w:val="false"/>
                <w:color w:val="000000"/>
                <w:sz w:val="20"/>
              </w:rPr>
              <w:t>
• Сеніп тапсырылған ұжымның жұмысын жоспарлайды және ұйымдастырады, олардың жоспарланған нәтижелерге қол жеткізуіне ықпал етеді;</w:t>
            </w:r>
          </w:p>
          <w:p>
            <w:pPr>
              <w:spacing w:after="20"/>
              <w:ind w:left="20"/>
              <w:jc w:val="both"/>
            </w:pPr>
            <w:r>
              <w:rPr>
                <w:rFonts w:ascii="Times New Roman"/>
                <w:b w:val="false"/>
                <w:i w:val="false"/>
                <w:color w:val="000000"/>
                <w:sz w:val="20"/>
              </w:rPr>
              <w:t>
• Қызметкерлердің қойылған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
• Бөлімше жұмысының нәтижелелілігін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Бөлімшенің қызметін жоспарлау мен қамтамасыз етуге қажетті ақпараттарды жинақтап, талдамайды және басшылыққа енгізбейді;</w:t>
            </w:r>
          </w:p>
          <w:p>
            <w:pPr>
              <w:spacing w:after="20"/>
              <w:ind w:left="20"/>
              <w:jc w:val="both"/>
            </w:pPr>
            <w:r>
              <w:rPr>
                <w:rFonts w:ascii="Times New Roman"/>
                <w:b w:val="false"/>
                <w:i w:val="false"/>
                <w:color w:val="000000"/>
                <w:sz w:val="20"/>
              </w:rPr>
              <w:t>
• 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r>
              <w:rPr>
                <w:rFonts w:ascii="Times New Roman"/>
                <w:b w:val="false"/>
                <w:i w:val="false"/>
                <w:color w:val="000000"/>
                <w:sz w:val="20"/>
              </w:rPr>
              <w:t>
• Қызметкерлердің қойылған міндеттердің орындалуына бақылау жүргізбейді;</w:t>
            </w:r>
          </w:p>
          <w:p>
            <w:pPr>
              <w:spacing w:after="20"/>
              <w:ind w:left="20"/>
              <w:jc w:val="both"/>
            </w:pPr>
            <w:r>
              <w:rPr>
                <w:rFonts w:ascii="Times New Roman"/>
                <w:b w:val="false"/>
                <w:i w:val="false"/>
                <w:color w:val="000000"/>
                <w:sz w:val="20"/>
              </w:rPr>
              <w:t>
• Бөлімше жұмысының нәтижелелілігін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 *</w:t>
            </w:r>
          </w:p>
          <w:p>
            <w:pPr>
              <w:spacing w:after="20"/>
              <w:ind w:left="20"/>
              <w:jc w:val="both"/>
            </w:pPr>
            <w:r>
              <w:rPr>
                <w:rFonts w:ascii="Times New Roman"/>
                <w:b w:val="false"/>
                <w:i w:val="false"/>
                <w:color w:val="000000"/>
                <w:sz w:val="20"/>
              </w:rPr>
              <w:t>
D-4;</w:t>
            </w:r>
          </w:p>
          <w:p>
            <w:pPr>
              <w:spacing w:after="20"/>
              <w:ind w:left="20"/>
              <w:jc w:val="both"/>
            </w:pPr>
            <w:r>
              <w:rPr>
                <w:rFonts w:ascii="Times New Roman"/>
                <w:b w:val="false"/>
                <w:i w:val="false"/>
                <w:color w:val="000000"/>
                <w:sz w:val="20"/>
              </w:rPr>
              <w:t xml:space="preserve">
D-5;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Басымдылығына қарай тапсырмаларды маңыздылығы ретімен қояды;</w:t>
            </w:r>
          </w:p>
          <w:p>
            <w:pPr>
              <w:spacing w:after="20"/>
              <w:ind w:left="20"/>
              <w:jc w:val="both"/>
            </w:pPr>
            <w:r>
              <w:rPr>
                <w:rFonts w:ascii="Times New Roman"/>
                <w:b w:val="false"/>
                <w:i w:val="false"/>
                <w:color w:val="000000"/>
                <w:sz w:val="20"/>
              </w:rPr>
              <w:t>
• Басшылыққа сапалы құжаттар дайындайды және енгізеді.;</w:t>
            </w:r>
          </w:p>
          <w:p>
            <w:pPr>
              <w:spacing w:after="20"/>
              <w:ind w:left="20"/>
              <w:jc w:val="both"/>
            </w:pPr>
            <w:r>
              <w:rPr>
                <w:rFonts w:ascii="Times New Roman"/>
                <w:b w:val="false"/>
                <w:i w:val="false"/>
                <w:color w:val="000000"/>
                <w:sz w:val="20"/>
              </w:rPr>
              <w:t>
• Өлшеулі уақыт жағдайында жұмыс жасай алады;</w:t>
            </w:r>
          </w:p>
          <w:p>
            <w:pPr>
              <w:spacing w:after="20"/>
              <w:ind w:left="20"/>
              <w:jc w:val="both"/>
            </w:pPr>
            <w:r>
              <w:rPr>
                <w:rFonts w:ascii="Times New Roman"/>
                <w:b w:val="false"/>
                <w:i w:val="false"/>
                <w:color w:val="000000"/>
                <w:sz w:val="20"/>
              </w:rPr>
              <w:t>
• Белгіленген мерзімдерді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Тапсырмаларды жүйесіз орындайды;</w:t>
            </w:r>
          </w:p>
          <w:p>
            <w:pPr>
              <w:spacing w:after="20"/>
              <w:ind w:left="20"/>
              <w:jc w:val="both"/>
            </w:pPr>
            <w:r>
              <w:rPr>
                <w:rFonts w:ascii="Times New Roman"/>
                <w:b w:val="false"/>
                <w:i w:val="false"/>
                <w:color w:val="000000"/>
                <w:sz w:val="20"/>
              </w:rPr>
              <w:t>
• Сапасыз құжаттар әзірлейді;</w:t>
            </w:r>
          </w:p>
          <w:p>
            <w:pPr>
              <w:spacing w:after="20"/>
              <w:ind w:left="20"/>
              <w:jc w:val="both"/>
            </w:pPr>
            <w:r>
              <w:rPr>
                <w:rFonts w:ascii="Times New Roman"/>
                <w:b w:val="false"/>
                <w:i w:val="false"/>
                <w:color w:val="000000"/>
                <w:sz w:val="20"/>
              </w:rPr>
              <w:t>
• Жедел жұмыс жасамайды;</w:t>
            </w:r>
          </w:p>
          <w:p>
            <w:pPr>
              <w:spacing w:after="20"/>
              <w:ind w:left="20"/>
              <w:jc w:val="both"/>
            </w:pPr>
            <w:r>
              <w:rPr>
                <w:rFonts w:ascii="Times New Roman"/>
                <w:b w:val="false"/>
                <w:i w:val="false"/>
                <w:color w:val="000000"/>
                <w:sz w:val="20"/>
              </w:rPr>
              <w:t>
• Белгіленген мерзімдерді сақтамайды.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38"/>
          <w:p>
            <w:pPr>
              <w:spacing w:after="20"/>
              <w:ind w:left="20"/>
              <w:jc w:val="both"/>
            </w:pPr>
            <w:r>
              <w:rPr>
                <w:rFonts w:ascii="Times New Roman"/>
                <w:b w:val="false"/>
                <w:i w:val="false"/>
                <w:color w:val="000000"/>
                <w:sz w:val="20"/>
              </w:rPr>
              <w:t xml:space="preserve">
ЫНТЫМАҚТАСТЫҚ </w:t>
            </w:r>
          </w:p>
          <w:bookmarkEnd w:id="1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 құзыреті шегінде қызметкерлерді мемлекеттік органдармен және ұйымдармен тиімді қарым-қатынасқа бағдарлайды ;</w:t>
            </w:r>
          </w:p>
          <w:p>
            <w:pPr>
              <w:spacing w:after="20"/>
              <w:ind w:left="20"/>
              <w:jc w:val="both"/>
            </w:pPr>
            <w:r>
              <w:rPr>
                <w:rFonts w:ascii="Times New Roman"/>
                <w:b w:val="false"/>
                <w:i w:val="false"/>
                <w:color w:val="000000"/>
                <w:sz w:val="20"/>
              </w:rPr>
              <w:t>
• Қойылған міндеттерге қол жеткізу үшін әрбір қызметкердің әлеуетін пайдаланады;</w:t>
            </w:r>
          </w:p>
          <w:p>
            <w:pPr>
              <w:spacing w:after="20"/>
              <w:ind w:left="20"/>
              <w:jc w:val="both"/>
            </w:pPr>
            <w:r>
              <w:rPr>
                <w:rFonts w:ascii="Times New Roman"/>
                <w:b w:val="false"/>
                <w:i w:val="false"/>
                <w:color w:val="000000"/>
                <w:sz w:val="20"/>
              </w:rPr>
              <w:t>
• Басқа бөлімшелермен бірлесіп жоспарды жүзеге асырады және ортақ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 құзыреті шегінде қызметкерлерді мемлекеттік органдармен және ұйымдармен тиімді қарым-қатынасқа бағдарламайды ;</w:t>
            </w:r>
          </w:p>
          <w:p>
            <w:pPr>
              <w:spacing w:after="20"/>
              <w:ind w:left="20"/>
              <w:jc w:val="both"/>
            </w:pPr>
            <w:r>
              <w:rPr>
                <w:rFonts w:ascii="Times New Roman"/>
                <w:b w:val="false"/>
                <w:i w:val="false"/>
                <w:color w:val="000000"/>
                <w:sz w:val="20"/>
              </w:rPr>
              <w:t>
• Қойылған міндеттерге қол жеткізу үшін кейбір қызметкерлердің әлеуетін пайдаланады;</w:t>
            </w:r>
          </w:p>
          <w:p>
            <w:pPr>
              <w:spacing w:after="20"/>
              <w:ind w:left="20"/>
              <w:jc w:val="both"/>
            </w:pPr>
            <w:r>
              <w:rPr>
                <w:rFonts w:ascii="Times New Roman"/>
                <w:b w:val="false"/>
                <w:i w:val="false"/>
                <w:color w:val="000000"/>
                <w:sz w:val="20"/>
              </w:rPr>
              <w:t>
• Басқа бөлімшелермен бірлесіп жоспарды жүзеге асыра алмайды және ортақ нәтижеге қол жеткізбейді.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p>
            <w:pPr>
              <w:spacing w:after="20"/>
              <w:ind w:left="20"/>
              <w:jc w:val="both"/>
            </w:pPr>
            <w:r>
              <w:rPr>
                <w:rFonts w:ascii="Times New Roman"/>
                <w:b w:val="false"/>
                <w:i w:val="false"/>
                <w:color w:val="000000"/>
                <w:sz w:val="20"/>
              </w:rPr>
              <w:t xml:space="preserve">
D-3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Ұжымда сенімді қарым-қатынас орнатады;</w:t>
            </w:r>
          </w:p>
          <w:p>
            <w:pPr>
              <w:spacing w:after="20"/>
              <w:ind w:left="20"/>
              <w:jc w:val="both"/>
            </w:pPr>
            <w:r>
              <w:rPr>
                <w:rFonts w:ascii="Times New Roman"/>
                <w:b w:val="false"/>
                <w:i w:val="false"/>
                <w:color w:val="000000"/>
                <w:sz w:val="20"/>
              </w:rPr>
              <w:t>
• Бөлімшенің қоғаммен тиімді жұмысын ұйымдастыру бойынша ұсыныс жасайды;</w:t>
            </w:r>
          </w:p>
          <w:p>
            <w:pPr>
              <w:spacing w:after="20"/>
              <w:ind w:left="20"/>
              <w:jc w:val="both"/>
            </w:pPr>
            <w:r>
              <w:rPr>
                <w:rFonts w:ascii="Times New Roman"/>
                <w:b w:val="false"/>
                <w:i w:val="false"/>
                <w:color w:val="000000"/>
                <w:sz w:val="20"/>
              </w:rPr>
              <w:t>
• Бірлесіп жұмыс атқару үшін әріптестерімен тәжірибесімен және білімімен бөліседі;</w:t>
            </w:r>
          </w:p>
          <w:p>
            <w:pPr>
              <w:spacing w:after="20"/>
              <w:ind w:left="20"/>
              <w:jc w:val="both"/>
            </w:pPr>
            <w:r>
              <w:rPr>
                <w:rFonts w:ascii="Times New Roman"/>
                <w:b w:val="false"/>
                <w:i w:val="false"/>
                <w:color w:val="000000"/>
                <w:sz w:val="20"/>
              </w:rPr>
              <w:t>
• Әрқайсысының нәтижеге жетуге қосқан үлесін анықтайды.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Ұжымда өзара сенімсіз қарым-қатынас орнатады;</w:t>
            </w:r>
          </w:p>
          <w:p>
            <w:pPr>
              <w:spacing w:after="20"/>
              <w:ind w:left="20"/>
              <w:jc w:val="both"/>
            </w:pPr>
            <w:r>
              <w:rPr>
                <w:rFonts w:ascii="Times New Roman"/>
                <w:b w:val="false"/>
                <w:i w:val="false"/>
                <w:color w:val="000000"/>
                <w:sz w:val="20"/>
              </w:rPr>
              <w:t>
• Бөлімше және қоғаммен тиімді жұмыс ұйымдастыру бойынша ұсыныс жасамайды;</w:t>
            </w:r>
          </w:p>
          <w:p>
            <w:pPr>
              <w:spacing w:after="20"/>
              <w:ind w:left="20"/>
              <w:jc w:val="both"/>
            </w:pPr>
            <w:r>
              <w:rPr>
                <w:rFonts w:ascii="Times New Roman"/>
                <w:b w:val="false"/>
                <w:i w:val="false"/>
                <w:color w:val="000000"/>
                <w:sz w:val="20"/>
              </w:rPr>
              <w:t>
• Бірлесіп жұмыс атқару үшін әріптестерімен тәжірибесімен және білімімен бөліспейді;</w:t>
            </w:r>
          </w:p>
          <w:p>
            <w:pPr>
              <w:spacing w:after="20"/>
              <w:ind w:left="20"/>
              <w:jc w:val="both"/>
            </w:pPr>
            <w:r>
              <w:rPr>
                <w:rFonts w:ascii="Times New Roman"/>
                <w:b w:val="false"/>
                <w:i w:val="false"/>
                <w:color w:val="000000"/>
                <w:sz w:val="20"/>
              </w:rPr>
              <w:t>
• Бағыныстағы тұлғалардың нәтижеге жетуге қосқан үлесін анықтамайды.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 *</w:t>
            </w:r>
          </w:p>
          <w:p>
            <w:pPr>
              <w:spacing w:after="20"/>
              <w:ind w:left="20"/>
              <w:jc w:val="both"/>
            </w:pPr>
            <w:r>
              <w:rPr>
                <w:rFonts w:ascii="Times New Roman"/>
                <w:b w:val="false"/>
                <w:i w:val="false"/>
                <w:color w:val="000000"/>
                <w:sz w:val="20"/>
              </w:rPr>
              <w:t>
D-4;</w:t>
            </w:r>
          </w:p>
          <w:p>
            <w:pPr>
              <w:spacing w:after="20"/>
              <w:ind w:left="20"/>
              <w:jc w:val="both"/>
            </w:pPr>
            <w:r>
              <w:rPr>
                <w:rFonts w:ascii="Times New Roman"/>
                <w:b w:val="false"/>
                <w:i w:val="false"/>
                <w:color w:val="000000"/>
                <w:sz w:val="20"/>
              </w:rPr>
              <w:t xml:space="preserve">
D-5;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Ұжымның жұмысына үлесін қосады және қажет болған жағдайда түсіндірме үшін аса тәжірибелі әріптестеріне жүгінеді;</w:t>
            </w:r>
          </w:p>
          <w:p>
            <w:pPr>
              <w:spacing w:after="20"/>
              <w:ind w:left="20"/>
              <w:jc w:val="both"/>
            </w:pPr>
            <w:r>
              <w:rPr>
                <w:rFonts w:ascii="Times New Roman"/>
                <w:b w:val="false"/>
                <w:i w:val="false"/>
                <w:color w:val="000000"/>
                <w:sz w:val="20"/>
              </w:rPr>
              <w:t>
• Мемлекеттік органдар мен ұжымдардың өкілдерімен және әріптестерімен қарым-қатынасты дамытады;</w:t>
            </w:r>
          </w:p>
          <w:p>
            <w:pPr>
              <w:spacing w:after="20"/>
              <w:ind w:left="20"/>
              <w:jc w:val="both"/>
            </w:pPr>
            <w:r>
              <w:rPr>
                <w:rFonts w:ascii="Times New Roman"/>
                <w:b w:val="false"/>
                <w:i w:val="false"/>
                <w:color w:val="000000"/>
                <w:sz w:val="20"/>
              </w:rPr>
              <w:t>
• 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Жұмыста тұйықтық ұстанымын білдіреді және түсіндірме үшін аса тәжірибелі әріптестеріне жүгінбейді;</w:t>
            </w:r>
          </w:p>
          <w:p>
            <w:pPr>
              <w:spacing w:after="20"/>
              <w:ind w:left="20"/>
              <w:jc w:val="both"/>
            </w:pPr>
            <w:r>
              <w:rPr>
                <w:rFonts w:ascii="Times New Roman"/>
                <w:b w:val="false"/>
                <w:i w:val="false"/>
                <w:color w:val="000000"/>
                <w:sz w:val="20"/>
              </w:rPr>
              <w:t>
• Әртүрлі мемлекеттік органдар мен ұйымдардың өкілдерімен және әріптестерімен өзара әрекеттеспейді;</w:t>
            </w:r>
          </w:p>
          <w:p>
            <w:pPr>
              <w:spacing w:after="20"/>
              <w:ind w:left="20"/>
              <w:jc w:val="both"/>
            </w:pPr>
            <w:r>
              <w:rPr>
                <w:rFonts w:ascii="Times New Roman"/>
                <w:b w:val="false"/>
                <w:i w:val="false"/>
                <w:color w:val="000000"/>
                <w:sz w:val="20"/>
              </w:rPr>
              <w:t>
• Әріптестерімен мәселелерді талқыламайды.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39"/>
          <w:p>
            <w:pPr>
              <w:spacing w:after="20"/>
              <w:ind w:left="20"/>
              <w:jc w:val="both"/>
            </w:pPr>
            <w:r>
              <w:rPr>
                <w:rFonts w:ascii="Times New Roman"/>
                <w:b w:val="false"/>
                <w:i w:val="false"/>
                <w:color w:val="000000"/>
                <w:sz w:val="20"/>
              </w:rPr>
              <w:t xml:space="preserve">
ШЕШІМ ҚАБЫЛДАУ </w:t>
            </w:r>
          </w:p>
          <w:bookmarkEnd w:id="13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Міндеттерді дұрыс бөле алады;</w:t>
            </w:r>
          </w:p>
          <w:p>
            <w:pPr>
              <w:spacing w:after="20"/>
              <w:ind w:left="20"/>
              <w:jc w:val="both"/>
            </w:pPr>
            <w:r>
              <w:rPr>
                <w:rFonts w:ascii="Times New Roman"/>
                <w:b w:val="false"/>
                <w:i w:val="false"/>
                <w:color w:val="000000"/>
                <w:sz w:val="20"/>
              </w:rPr>
              <w:t>
• Шешім қабылдау барысында мүмкін болатын қауіптер туралы хабарлайды;</w:t>
            </w:r>
          </w:p>
          <w:p>
            <w:pPr>
              <w:spacing w:after="20"/>
              <w:ind w:left="20"/>
              <w:jc w:val="both"/>
            </w:pPr>
            <w:r>
              <w:rPr>
                <w:rFonts w:ascii="Times New Roman"/>
                <w:b w:val="false"/>
                <w:i w:val="false"/>
                <w:color w:val="000000"/>
                <w:sz w:val="20"/>
              </w:rPr>
              <w:t>
• Шешім қабылдау барысында альтернативті ұсыныс жасайды;</w:t>
            </w:r>
          </w:p>
          <w:p>
            <w:pPr>
              <w:spacing w:after="20"/>
              <w:ind w:left="20"/>
              <w:jc w:val="both"/>
            </w:pPr>
            <w:r>
              <w:rPr>
                <w:rFonts w:ascii="Times New Roman"/>
                <w:b w:val="false"/>
                <w:i w:val="false"/>
                <w:color w:val="000000"/>
                <w:sz w:val="20"/>
              </w:rPr>
              <w:t>
• Тиімді және жүйелі шешім қабылдайды;</w:t>
            </w:r>
          </w:p>
          <w:p>
            <w:pPr>
              <w:spacing w:after="20"/>
              <w:ind w:left="20"/>
              <w:jc w:val="both"/>
            </w:pPr>
            <w:r>
              <w:rPr>
                <w:rFonts w:ascii="Times New Roman"/>
                <w:b w:val="false"/>
                <w:i w:val="false"/>
                <w:color w:val="000000"/>
                <w:sz w:val="20"/>
              </w:rPr>
              <w:t>
• Жеке тәжірибесіне, басқа да маңызды болып табылатын мәліметтерге негізделген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Бөлімшеде міндеттерді дұрыс бөле алмайды;</w:t>
            </w:r>
          </w:p>
          <w:p>
            <w:pPr>
              <w:spacing w:after="20"/>
              <w:ind w:left="20"/>
              <w:jc w:val="both"/>
            </w:pPr>
            <w:r>
              <w:rPr>
                <w:rFonts w:ascii="Times New Roman"/>
                <w:b w:val="false"/>
                <w:i w:val="false"/>
                <w:color w:val="000000"/>
                <w:sz w:val="20"/>
              </w:rPr>
              <w:t>
• Орын алуы мүмкін қауіптер туралы хабарламайды;</w:t>
            </w:r>
          </w:p>
          <w:p>
            <w:pPr>
              <w:spacing w:after="20"/>
              <w:ind w:left="20"/>
              <w:jc w:val="both"/>
            </w:pPr>
            <w:r>
              <w:rPr>
                <w:rFonts w:ascii="Times New Roman"/>
                <w:b w:val="false"/>
                <w:i w:val="false"/>
                <w:color w:val="000000"/>
                <w:sz w:val="20"/>
              </w:rPr>
              <w:t>
• Шешім қабылдау барысында альтернативті ұсыныс жасамайды;</w:t>
            </w:r>
          </w:p>
          <w:p>
            <w:pPr>
              <w:spacing w:after="20"/>
              <w:ind w:left="20"/>
              <w:jc w:val="both"/>
            </w:pPr>
            <w:r>
              <w:rPr>
                <w:rFonts w:ascii="Times New Roman"/>
                <w:b w:val="false"/>
                <w:i w:val="false"/>
                <w:color w:val="000000"/>
                <w:sz w:val="20"/>
              </w:rPr>
              <w:t>
• Тиімсіз және жүйесіз шешім қабылдайды;</w:t>
            </w:r>
          </w:p>
          <w:p>
            <w:pPr>
              <w:spacing w:after="20"/>
              <w:ind w:left="20"/>
              <w:jc w:val="both"/>
            </w:pPr>
            <w:r>
              <w:rPr>
                <w:rFonts w:ascii="Times New Roman"/>
                <w:b w:val="false"/>
                <w:i w:val="false"/>
                <w:color w:val="000000"/>
                <w:sz w:val="20"/>
              </w:rPr>
              <w:t>
• Шешім қабылдау барысында тек өзінің жеке тәжірибесіне және көзқарасына сенеді.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p>
            <w:pPr>
              <w:spacing w:after="20"/>
              <w:ind w:left="20"/>
              <w:jc w:val="both"/>
            </w:pPr>
            <w:r>
              <w:rPr>
                <w:rFonts w:ascii="Times New Roman"/>
                <w:b w:val="false"/>
                <w:i w:val="false"/>
                <w:color w:val="000000"/>
                <w:sz w:val="20"/>
              </w:rPr>
              <w:t xml:space="preserve">
D-3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Бөлімше қызметін ұйымдастыруда тапсырмаларды дұрыс бөле алады;</w:t>
            </w:r>
          </w:p>
          <w:p>
            <w:pPr>
              <w:spacing w:after="20"/>
              <w:ind w:left="20"/>
              <w:jc w:val="both"/>
            </w:pPr>
            <w:r>
              <w:rPr>
                <w:rFonts w:ascii="Times New Roman"/>
                <w:b w:val="false"/>
                <w:i w:val="false"/>
                <w:color w:val="000000"/>
                <w:sz w:val="20"/>
              </w:rPr>
              <w:t>
• Шешім қабылдауда қажетті ақпараттарды жинауды ұйымдастырады;</w:t>
            </w:r>
          </w:p>
          <w:p>
            <w:pPr>
              <w:spacing w:after="20"/>
              <w:ind w:left="20"/>
              <w:jc w:val="both"/>
            </w:pPr>
            <w:r>
              <w:rPr>
                <w:rFonts w:ascii="Times New Roman"/>
                <w:b w:val="false"/>
                <w:i w:val="false"/>
                <w:color w:val="000000"/>
                <w:sz w:val="20"/>
              </w:rPr>
              <w:t>
• Шешім қабылдаудағы тәсілдерді ұжыммен талқылайды;</w:t>
            </w:r>
          </w:p>
          <w:p>
            <w:pPr>
              <w:spacing w:after="20"/>
              <w:ind w:left="20"/>
              <w:jc w:val="both"/>
            </w:pPr>
            <w:r>
              <w:rPr>
                <w:rFonts w:ascii="Times New Roman"/>
                <w:b w:val="false"/>
                <w:i w:val="false"/>
                <w:color w:val="000000"/>
                <w:sz w:val="20"/>
              </w:rPr>
              <w:t>
• Әртүрлі дереккөздерден алынған мағлұматтарды ескере отырып, мүмкін болатын қауіптерді талдайды және болжамдайды;</w:t>
            </w:r>
          </w:p>
          <w:p>
            <w:pPr>
              <w:spacing w:after="20"/>
              <w:ind w:left="20"/>
              <w:jc w:val="both"/>
            </w:pPr>
            <w:r>
              <w:rPr>
                <w:rFonts w:ascii="Times New Roman"/>
                <w:b w:val="false"/>
                <w:i w:val="false"/>
                <w:color w:val="000000"/>
                <w:sz w:val="20"/>
              </w:rPr>
              <w:t>
• Мүмкін болатын қауіптер мен салдарларды ескере отырып, құзыреті шегінде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Бөлімше қызметін ұйымдастыруда тапсырмаларды дұрыс бөле алмайды;</w:t>
            </w:r>
          </w:p>
          <w:p>
            <w:pPr>
              <w:spacing w:after="20"/>
              <w:ind w:left="20"/>
              <w:jc w:val="both"/>
            </w:pPr>
            <w:r>
              <w:rPr>
                <w:rFonts w:ascii="Times New Roman"/>
                <w:b w:val="false"/>
                <w:i w:val="false"/>
                <w:color w:val="000000"/>
                <w:sz w:val="20"/>
              </w:rPr>
              <w:t>
• Шешім қабылдауда қажетті ақпараттарды жинауды сирек ұйымдастырады;</w:t>
            </w:r>
          </w:p>
          <w:p>
            <w:pPr>
              <w:spacing w:after="20"/>
              <w:ind w:left="20"/>
              <w:jc w:val="both"/>
            </w:pPr>
            <w:r>
              <w:rPr>
                <w:rFonts w:ascii="Times New Roman"/>
                <w:b w:val="false"/>
                <w:i w:val="false"/>
                <w:color w:val="000000"/>
                <w:sz w:val="20"/>
              </w:rPr>
              <w:t>
• Шешім қабылдаудағы тәсілдерді ұжыммен талқылаудан бас тартады және басқалардың пікірін ескермейді;</w:t>
            </w:r>
          </w:p>
          <w:p>
            <w:pPr>
              <w:spacing w:after="20"/>
              <w:ind w:left="20"/>
              <w:jc w:val="both"/>
            </w:pPr>
            <w:r>
              <w:rPr>
                <w:rFonts w:ascii="Times New Roman"/>
                <w:b w:val="false"/>
                <w:i w:val="false"/>
                <w:color w:val="000000"/>
                <w:sz w:val="20"/>
              </w:rPr>
              <w:t>
• Әртүрлі дереккөздерден алынған мағлұматтарды ескермейді, мүмкін болатын қауіптерді талдамайды және болжамайды;</w:t>
            </w:r>
          </w:p>
          <w:p>
            <w:pPr>
              <w:spacing w:after="20"/>
              <w:ind w:left="20"/>
              <w:jc w:val="both"/>
            </w:pPr>
            <w:r>
              <w:rPr>
                <w:rFonts w:ascii="Times New Roman"/>
                <w:b w:val="false"/>
                <w:i w:val="false"/>
                <w:color w:val="000000"/>
                <w:sz w:val="20"/>
              </w:rPr>
              <w:t>
• Шешім қабылдау барысында мүмкін болатын қауіптер мен салдарларды ескермейді.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 *</w:t>
            </w:r>
          </w:p>
          <w:p>
            <w:pPr>
              <w:spacing w:after="20"/>
              <w:ind w:left="20"/>
              <w:jc w:val="both"/>
            </w:pPr>
            <w:r>
              <w:rPr>
                <w:rFonts w:ascii="Times New Roman"/>
                <w:b w:val="false"/>
                <w:i w:val="false"/>
                <w:color w:val="000000"/>
                <w:sz w:val="20"/>
              </w:rPr>
              <w:t>
D-4;</w:t>
            </w:r>
          </w:p>
          <w:p>
            <w:pPr>
              <w:spacing w:after="20"/>
              <w:ind w:left="20"/>
              <w:jc w:val="both"/>
            </w:pPr>
            <w:r>
              <w:rPr>
                <w:rFonts w:ascii="Times New Roman"/>
                <w:b w:val="false"/>
                <w:i w:val="false"/>
                <w:color w:val="000000"/>
                <w:sz w:val="20"/>
              </w:rPr>
              <w:t xml:space="preserve">
D-5;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Қажетті мәліметтерді таба алады;</w:t>
            </w:r>
          </w:p>
          <w:p>
            <w:pPr>
              <w:spacing w:after="20"/>
              <w:ind w:left="20"/>
              <w:jc w:val="both"/>
            </w:pPr>
            <w:r>
              <w:rPr>
                <w:rFonts w:ascii="Times New Roman"/>
                <w:b w:val="false"/>
                <w:i w:val="false"/>
                <w:color w:val="000000"/>
                <w:sz w:val="20"/>
              </w:rPr>
              <w:t>
• Мүмкін болатын қауіптерді ескере отырып, мәселелерді шешудің бірнеше жолын ұсынады;</w:t>
            </w:r>
          </w:p>
          <w:p>
            <w:pPr>
              <w:spacing w:after="20"/>
              <w:ind w:left="20"/>
              <w:jc w:val="both"/>
            </w:pPr>
            <w:r>
              <w:rPr>
                <w:rFonts w:ascii="Times New Roman"/>
                <w:b w:val="false"/>
                <w:i w:val="false"/>
                <w:color w:val="000000"/>
                <w:sz w:val="20"/>
              </w:rPr>
              <w:t>
• Өзінің пікірін негіздей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Қажетті мәліметтерді таба алмайды;</w:t>
            </w:r>
          </w:p>
          <w:p>
            <w:pPr>
              <w:spacing w:after="20"/>
              <w:ind w:left="20"/>
              <w:jc w:val="both"/>
            </w:pPr>
            <w:r>
              <w:rPr>
                <w:rFonts w:ascii="Times New Roman"/>
                <w:b w:val="false"/>
                <w:i w:val="false"/>
                <w:color w:val="000000"/>
                <w:sz w:val="20"/>
              </w:rPr>
              <w:t>
• Мүмкін болатын қауіптерді ескермейді немесе мәселелерді шешудің альтернативасын ұсынбайды;</w:t>
            </w:r>
          </w:p>
          <w:p>
            <w:pPr>
              <w:spacing w:after="20"/>
              <w:ind w:left="20"/>
              <w:jc w:val="both"/>
            </w:pPr>
            <w:r>
              <w:rPr>
                <w:rFonts w:ascii="Times New Roman"/>
                <w:b w:val="false"/>
                <w:i w:val="false"/>
                <w:color w:val="000000"/>
                <w:sz w:val="20"/>
              </w:rPr>
              <w:t>
• Негізсіз пікір білдіреді.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40"/>
          <w:p>
            <w:pPr>
              <w:spacing w:after="20"/>
              <w:ind w:left="20"/>
              <w:jc w:val="both"/>
            </w:pPr>
            <w:r>
              <w:rPr>
                <w:rFonts w:ascii="Times New Roman"/>
                <w:b w:val="false"/>
                <w:i w:val="false"/>
                <w:color w:val="000000"/>
                <w:sz w:val="20"/>
              </w:rPr>
              <w:t>
ҚЫЗМЕТТІ ТҰТЫНУШЫҒА БАҒДАРЛАНУ</w:t>
            </w:r>
          </w:p>
          <w:bookmarkEnd w:id="14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Стратегиялық мақсаттар мен басымдылықтарды ескеріп, нақты міндеттер қоя алады;</w:t>
            </w:r>
          </w:p>
          <w:p>
            <w:pPr>
              <w:spacing w:after="20"/>
              <w:ind w:left="20"/>
              <w:jc w:val="both"/>
            </w:pPr>
            <w:r>
              <w:rPr>
                <w:rFonts w:ascii="Times New Roman"/>
                <w:b w:val="false"/>
                <w:i w:val="false"/>
                <w:color w:val="000000"/>
                <w:sz w:val="20"/>
              </w:rPr>
              <w:t>
• Қызмет көрсетудің тиімді әдістерін біледі;</w:t>
            </w:r>
          </w:p>
          <w:p>
            <w:pPr>
              <w:spacing w:after="20"/>
              <w:ind w:left="20"/>
              <w:jc w:val="both"/>
            </w:pPr>
            <w:r>
              <w:rPr>
                <w:rFonts w:ascii="Times New Roman"/>
                <w:b w:val="false"/>
                <w:i w:val="false"/>
                <w:color w:val="000000"/>
                <w:sz w:val="20"/>
              </w:rPr>
              <w:t>
• Көрсетілетін қызметтердің қолжетімділілігін қамтамасыз етеді;</w:t>
            </w:r>
          </w:p>
          <w:p>
            <w:pPr>
              <w:spacing w:after="20"/>
              <w:ind w:left="20"/>
              <w:jc w:val="both"/>
            </w:pPr>
            <w:r>
              <w:rPr>
                <w:rFonts w:ascii="Times New Roman"/>
                <w:b w:val="false"/>
                <w:i w:val="false"/>
                <w:color w:val="000000"/>
                <w:sz w:val="20"/>
              </w:rPr>
              <w:t>
• Қызмет тұтынушылардың қанағаттанушылығына талдау жүргізеді және қызмет көрсетуді жетілдірудің жолдарын қарастырады.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Стратегиялық мақсаттар мен басымдылықтарды ескермей, анық емес міндеттер қоя алады;</w:t>
            </w:r>
          </w:p>
          <w:p>
            <w:pPr>
              <w:spacing w:after="20"/>
              <w:ind w:left="20"/>
              <w:jc w:val="both"/>
            </w:pPr>
            <w:r>
              <w:rPr>
                <w:rFonts w:ascii="Times New Roman"/>
                <w:b w:val="false"/>
                <w:i w:val="false"/>
                <w:color w:val="000000"/>
                <w:sz w:val="20"/>
              </w:rPr>
              <w:t>
• Қызмет көрсетудің әдістері туралы шала-шарпы біледі;</w:t>
            </w:r>
          </w:p>
          <w:p>
            <w:pPr>
              <w:spacing w:after="20"/>
              <w:ind w:left="20"/>
              <w:jc w:val="both"/>
            </w:pPr>
            <w:r>
              <w:rPr>
                <w:rFonts w:ascii="Times New Roman"/>
                <w:b w:val="false"/>
                <w:i w:val="false"/>
                <w:color w:val="000000"/>
                <w:sz w:val="20"/>
              </w:rPr>
              <w:t>
• Көрсетілетін қызметтердің қолжетімділілігін қамтамасыз етпейді;</w:t>
            </w:r>
          </w:p>
          <w:p>
            <w:pPr>
              <w:spacing w:after="20"/>
              <w:ind w:left="20"/>
              <w:jc w:val="both"/>
            </w:pPr>
            <w:r>
              <w:rPr>
                <w:rFonts w:ascii="Times New Roman"/>
                <w:b w:val="false"/>
                <w:i w:val="false"/>
                <w:color w:val="000000"/>
                <w:sz w:val="20"/>
              </w:rPr>
              <w:t>
• Көрсетілетін қызмет бойынша тұтынушылардың қанағаттанушылығына талдау жүргізбейді және қызмет көрсетуді жетілдірудің жолдарын қарастырмайды.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p>
            <w:pPr>
              <w:spacing w:after="20"/>
              <w:ind w:left="20"/>
              <w:jc w:val="both"/>
            </w:pPr>
            <w:r>
              <w:rPr>
                <w:rFonts w:ascii="Times New Roman"/>
                <w:b w:val="false"/>
                <w:i w:val="false"/>
                <w:color w:val="000000"/>
                <w:sz w:val="20"/>
              </w:rPr>
              <w:t xml:space="preserve">
D-3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Сапалы қызмет көрсету жөніндегі жұмыстарды ұйымдастырады және туындаған мәселелерді шешеді;</w:t>
            </w:r>
          </w:p>
          <w:p>
            <w:pPr>
              <w:spacing w:after="20"/>
              <w:ind w:left="20"/>
              <w:jc w:val="both"/>
            </w:pPr>
            <w:r>
              <w:rPr>
                <w:rFonts w:ascii="Times New Roman"/>
                <w:b w:val="false"/>
                <w:i w:val="false"/>
                <w:color w:val="000000"/>
                <w:sz w:val="20"/>
              </w:rPr>
              <w:t>
• Кері байланысты қамтамасыз ету мақсатында қанағаттанушылық дейгейін анықтауға жағдай жасайды;</w:t>
            </w:r>
          </w:p>
          <w:p>
            <w:pPr>
              <w:spacing w:after="20"/>
              <w:ind w:left="20"/>
              <w:jc w:val="both"/>
            </w:pPr>
            <w:r>
              <w:rPr>
                <w:rFonts w:ascii="Times New Roman"/>
                <w:b w:val="false"/>
                <w:i w:val="false"/>
                <w:color w:val="000000"/>
                <w:sz w:val="20"/>
              </w:rPr>
              <w:t>
• Қызмет көрсетудің сапасын бақылайды, сондай-ақ жеке үлгі болу арқылы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Сапалы қызмет көрсету жөніндегі жұмыстарды ұйымдастырмайды және туындаған мәселелерді шешпейді;</w:t>
            </w:r>
          </w:p>
          <w:p>
            <w:pPr>
              <w:spacing w:after="20"/>
              <w:ind w:left="20"/>
              <w:jc w:val="both"/>
            </w:pPr>
            <w:r>
              <w:rPr>
                <w:rFonts w:ascii="Times New Roman"/>
                <w:b w:val="false"/>
                <w:i w:val="false"/>
                <w:color w:val="000000"/>
                <w:sz w:val="20"/>
              </w:rPr>
              <w:t>
• Кері байланысты қамтамасыз ету мақсатында қанағаттанушылық дейгейін анықтауға жағдай жасамайды;</w:t>
            </w:r>
          </w:p>
          <w:p>
            <w:pPr>
              <w:spacing w:after="20"/>
              <w:ind w:left="20"/>
              <w:jc w:val="both"/>
            </w:pPr>
            <w:r>
              <w:rPr>
                <w:rFonts w:ascii="Times New Roman"/>
                <w:b w:val="false"/>
                <w:i w:val="false"/>
                <w:color w:val="000000"/>
                <w:sz w:val="20"/>
              </w:rPr>
              <w:t>
• Сапасыз қызмет көрсетуге жол береді, қызықпаушылық білдіреді.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 *</w:t>
            </w:r>
          </w:p>
          <w:p>
            <w:pPr>
              <w:spacing w:after="20"/>
              <w:ind w:left="20"/>
              <w:jc w:val="both"/>
            </w:pPr>
            <w:r>
              <w:rPr>
                <w:rFonts w:ascii="Times New Roman"/>
                <w:b w:val="false"/>
                <w:i w:val="false"/>
                <w:color w:val="000000"/>
                <w:sz w:val="20"/>
              </w:rPr>
              <w:t>
D-4;</w:t>
            </w:r>
          </w:p>
          <w:p>
            <w:pPr>
              <w:spacing w:after="20"/>
              <w:ind w:left="20"/>
              <w:jc w:val="both"/>
            </w:pPr>
            <w:r>
              <w:rPr>
                <w:rFonts w:ascii="Times New Roman"/>
                <w:b w:val="false"/>
                <w:i w:val="false"/>
                <w:color w:val="000000"/>
                <w:sz w:val="20"/>
              </w:rPr>
              <w:t xml:space="preserve">
D-5;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Сыпайы және тілектестікпен қызмет көрсетеді;</w:t>
            </w:r>
          </w:p>
          <w:p>
            <w:pPr>
              <w:spacing w:after="20"/>
              <w:ind w:left="20"/>
              <w:jc w:val="both"/>
            </w:pPr>
            <w:r>
              <w:rPr>
                <w:rFonts w:ascii="Times New Roman"/>
                <w:b w:val="false"/>
                <w:i w:val="false"/>
                <w:color w:val="000000"/>
                <w:sz w:val="20"/>
              </w:rPr>
              <w:t>
• Қызмет көрсетуге қанағаттанушылық деңгейін талдайды және оларды жетілдірудің жөнінде ұсыныстар енгізеді;</w:t>
            </w:r>
          </w:p>
          <w:p>
            <w:pPr>
              <w:spacing w:after="20"/>
              <w:ind w:left="20"/>
              <w:jc w:val="both"/>
            </w:pPr>
            <w:r>
              <w:rPr>
                <w:rFonts w:ascii="Times New Roman"/>
                <w:b w:val="false"/>
                <w:i w:val="false"/>
                <w:color w:val="000000"/>
                <w:sz w:val="20"/>
              </w:rPr>
              <w:t>
• Қызмет көрсету сапасын жақсарту бойынша ұсыныс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Қызмет алушыға дөрекілік және немқұрайлылық білдіреді;</w:t>
            </w:r>
          </w:p>
          <w:p>
            <w:pPr>
              <w:spacing w:after="20"/>
              <w:ind w:left="20"/>
              <w:jc w:val="both"/>
            </w:pPr>
            <w:r>
              <w:rPr>
                <w:rFonts w:ascii="Times New Roman"/>
                <w:b w:val="false"/>
                <w:i w:val="false"/>
                <w:color w:val="000000"/>
                <w:sz w:val="20"/>
              </w:rPr>
              <w:t>
• Тұтынушының сұрақтары мен мәселелеріне мән бермейді;</w:t>
            </w:r>
          </w:p>
          <w:p>
            <w:pPr>
              <w:spacing w:after="20"/>
              <w:ind w:left="20"/>
              <w:jc w:val="both"/>
            </w:pPr>
            <w:r>
              <w:rPr>
                <w:rFonts w:ascii="Times New Roman"/>
                <w:b w:val="false"/>
                <w:i w:val="false"/>
                <w:color w:val="000000"/>
                <w:sz w:val="20"/>
              </w:rPr>
              <w:t>
• Қызмет көрсету сапасын жақсарту бойынша белсенділік танытпайды.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41"/>
          <w:p>
            <w:pPr>
              <w:spacing w:after="20"/>
              <w:ind w:left="20"/>
              <w:jc w:val="both"/>
            </w:pPr>
            <w:r>
              <w:rPr>
                <w:rFonts w:ascii="Times New Roman"/>
                <w:b w:val="false"/>
                <w:i w:val="false"/>
                <w:color w:val="000000"/>
                <w:sz w:val="20"/>
              </w:rPr>
              <w:t>
ҚЫЗМЕТТІ ТҰТЫНУШЫҒА АҚПАРАТТАНДЫРУ</w:t>
            </w:r>
          </w:p>
          <w:bookmarkEnd w:id="1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Ұжымға қызмет алушы тұтынушылар арасында көрсетілетін қызметтер туралы ақпараттарды жеткізу қажеттілігі туралы үнемі түсіндіреді;</w:t>
            </w:r>
          </w:p>
          <w:p>
            <w:pPr>
              <w:spacing w:after="20"/>
              <w:ind w:left="20"/>
              <w:jc w:val="both"/>
            </w:pPr>
            <w:r>
              <w:rPr>
                <w:rFonts w:ascii="Times New Roman"/>
                <w:b w:val="false"/>
                <w:i w:val="false"/>
                <w:color w:val="000000"/>
                <w:sz w:val="20"/>
              </w:rPr>
              <w:t>
• Көрсетілетін қызметтер туралы ақпараттандырудың тиімді тәсілін құрастырады.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Ұжымға қызмет алушы тұтынушылар арасында көрсетілетін қызметтер туралы ақпараттарды жеткізу қажеттілігі туралы түсіндіру жұмыстарын жүргізбейді;</w:t>
            </w:r>
          </w:p>
          <w:p>
            <w:pPr>
              <w:spacing w:after="20"/>
              <w:ind w:left="20"/>
              <w:jc w:val="both"/>
            </w:pPr>
            <w:r>
              <w:rPr>
                <w:rFonts w:ascii="Times New Roman"/>
                <w:b w:val="false"/>
                <w:i w:val="false"/>
                <w:color w:val="000000"/>
                <w:sz w:val="20"/>
              </w:rPr>
              <w:t>
• Көрсетілетін қызметтер туралы ақпараттандырудың тиімсіз тәсілін құрастырады.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p>
            <w:pPr>
              <w:spacing w:after="20"/>
              <w:ind w:left="20"/>
              <w:jc w:val="both"/>
            </w:pPr>
            <w:r>
              <w:rPr>
                <w:rFonts w:ascii="Times New Roman"/>
                <w:b w:val="false"/>
                <w:i w:val="false"/>
                <w:color w:val="000000"/>
                <w:sz w:val="20"/>
              </w:rPr>
              <w:t xml:space="preserve">
D-3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Бағыныстағыларды қызмет алушыларды қолжетімді ақпараттандыруға бағдарлайды;</w:t>
            </w:r>
          </w:p>
          <w:p>
            <w:pPr>
              <w:spacing w:after="20"/>
              <w:ind w:left="20"/>
              <w:jc w:val="both"/>
            </w:pPr>
            <w:r>
              <w:rPr>
                <w:rFonts w:ascii="Times New Roman"/>
                <w:b w:val="false"/>
                <w:i w:val="false"/>
                <w:color w:val="000000"/>
                <w:sz w:val="20"/>
              </w:rPr>
              <w:t>
• Тұтынушыға ақпараттарды құрметпен және игілікпен жеткізеді;</w:t>
            </w:r>
          </w:p>
          <w:p>
            <w:pPr>
              <w:spacing w:after="20"/>
              <w:ind w:left="20"/>
              <w:jc w:val="both"/>
            </w:pPr>
            <w:r>
              <w:rPr>
                <w:rFonts w:ascii="Times New Roman"/>
                <w:b w:val="false"/>
                <w:i w:val="false"/>
                <w:color w:val="000000"/>
                <w:sz w:val="20"/>
              </w:rPr>
              <w:t>
• Қызмет тұтынушыларының пікірін құрметтейді.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Бағыныстағылармен қызмет алушыларды ақпараттандыру бойынша жұмыс жүргізбейді;</w:t>
            </w:r>
          </w:p>
          <w:p>
            <w:pPr>
              <w:spacing w:after="20"/>
              <w:ind w:left="20"/>
              <w:jc w:val="both"/>
            </w:pPr>
            <w:r>
              <w:rPr>
                <w:rFonts w:ascii="Times New Roman"/>
                <w:b w:val="false"/>
                <w:i w:val="false"/>
                <w:color w:val="000000"/>
                <w:sz w:val="20"/>
              </w:rPr>
              <w:t>
• Тұтынушыға ақпараттарды жеткізбейді немесе немқұрайлы және жақтырмай жеткізеді;</w:t>
            </w:r>
          </w:p>
          <w:p>
            <w:pPr>
              <w:spacing w:after="20"/>
              <w:ind w:left="20"/>
              <w:jc w:val="both"/>
            </w:pPr>
            <w:r>
              <w:rPr>
                <w:rFonts w:ascii="Times New Roman"/>
                <w:b w:val="false"/>
                <w:i w:val="false"/>
                <w:color w:val="000000"/>
                <w:sz w:val="20"/>
              </w:rPr>
              <w:t>
• Қызмет тұтынушыларының пікірін елемейді.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 *</w:t>
            </w:r>
          </w:p>
          <w:p>
            <w:pPr>
              <w:spacing w:after="20"/>
              <w:ind w:left="20"/>
              <w:jc w:val="both"/>
            </w:pPr>
            <w:r>
              <w:rPr>
                <w:rFonts w:ascii="Times New Roman"/>
                <w:b w:val="false"/>
                <w:i w:val="false"/>
                <w:color w:val="000000"/>
                <w:sz w:val="20"/>
              </w:rPr>
              <w:t>
D-4;</w:t>
            </w:r>
          </w:p>
          <w:p>
            <w:pPr>
              <w:spacing w:after="20"/>
              <w:ind w:left="20"/>
              <w:jc w:val="both"/>
            </w:pPr>
            <w:r>
              <w:rPr>
                <w:rFonts w:ascii="Times New Roman"/>
                <w:b w:val="false"/>
                <w:i w:val="false"/>
                <w:color w:val="000000"/>
                <w:sz w:val="20"/>
              </w:rPr>
              <w:t xml:space="preserve">
D-5;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Қызмет алушыларды ақпараттандырудың тиімді тәсілдерін қолданады;</w:t>
            </w:r>
          </w:p>
          <w:p>
            <w:pPr>
              <w:spacing w:after="20"/>
              <w:ind w:left="20"/>
              <w:jc w:val="both"/>
            </w:pPr>
            <w:r>
              <w:rPr>
                <w:rFonts w:ascii="Times New Roman"/>
                <w:b w:val="false"/>
                <w:i w:val="false"/>
                <w:color w:val="000000"/>
                <w:sz w:val="20"/>
              </w:rPr>
              <w:t>
• Тұтынушыға ақпаратты қолжетімді ауызша және жазбаша түрде жеткізеді;</w:t>
            </w:r>
          </w:p>
          <w:p>
            <w:pPr>
              <w:spacing w:after="20"/>
              <w:ind w:left="20"/>
              <w:jc w:val="both"/>
            </w:pPr>
            <w:r>
              <w:rPr>
                <w:rFonts w:ascii="Times New Roman"/>
                <w:b w:val="false"/>
                <w:i w:val="false"/>
                <w:color w:val="000000"/>
                <w:sz w:val="20"/>
              </w:rPr>
              <w:t>
• Көрсетілетін қызметтер туралы ақпаратты уақтылы қабылдай және жібере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Қызмет алушыларды ақпараттандырудың тиімсіз тәсілдерін қолданады;</w:t>
            </w:r>
          </w:p>
          <w:p>
            <w:pPr>
              <w:spacing w:after="20"/>
              <w:ind w:left="20"/>
              <w:jc w:val="both"/>
            </w:pPr>
            <w:r>
              <w:rPr>
                <w:rFonts w:ascii="Times New Roman"/>
                <w:b w:val="false"/>
                <w:i w:val="false"/>
                <w:color w:val="000000"/>
                <w:sz w:val="20"/>
              </w:rPr>
              <w:t>
• Тұтынушыға ақпаратты ауызша және жазбаша түрде жеткізбейді немесе түсініксіз жеткізеді;</w:t>
            </w:r>
          </w:p>
          <w:p>
            <w:pPr>
              <w:spacing w:after="20"/>
              <w:ind w:left="20"/>
              <w:jc w:val="both"/>
            </w:pPr>
            <w:r>
              <w:rPr>
                <w:rFonts w:ascii="Times New Roman"/>
                <w:b w:val="false"/>
                <w:i w:val="false"/>
                <w:color w:val="000000"/>
                <w:sz w:val="20"/>
              </w:rPr>
              <w:t>
• Көрсетілетін қызметтер туралы ақпаратты уақтылы қабылдай және жібере алмайды.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42"/>
          <w:p>
            <w:pPr>
              <w:spacing w:after="20"/>
              <w:ind w:left="20"/>
              <w:jc w:val="both"/>
            </w:pPr>
            <w:r>
              <w:rPr>
                <w:rFonts w:ascii="Times New Roman"/>
                <w:b w:val="false"/>
                <w:i w:val="false"/>
                <w:color w:val="000000"/>
                <w:sz w:val="20"/>
              </w:rPr>
              <w:t xml:space="preserve">
ЖЕДЕЛДІЛІК </w:t>
            </w:r>
          </w:p>
          <w:bookmarkEnd w:id="1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Ұжымға жаңа басымдықтарды уақытылы жеткізеді;</w:t>
            </w:r>
          </w:p>
          <w:p>
            <w:pPr>
              <w:spacing w:after="20"/>
              <w:ind w:left="20"/>
              <w:jc w:val="both"/>
            </w:pPr>
            <w:r>
              <w:rPr>
                <w:rFonts w:ascii="Times New Roman"/>
                <w:b w:val="false"/>
                <w:i w:val="false"/>
                <w:color w:val="000000"/>
                <w:sz w:val="20"/>
              </w:rPr>
              <w:t>
• Өзгерістерді уақтылы елеу үшін тиімді шаралар қабылдайды;</w:t>
            </w:r>
          </w:p>
          <w:p>
            <w:pPr>
              <w:spacing w:after="20"/>
              <w:ind w:left="20"/>
              <w:jc w:val="both"/>
            </w:pPr>
            <w:r>
              <w:rPr>
                <w:rFonts w:ascii="Times New Roman"/>
                <w:b w:val="false"/>
                <w:i w:val="false"/>
                <w:color w:val="000000"/>
                <w:sz w:val="20"/>
              </w:rPr>
              <w:t>
• Бөлімшені тиімді басқарады және ішкі және сыртқы өзгерістер кезінде нәтижеге қол жеткізеді;</w:t>
            </w:r>
          </w:p>
          <w:p>
            <w:pPr>
              <w:spacing w:after="20"/>
              <w:ind w:left="20"/>
              <w:jc w:val="both"/>
            </w:pPr>
            <w:r>
              <w:rPr>
                <w:rFonts w:ascii="Times New Roman"/>
                <w:b w:val="false"/>
                <w:i w:val="false"/>
                <w:color w:val="000000"/>
                <w:sz w:val="20"/>
              </w:rPr>
              <w:t>
• Жұмыстың жаңа бағыттарын қолдану бойынша ұсыныстарын талдайды және басшылыққа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Ұжымға жаңа басымдықтарды жеткізбейді немесе мерзімнен кеш жеткізеді;</w:t>
            </w:r>
          </w:p>
          <w:p>
            <w:pPr>
              <w:spacing w:after="20"/>
              <w:ind w:left="20"/>
              <w:jc w:val="both"/>
            </w:pPr>
            <w:r>
              <w:rPr>
                <w:rFonts w:ascii="Times New Roman"/>
                <w:b w:val="false"/>
                <w:i w:val="false"/>
                <w:color w:val="000000"/>
                <w:sz w:val="20"/>
              </w:rPr>
              <w:t>
• Өзгерістерді уақтылы елеу үшін шаралар қабылдамайды немесе тиімсіз шаралар қабылдайды;</w:t>
            </w:r>
          </w:p>
          <w:p>
            <w:pPr>
              <w:spacing w:after="20"/>
              <w:ind w:left="20"/>
              <w:jc w:val="both"/>
            </w:pPr>
            <w:r>
              <w:rPr>
                <w:rFonts w:ascii="Times New Roman"/>
                <w:b w:val="false"/>
                <w:i w:val="false"/>
                <w:color w:val="000000"/>
                <w:sz w:val="20"/>
              </w:rPr>
              <w:t>
• Бөлімшені тиімсіз басқарады және ішкі және сыртқы өзгерістер кезінде нәтижеге қол жеткізбейді;</w:t>
            </w:r>
          </w:p>
          <w:p>
            <w:pPr>
              <w:spacing w:after="20"/>
              <w:ind w:left="20"/>
              <w:jc w:val="both"/>
            </w:pPr>
            <w:r>
              <w:rPr>
                <w:rFonts w:ascii="Times New Roman"/>
                <w:b w:val="false"/>
                <w:i w:val="false"/>
                <w:color w:val="000000"/>
                <w:sz w:val="20"/>
              </w:rPr>
              <w:t>
• Жұмыстың жаңа бағыттарын қолдану бойынша ұсыныстарын талдамайды және басшылыққа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p>
            <w:pPr>
              <w:spacing w:after="20"/>
              <w:ind w:left="20"/>
              <w:jc w:val="both"/>
            </w:pPr>
            <w:r>
              <w:rPr>
                <w:rFonts w:ascii="Times New Roman"/>
                <w:b w:val="false"/>
                <w:i w:val="false"/>
                <w:color w:val="000000"/>
                <w:sz w:val="20"/>
              </w:rPr>
              <w:t xml:space="preserve">
D-3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Жұмыстың жаңа бағыттарын пайдалану жөніндегі ұсыныстарды қарайды және басшылыққа енгізеді;</w:t>
            </w:r>
          </w:p>
          <w:p>
            <w:pPr>
              <w:spacing w:after="20"/>
              <w:ind w:left="20"/>
              <w:jc w:val="both"/>
            </w:pPr>
            <w:r>
              <w:rPr>
                <w:rFonts w:ascii="Times New Roman"/>
                <w:b w:val="false"/>
                <w:i w:val="false"/>
                <w:color w:val="000000"/>
                <w:sz w:val="20"/>
              </w:rPr>
              <w:t>
• Болып жатқан өзгерістерге талдау жасайды және жұмысты жақсарту бойынша уақтылы шаралар қабылдайды;</w:t>
            </w:r>
          </w:p>
          <w:p>
            <w:pPr>
              <w:spacing w:after="20"/>
              <w:ind w:left="20"/>
              <w:jc w:val="both"/>
            </w:pPr>
            <w:r>
              <w:rPr>
                <w:rFonts w:ascii="Times New Roman"/>
                <w:b w:val="false"/>
                <w:i w:val="false"/>
                <w:color w:val="000000"/>
                <w:sz w:val="20"/>
              </w:rPr>
              <w:t>
• Өзгерістерді дұрыс қабылдауды өзінің үлгі өнегесімен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Жұмыстың жаңа бағыттарын пайдалану жөніндегі ұсыныстарды қарамайды және басшылыққа енгізбейді;</w:t>
            </w:r>
          </w:p>
          <w:p>
            <w:pPr>
              <w:spacing w:after="20"/>
              <w:ind w:left="20"/>
              <w:jc w:val="both"/>
            </w:pPr>
            <w:r>
              <w:rPr>
                <w:rFonts w:ascii="Times New Roman"/>
                <w:b w:val="false"/>
                <w:i w:val="false"/>
                <w:color w:val="000000"/>
                <w:sz w:val="20"/>
              </w:rPr>
              <w:t>
• Болып жатқан өзгерістерге талдау жасамайды және жұмысты жақсарту бойынша шаралар қабылдамайды;</w:t>
            </w:r>
          </w:p>
          <w:p>
            <w:pPr>
              <w:spacing w:after="20"/>
              <w:ind w:left="20"/>
              <w:jc w:val="both"/>
            </w:pPr>
            <w:r>
              <w:rPr>
                <w:rFonts w:ascii="Times New Roman"/>
                <w:b w:val="false"/>
                <w:i w:val="false"/>
                <w:color w:val="000000"/>
                <w:sz w:val="20"/>
              </w:rPr>
              <w:t>
• Болып жатқан және күтілмеген өзгерістер кезінде өзін-өзі бақыламайды.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 *</w:t>
            </w:r>
          </w:p>
          <w:p>
            <w:pPr>
              <w:spacing w:after="20"/>
              <w:ind w:left="20"/>
              <w:jc w:val="both"/>
            </w:pPr>
            <w:r>
              <w:rPr>
                <w:rFonts w:ascii="Times New Roman"/>
                <w:b w:val="false"/>
                <w:i w:val="false"/>
                <w:color w:val="000000"/>
                <w:sz w:val="20"/>
              </w:rPr>
              <w:t>
D-4;</w:t>
            </w:r>
          </w:p>
          <w:p>
            <w:pPr>
              <w:spacing w:after="20"/>
              <w:ind w:left="20"/>
              <w:jc w:val="both"/>
            </w:pPr>
            <w:r>
              <w:rPr>
                <w:rFonts w:ascii="Times New Roman"/>
                <w:b w:val="false"/>
                <w:i w:val="false"/>
                <w:color w:val="000000"/>
                <w:sz w:val="20"/>
              </w:rPr>
              <w:t xml:space="preserve">
D-5;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Жұмысты жақсарту жөнінде ұсыныстар енгізеді;</w:t>
            </w:r>
          </w:p>
          <w:p>
            <w:pPr>
              <w:spacing w:after="20"/>
              <w:ind w:left="20"/>
              <w:jc w:val="both"/>
            </w:pPr>
            <w:r>
              <w:rPr>
                <w:rFonts w:ascii="Times New Roman"/>
                <w:b w:val="false"/>
                <w:i w:val="false"/>
                <w:color w:val="000000"/>
                <w:sz w:val="20"/>
              </w:rPr>
              <w:t>
• Оларды енгізудің жаңа бағыттары мен әдістерін үйренеді;</w:t>
            </w:r>
          </w:p>
          <w:p>
            <w:pPr>
              <w:spacing w:after="20"/>
              <w:ind w:left="20"/>
              <w:jc w:val="both"/>
            </w:pPr>
            <w:r>
              <w:rPr>
                <w:rFonts w:ascii="Times New Roman"/>
                <w:b w:val="false"/>
                <w:i w:val="false"/>
                <w:color w:val="000000"/>
                <w:sz w:val="20"/>
              </w:rPr>
              <w:t>
• Өзгеріс жағдайларында өзін -өзі бақылайды;</w:t>
            </w:r>
          </w:p>
          <w:p>
            <w:pPr>
              <w:spacing w:after="20"/>
              <w:ind w:left="20"/>
              <w:jc w:val="both"/>
            </w:pPr>
            <w:r>
              <w:rPr>
                <w:rFonts w:ascii="Times New Roman"/>
                <w:b w:val="false"/>
                <w:i w:val="false"/>
                <w:color w:val="000000"/>
                <w:sz w:val="20"/>
              </w:rPr>
              <w:t>
• Өзгеріс жағдайларында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Жұмыстың қолданыстағы рәсімдері мен әдістерін ұстанады;</w:t>
            </w:r>
          </w:p>
          <w:p>
            <w:pPr>
              <w:spacing w:after="20"/>
              <w:ind w:left="20"/>
              <w:jc w:val="both"/>
            </w:pPr>
            <w:r>
              <w:rPr>
                <w:rFonts w:ascii="Times New Roman"/>
                <w:b w:val="false"/>
                <w:i w:val="false"/>
                <w:color w:val="000000"/>
                <w:sz w:val="20"/>
              </w:rPr>
              <w:t>
• Жаңа бағыттар мен әдістерді зерттеп оларды енгізбейді;</w:t>
            </w:r>
          </w:p>
          <w:p>
            <w:pPr>
              <w:spacing w:after="20"/>
              <w:ind w:left="20"/>
              <w:jc w:val="both"/>
            </w:pPr>
            <w:r>
              <w:rPr>
                <w:rFonts w:ascii="Times New Roman"/>
                <w:b w:val="false"/>
                <w:i w:val="false"/>
                <w:color w:val="000000"/>
                <w:sz w:val="20"/>
              </w:rPr>
              <w:t>
• Өзгеріс жағдайларында өзін-өзі бақылай алмайды;</w:t>
            </w:r>
          </w:p>
          <w:p>
            <w:pPr>
              <w:spacing w:after="20"/>
              <w:ind w:left="20"/>
              <w:jc w:val="both"/>
            </w:pPr>
            <w:r>
              <w:rPr>
                <w:rFonts w:ascii="Times New Roman"/>
                <w:b w:val="false"/>
                <w:i w:val="false"/>
                <w:color w:val="000000"/>
                <w:sz w:val="20"/>
              </w:rPr>
              <w:t>
• Өзгеріс жағдайларында бейімделмейді немесе баяу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43"/>
          <w:p>
            <w:pPr>
              <w:spacing w:after="20"/>
              <w:ind w:left="20"/>
              <w:jc w:val="both"/>
            </w:pPr>
            <w:r>
              <w:rPr>
                <w:rFonts w:ascii="Times New Roman"/>
                <w:b w:val="false"/>
                <w:i w:val="false"/>
                <w:color w:val="000000"/>
                <w:sz w:val="20"/>
              </w:rPr>
              <w:t>
ӨЗДІГІНЕН ДАМУ</w:t>
            </w:r>
          </w:p>
          <w:bookmarkEnd w:id="14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Үлгілі қызметкерлерді жоғарылату туралы ұсыныстарды қарастырып, енгізеді.</w:t>
            </w:r>
          </w:p>
          <w:p>
            <w:pPr>
              <w:spacing w:after="20"/>
              <w:ind w:left="20"/>
              <w:jc w:val="both"/>
            </w:pPr>
            <w:r>
              <w:rPr>
                <w:rFonts w:ascii="Times New Roman"/>
                <w:b w:val="false"/>
                <w:i w:val="false"/>
                <w:color w:val="000000"/>
                <w:sz w:val="20"/>
              </w:rPr>
              <w:t>
• Қызметкерлерді дамыту бойынша жүйелі шараларды қабылдайды;</w:t>
            </w:r>
          </w:p>
          <w:p>
            <w:pPr>
              <w:spacing w:after="20"/>
              <w:ind w:left="20"/>
              <w:jc w:val="both"/>
            </w:pPr>
            <w:r>
              <w:rPr>
                <w:rFonts w:ascii="Times New Roman"/>
                <w:b w:val="false"/>
                <w:i w:val="false"/>
                <w:color w:val="000000"/>
                <w:sz w:val="20"/>
              </w:rPr>
              <w:t>
• Әріптестерімен жинақталған тәжірибесімен, білімімен бөліседі, сондай-ақ, олардың даму деңгейін анықтайды;</w:t>
            </w:r>
          </w:p>
          <w:p>
            <w:pPr>
              <w:spacing w:after="20"/>
              <w:ind w:left="20"/>
              <w:jc w:val="both"/>
            </w:pPr>
            <w:r>
              <w:rPr>
                <w:rFonts w:ascii="Times New Roman"/>
                <w:b w:val="false"/>
                <w:i w:val="false"/>
                <w:color w:val="000000"/>
                <w:sz w:val="20"/>
              </w:rPr>
              <w:t>
• Өздігінен дамуға ұмтылысын өзінің жеке үлгісінде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Үлгілі қызметкерлерді анықтамайды және оларды жоғарылату туралы ұсыныстарды қарастырмайды;</w:t>
            </w:r>
          </w:p>
          <w:p>
            <w:pPr>
              <w:spacing w:after="20"/>
              <w:ind w:left="20"/>
              <w:jc w:val="both"/>
            </w:pPr>
            <w:r>
              <w:rPr>
                <w:rFonts w:ascii="Times New Roman"/>
                <w:b w:val="false"/>
                <w:i w:val="false"/>
                <w:color w:val="000000"/>
                <w:sz w:val="20"/>
              </w:rPr>
              <w:t>
• Қызметкерлерді дамыту бойынша жүйелі шараларды қабылдамайды немесе жүйесіз шараларды қабылдайды;</w:t>
            </w:r>
          </w:p>
          <w:p>
            <w:pPr>
              <w:spacing w:after="20"/>
              <w:ind w:left="20"/>
              <w:jc w:val="both"/>
            </w:pPr>
            <w:r>
              <w:rPr>
                <w:rFonts w:ascii="Times New Roman"/>
                <w:b w:val="false"/>
                <w:i w:val="false"/>
                <w:color w:val="000000"/>
                <w:sz w:val="20"/>
              </w:rPr>
              <w:t>
• Әріптестерімен жинақталған тәжірибесімен, білімімен бөліспейді, сондай-ақ, олардың даму деңгейін анықтамайды;</w:t>
            </w:r>
          </w:p>
          <w:p>
            <w:pPr>
              <w:spacing w:after="20"/>
              <w:ind w:left="20"/>
              <w:jc w:val="both"/>
            </w:pPr>
            <w:r>
              <w:rPr>
                <w:rFonts w:ascii="Times New Roman"/>
                <w:b w:val="false"/>
                <w:i w:val="false"/>
                <w:color w:val="000000"/>
                <w:sz w:val="20"/>
              </w:rPr>
              <w:t>
• Өздігінен дамуға ұмтылысын өзінің жеке үлгісінде көрсетуге көңіл бөлмейді.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D-2;</w:t>
            </w:r>
          </w:p>
          <w:p>
            <w:pPr>
              <w:spacing w:after="20"/>
              <w:ind w:left="20"/>
              <w:jc w:val="both"/>
            </w:pPr>
            <w:r>
              <w:rPr>
                <w:rFonts w:ascii="Times New Roman"/>
                <w:b w:val="false"/>
                <w:i w:val="false"/>
                <w:color w:val="000000"/>
                <w:sz w:val="20"/>
              </w:rPr>
              <w:t xml:space="preserve">
D-3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Бағыныстылардың құзыреттер деңгейін жоғарылату бойынша іс-шаралар ұсынады;</w:t>
            </w:r>
          </w:p>
          <w:p>
            <w:pPr>
              <w:spacing w:after="20"/>
              <w:ind w:left="20"/>
              <w:jc w:val="both"/>
            </w:pPr>
            <w:r>
              <w:rPr>
                <w:rFonts w:ascii="Times New Roman"/>
                <w:b w:val="false"/>
                <w:i w:val="false"/>
                <w:color w:val="000000"/>
                <w:sz w:val="20"/>
              </w:rPr>
              <w:t>
• Мақсатқа жету үшін өзінің құзыреттерін дамытады және оларды бағыныстыларда дамыту үшін шаралар қабылдайды;</w:t>
            </w:r>
          </w:p>
          <w:p>
            <w:pPr>
              <w:spacing w:after="20"/>
              <w:ind w:left="20"/>
              <w:jc w:val="both"/>
            </w:pPr>
            <w:r>
              <w:rPr>
                <w:rFonts w:ascii="Times New Roman"/>
                <w:b w:val="false"/>
                <w:i w:val="false"/>
                <w:color w:val="000000"/>
                <w:sz w:val="20"/>
              </w:rPr>
              <w:t>
• Бағыныстылармен олардың құзыреттерін, оның ішінде дамуды қажет ететін құзыреттерді талқылайды.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Бағыныстылардың құзыреттер деңгейінің жоғарылауына қызығушылық танытпайды;</w:t>
            </w:r>
          </w:p>
          <w:p>
            <w:pPr>
              <w:spacing w:after="20"/>
              <w:ind w:left="20"/>
              <w:jc w:val="both"/>
            </w:pPr>
            <w:r>
              <w:rPr>
                <w:rFonts w:ascii="Times New Roman"/>
                <w:b w:val="false"/>
                <w:i w:val="false"/>
                <w:color w:val="000000"/>
                <w:sz w:val="20"/>
              </w:rPr>
              <w:t>
• Мақсатқа жету үшін өзінің және бағыныстыларының құзыреттерін дамытпайды;</w:t>
            </w:r>
          </w:p>
          <w:p>
            <w:pPr>
              <w:spacing w:after="20"/>
              <w:ind w:left="20"/>
              <w:jc w:val="both"/>
            </w:pPr>
            <w:r>
              <w:rPr>
                <w:rFonts w:ascii="Times New Roman"/>
                <w:b w:val="false"/>
                <w:i w:val="false"/>
                <w:color w:val="000000"/>
                <w:sz w:val="20"/>
              </w:rPr>
              <w:t>
• 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 *</w:t>
            </w:r>
          </w:p>
          <w:p>
            <w:pPr>
              <w:spacing w:after="20"/>
              <w:ind w:left="20"/>
              <w:jc w:val="both"/>
            </w:pPr>
            <w:r>
              <w:rPr>
                <w:rFonts w:ascii="Times New Roman"/>
                <w:b w:val="false"/>
                <w:i w:val="false"/>
                <w:color w:val="000000"/>
                <w:sz w:val="20"/>
              </w:rPr>
              <w:t>
D-4;</w:t>
            </w:r>
          </w:p>
          <w:p>
            <w:pPr>
              <w:spacing w:after="20"/>
              <w:ind w:left="20"/>
              <w:jc w:val="both"/>
            </w:pPr>
            <w:r>
              <w:rPr>
                <w:rFonts w:ascii="Times New Roman"/>
                <w:b w:val="false"/>
                <w:i w:val="false"/>
                <w:color w:val="000000"/>
                <w:sz w:val="20"/>
              </w:rPr>
              <w:t xml:space="preserve">
D-5;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Жаңа білімдер мен технологияларға қызығушылық танытады;</w:t>
            </w:r>
          </w:p>
          <w:p>
            <w:pPr>
              <w:spacing w:after="20"/>
              <w:ind w:left="20"/>
              <w:jc w:val="both"/>
            </w:pPr>
            <w:r>
              <w:rPr>
                <w:rFonts w:ascii="Times New Roman"/>
                <w:b w:val="false"/>
                <w:i w:val="false"/>
                <w:color w:val="000000"/>
                <w:sz w:val="20"/>
              </w:rPr>
              <w:t>
• Өзіндігінен дамуға ұмтылады, жаңа ақпараттар мен оны қолданудың әдістерін ізденеді;</w:t>
            </w:r>
          </w:p>
          <w:p>
            <w:pPr>
              <w:spacing w:after="20"/>
              <w:ind w:left="20"/>
              <w:jc w:val="both"/>
            </w:pPr>
            <w:r>
              <w:rPr>
                <w:rFonts w:ascii="Times New Roman"/>
                <w:b w:val="false"/>
                <w:i w:val="false"/>
                <w:color w:val="000000"/>
                <w:sz w:val="20"/>
              </w:rPr>
              <w:t>
• Тәжірибеде тиімділікті арттыратын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Жаңа білімдер мен технологияларға қызығушылық танытпайды;</w:t>
            </w:r>
          </w:p>
          <w:p>
            <w:pPr>
              <w:spacing w:after="20"/>
              <w:ind w:left="20"/>
              <w:jc w:val="both"/>
            </w:pPr>
            <w:r>
              <w:rPr>
                <w:rFonts w:ascii="Times New Roman"/>
                <w:b w:val="false"/>
                <w:i w:val="false"/>
                <w:color w:val="000000"/>
                <w:sz w:val="20"/>
              </w:rPr>
              <w:t>
• Өзіндігінен дамуға ұмтылмайды, жаңа ақпараттар мен оны қолдану әдістерімен қызықпайды;</w:t>
            </w:r>
          </w:p>
          <w:p>
            <w:pPr>
              <w:spacing w:after="20"/>
              <w:ind w:left="20"/>
              <w:jc w:val="both"/>
            </w:pPr>
            <w:r>
              <w:rPr>
                <w:rFonts w:ascii="Times New Roman"/>
                <w:b w:val="false"/>
                <w:i w:val="false"/>
                <w:color w:val="000000"/>
                <w:sz w:val="20"/>
              </w:rPr>
              <w:t>
• Өзінде бар дағдылармен шектеледі.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44"/>
          <w:p>
            <w:pPr>
              <w:spacing w:after="20"/>
              <w:ind w:left="20"/>
              <w:jc w:val="both"/>
            </w:pPr>
            <w:r>
              <w:rPr>
                <w:rFonts w:ascii="Times New Roman"/>
                <w:b w:val="false"/>
                <w:i w:val="false"/>
                <w:color w:val="000000"/>
                <w:sz w:val="20"/>
              </w:rPr>
              <w:t xml:space="preserve">
АДАЛДЫҚ </w:t>
            </w:r>
          </w:p>
          <w:bookmarkEnd w:id="14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Жұмыскерлермен әдептілік нормалары мен стандарттарының сақталуын қамтамасыз етеді;</w:t>
            </w:r>
          </w:p>
          <w:p>
            <w:pPr>
              <w:spacing w:after="20"/>
              <w:ind w:left="20"/>
              <w:jc w:val="both"/>
            </w:pPr>
            <w:r>
              <w:rPr>
                <w:rFonts w:ascii="Times New Roman"/>
                <w:b w:val="false"/>
                <w:i w:val="false"/>
                <w:color w:val="000000"/>
                <w:sz w:val="20"/>
              </w:rPr>
              <w:t>
• Ұжымда мемлекеттік қызметтің әдептілік нормалары мен стандарттарына берілгендік деңгейін дамытады;</w:t>
            </w:r>
          </w:p>
          <w:p>
            <w:pPr>
              <w:spacing w:after="20"/>
              <w:ind w:left="20"/>
              <w:jc w:val="both"/>
            </w:pPr>
            <w:r>
              <w:rPr>
                <w:rFonts w:ascii="Times New Roman"/>
                <w:b w:val="false"/>
                <w:i w:val="false"/>
                <w:color w:val="000000"/>
                <w:sz w:val="20"/>
              </w:rPr>
              <w:t>
• Басқалардың жетістіктерін мойындайды, әріптестерінің намысы мен абыройына нұқсан келтіретін олардың жеке және кәсіби қасиеттерін талқылаудан тартынады;</w:t>
            </w:r>
          </w:p>
          <w:p>
            <w:pPr>
              <w:spacing w:after="20"/>
              <w:ind w:left="20"/>
              <w:jc w:val="both"/>
            </w:pPr>
            <w:r>
              <w:rPr>
                <w:rFonts w:ascii="Times New Roman"/>
                <w:b w:val="false"/>
                <w:i w:val="false"/>
                <w:color w:val="000000"/>
                <w:sz w:val="20"/>
              </w:rPr>
              <w:t>
• Әдептілік нормалардың бұзылғандығын елеп ескереді және анықтайды;</w:t>
            </w:r>
          </w:p>
          <w:p>
            <w:pPr>
              <w:spacing w:after="20"/>
              <w:ind w:left="20"/>
              <w:jc w:val="both"/>
            </w:pPr>
            <w:r>
              <w:rPr>
                <w:rFonts w:ascii="Times New Roman"/>
                <w:b w:val="false"/>
                <w:i w:val="false"/>
                <w:color w:val="000000"/>
                <w:sz w:val="20"/>
              </w:rPr>
              <w:t>
•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p>
            <w:pPr>
              <w:spacing w:after="20"/>
              <w:ind w:left="20"/>
              <w:jc w:val="both"/>
            </w:pPr>
            <w:r>
              <w:rPr>
                <w:rFonts w:ascii="Times New Roman"/>
                <w:b w:val="false"/>
                <w:i w:val="false"/>
                <w:color w:val="000000"/>
                <w:sz w:val="20"/>
              </w:rPr>
              <w:t>
• Өзінің бөлімше жұмысының тәжірибесінде ашықтық, шынайылық және әділдікке бағытталған әдеп нормалары мен құндылықтарды біріктіреді;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Жұмыскерлермен әдептілік нормалары мен стандарттарының сақталуын қамтамасыз етпейді;</w:t>
            </w:r>
          </w:p>
          <w:p>
            <w:pPr>
              <w:spacing w:after="20"/>
              <w:ind w:left="20"/>
              <w:jc w:val="both"/>
            </w:pPr>
            <w:r>
              <w:rPr>
                <w:rFonts w:ascii="Times New Roman"/>
                <w:b w:val="false"/>
                <w:i w:val="false"/>
                <w:color w:val="000000"/>
                <w:sz w:val="20"/>
              </w:rPr>
              <w:t>
• Мемлекеттік қызмет жолын ұстаушылық әркімнің жеке ісі деп есептейді;</w:t>
            </w:r>
          </w:p>
          <w:p>
            <w:pPr>
              <w:spacing w:after="20"/>
              <w:ind w:left="20"/>
              <w:jc w:val="both"/>
            </w:pPr>
            <w:r>
              <w:rPr>
                <w:rFonts w:ascii="Times New Roman"/>
                <w:b w:val="false"/>
                <w:i w:val="false"/>
                <w:color w:val="000000"/>
                <w:sz w:val="20"/>
              </w:rPr>
              <w:t>
• Басқалардың жетістіктерін мойындамайды, әріптестерінің намысы мен абыройына нұқсан келтіретін олардың жеке және кәсіби қасиеттерін талқылауға жол береді;</w:t>
            </w:r>
          </w:p>
          <w:p>
            <w:pPr>
              <w:spacing w:after="20"/>
              <w:ind w:left="20"/>
              <w:jc w:val="both"/>
            </w:pPr>
            <w:r>
              <w:rPr>
                <w:rFonts w:ascii="Times New Roman"/>
                <w:b w:val="false"/>
                <w:i w:val="false"/>
                <w:color w:val="000000"/>
                <w:sz w:val="20"/>
              </w:rPr>
              <w:t>
• Әдептілік нормалардың бұзылғандығын елеп ескермейді;</w:t>
            </w:r>
          </w:p>
          <w:p>
            <w:pPr>
              <w:spacing w:after="20"/>
              <w:ind w:left="20"/>
              <w:jc w:val="both"/>
            </w:pPr>
            <w:r>
              <w:rPr>
                <w:rFonts w:ascii="Times New Roman"/>
                <w:b w:val="false"/>
                <w:i w:val="false"/>
                <w:color w:val="000000"/>
                <w:sz w:val="20"/>
              </w:rPr>
              <w:t>
• Риясыздық, әділдік, адал ниеттілік, сондай-ақ, жеке тұлғаның намысы мен абыройына құрмет танытпайды;</w:t>
            </w:r>
          </w:p>
          <w:p>
            <w:pPr>
              <w:spacing w:after="20"/>
              <w:ind w:left="20"/>
              <w:jc w:val="both"/>
            </w:pPr>
            <w:r>
              <w:rPr>
                <w:rFonts w:ascii="Times New Roman"/>
                <w:b w:val="false"/>
                <w:i w:val="false"/>
                <w:color w:val="000000"/>
                <w:sz w:val="20"/>
              </w:rPr>
              <w:t>
• Өзінің бөлімше жұмысының тәжірибесінде ашықтық, шынайылық және әділдікке бағытталған әдеп нормалары мен құндылықтарды біріктірмейді;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p>
            <w:pPr>
              <w:spacing w:after="20"/>
              <w:ind w:left="20"/>
              <w:jc w:val="both"/>
            </w:pPr>
            <w:r>
              <w:rPr>
                <w:rFonts w:ascii="Times New Roman"/>
                <w:b w:val="false"/>
                <w:i w:val="false"/>
                <w:color w:val="000000"/>
                <w:sz w:val="20"/>
              </w:rPr>
              <w:t xml:space="preserve">
D-3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Белгіленген стандарттар мен нормалардың, шектеулер мен тыйымдардың сақталуын бақылайды;</w:t>
            </w:r>
          </w:p>
          <w:p>
            <w:pPr>
              <w:spacing w:after="20"/>
              <w:ind w:left="20"/>
              <w:jc w:val="both"/>
            </w:pPr>
            <w:r>
              <w:rPr>
                <w:rFonts w:ascii="Times New Roman"/>
                <w:b w:val="false"/>
                <w:i w:val="false"/>
                <w:color w:val="000000"/>
                <w:sz w:val="20"/>
              </w:rPr>
              <w:t>
• Ұжымның мүддесін өз мүддесінен жоғары қояды;</w:t>
            </w:r>
          </w:p>
          <w:p>
            <w:pPr>
              <w:spacing w:after="20"/>
              <w:ind w:left="20"/>
              <w:jc w:val="both"/>
            </w:pPr>
            <w:r>
              <w:rPr>
                <w:rFonts w:ascii="Times New Roman"/>
                <w:b w:val="false"/>
                <w:i w:val="false"/>
                <w:color w:val="000000"/>
                <w:sz w:val="20"/>
              </w:rPr>
              <w:t>
• Жұмыста табандылық танытады;</w:t>
            </w:r>
          </w:p>
          <w:p>
            <w:pPr>
              <w:spacing w:after="20"/>
              <w:ind w:left="20"/>
              <w:jc w:val="both"/>
            </w:pPr>
            <w:r>
              <w:rPr>
                <w:rFonts w:ascii="Times New Roman"/>
                <w:b w:val="false"/>
                <w:i w:val="false"/>
                <w:color w:val="000000"/>
                <w:sz w:val="20"/>
              </w:rPr>
              <w:t>
• Ұжымдағы сыйластық пен сенім ахуалын қалыптастырады;</w:t>
            </w:r>
          </w:p>
          <w:p>
            <w:pPr>
              <w:spacing w:after="20"/>
              <w:ind w:left="20"/>
              <w:jc w:val="both"/>
            </w:pPr>
            <w:r>
              <w:rPr>
                <w:rFonts w:ascii="Times New Roman"/>
                <w:b w:val="false"/>
                <w:i w:val="false"/>
                <w:color w:val="000000"/>
                <w:sz w:val="20"/>
              </w:rPr>
              <w:t>
• Бағыныстылардың іс-әрекетінде шынайылық және әділеттілік принциптерін сақтауды қамтамасыз етеді;</w:t>
            </w:r>
          </w:p>
          <w:p>
            <w:pPr>
              <w:spacing w:after="20"/>
              <w:ind w:left="20"/>
              <w:jc w:val="both"/>
            </w:pPr>
            <w:r>
              <w:rPr>
                <w:rFonts w:ascii="Times New Roman"/>
                <w:b w:val="false"/>
                <w:i w:val="false"/>
                <w:color w:val="000000"/>
                <w:sz w:val="20"/>
              </w:rPr>
              <w:t>
•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Ұжымда белгіленген стандарттар мен нормалардың, шектеулер мен тыйымдардың орын алуына жол береді;</w:t>
            </w:r>
          </w:p>
          <w:p>
            <w:pPr>
              <w:spacing w:after="20"/>
              <w:ind w:left="20"/>
              <w:jc w:val="both"/>
            </w:pPr>
            <w:r>
              <w:rPr>
                <w:rFonts w:ascii="Times New Roman"/>
                <w:b w:val="false"/>
                <w:i w:val="false"/>
                <w:color w:val="000000"/>
                <w:sz w:val="20"/>
              </w:rPr>
              <w:t>
• Өз мүддесін ұжым мүддесінен жоғары қояды;</w:t>
            </w:r>
          </w:p>
          <w:p>
            <w:pPr>
              <w:spacing w:after="20"/>
              <w:ind w:left="20"/>
              <w:jc w:val="both"/>
            </w:pPr>
            <w:r>
              <w:rPr>
                <w:rFonts w:ascii="Times New Roman"/>
                <w:b w:val="false"/>
                <w:i w:val="false"/>
                <w:color w:val="000000"/>
                <w:sz w:val="20"/>
              </w:rPr>
              <w:t>
• Жұмыста табандылық танытпайды;</w:t>
            </w:r>
          </w:p>
          <w:p>
            <w:pPr>
              <w:spacing w:after="20"/>
              <w:ind w:left="20"/>
              <w:jc w:val="both"/>
            </w:pPr>
            <w:r>
              <w:rPr>
                <w:rFonts w:ascii="Times New Roman"/>
                <w:b w:val="false"/>
                <w:i w:val="false"/>
                <w:color w:val="000000"/>
                <w:sz w:val="20"/>
              </w:rPr>
              <w:t>
• Ұжымдағы сыйластық пен сенім ахуалын қалыптастырмайды;</w:t>
            </w:r>
          </w:p>
          <w:p>
            <w:pPr>
              <w:spacing w:after="20"/>
              <w:ind w:left="20"/>
              <w:jc w:val="both"/>
            </w:pPr>
            <w:r>
              <w:rPr>
                <w:rFonts w:ascii="Times New Roman"/>
                <w:b w:val="false"/>
                <w:i w:val="false"/>
                <w:color w:val="000000"/>
                <w:sz w:val="20"/>
              </w:rPr>
              <w:t>
• 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 *</w:t>
            </w:r>
          </w:p>
          <w:p>
            <w:pPr>
              <w:spacing w:after="20"/>
              <w:ind w:left="20"/>
              <w:jc w:val="both"/>
            </w:pPr>
            <w:r>
              <w:rPr>
                <w:rFonts w:ascii="Times New Roman"/>
                <w:b w:val="false"/>
                <w:i w:val="false"/>
                <w:color w:val="000000"/>
                <w:sz w:val="20"/>
              </w:rPr>
              <w:t>
D-4;</w:t>
            </w:r>
          </w:p>
          <w:p>
            <w:pPr>
              <w:spacing w:after="20"/>
              <w:ind w:left="20"/>
              <w:jc w:val="both"/>
            </w:pPr>
            <w:r>
              <w:rPr>
                <w:rFonts w:ascii="Times New Roman"/>
                <w:b w:val="false"/>
                <w:i w:val="false"/>
                <w:color w:val="000000"/>
                <w:sz w:val="20"/>
              </w:rPr>
              <w:t xml:space="preserve">
D-5;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Белгіленген әдептілік нормалары мен стандарттарына сүйенеді;</w:t>
            </w:r>
          </w:p>
          <w:p>
            <w:pPr>
              <w:spacing w:after="20"/>
              <w:ind w:left="20"/>
              <w:jc w:val="both"/>
            </w:pPr>
            <w:r>
              <w:rPr>
                <w:rFonts w:ascii="Times New Roman"/>
                <w:b w:val="false"/>
                <w:i w:val="false"/>
                <w:color w:val="000000"/>
                <w:sz w:val="20"/>
              </w:rPr>
              <w:t>
• Өзінің жұмысын адал орындайды;</w:t>
            </w:r>
          </w:p>
          <w:p>
            <w:pPr>
              <w:spacing w:after="20"/>
              <w:ind w:left="20"/>
              <w:jc w:val="both"/>
            </w:pPr>
            <w:r>
              <w:rPr>
                <w:rFonts w:ascii="Times New Roman"/>
                <w:b w:val="false"/>
                <w:i w:val="false"/>
                <w:color w:val="000000"/>
                <w:sz w:val="20"/>
              </w:rPr>
              <w:t>
• Өзін адал, қарапайым, әділ ұстайды, басқаларға сыпайылық және биязылық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Белгіленген әдептілік нормалары мен стандарттарына сай келмейтін мінез-құлықтар танытады;</w:t>
            </w:r>
          </w:p>
          <w:p>
            <w:pPr>
              <w:spacing w:after="20"/>
              <w:ind w:left="20"/>
              <w:jc w:val="both"/>
            </w:pPr>
            <w:r>
              <w:rPr>
                <w:rFonts w:ascii="Times New Roman"/>
                <w:b w:val="false"/>
                <w:i w:val="false"/>
                <w:color w:val="000000"/>
                <w:sz w:val="20"/>
              </w:rPr>
              <w:t>
• Өзінің жұмысын орындау барысында немқұрайлылық білдіреді;</w:t>
            </w:r>
          </w:p>
          <w:p>
            <w:pPr>
              <w:spacing w:after="20"/>
              <w:ind w:left="20"/>
              <w:jc w:val="both"/>
            </w:pPr>
            <w:r>
              <w:rPr>
                <w:rFonts w:ascii="Times New Roman"/>
                <w:b w:val="false"/>
                <w:i w:val="false"/>
                <w:color w:val="000000"/>
                <w:sz w:val="20"/>
              </w:rPr>
              <w:t>
• Өзін адалсыз, шамданған және басқаларға дөрекілік және менсізбеушілік қасиеттерін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45"/>
          <w:p>
            <w:pPr>
              <w:spacing w:after="20"/>
              <w:ind w:left="20"/>
              <w:jc w:val="both"/>
            </w:pPr>
            <w:r>
              <w:rPr>
                <w:rFonts w:ascii="Times New Roman"/>
                <w:b w:val="false"/>
                <w:i w:val="false"/>
                <w:color w:val="000000"/>
                <w:sz w:val="20"/>
              </w:rPr>
              <w:t xml:space="preserve">
СТРЕССКЕ ОРНЫҚТЫЛЫҚ </w:t>
            </w:r>
          </w:p>
          <w:bookmarkEnd w:id="14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p>
            <w:pPr>
              <w:spacing w:after="20"/>
              <w:ind w:left="20"/>
              <w:jc w:val="both"/>
            </w:pPr>
            <w:r>
              <w:rPr>
                <w:rFonts w:ascii="Times New Roman"/>
                <w:b w:val="false"/>
                <w:i w:val="false"/>
                <w:color w:val="000000"/>
                <w:sz w:val="20"/>
              </w:rPr>
              <w:t xml:space="preserve">
D-3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 *</w:t>
            </w:r>
          </w:p>
          <w:p>
            <w:pPr>
              <w:spacing w:after="20"/>
              <w:ind w:left="20"/>
              <w:jc w:val="both"/>
            </w:pPr>
            <w:r>
              <w:rPr>
                <w:rFonts w:ascii="Times New Roman"/>
                <w:b w:val="false"/>
                <w:i w:val="false"/>
                <w:color w:val="000000"/>
                <w:sz w:val="20"/>
              </w:rPr>
              <w:t>
D-4;</w:t>
            </w:r>
          </w:p>
          <w:p>
            <w:pPr>
              <w:spacing w:after="20"/>
              <w:ind w:left="20"/>
              <w:jc w:val="both"/>
            </w:pPr>
            <w:r>
              <w:rPr>
                <w:rFonts w:ascii="Times New Roman"/>
                <w:b w:val="false"/>
                <w:i w:val="false"/>
                <w:color w:val="000000"/>
                <w:sz w:val="20"/>
              </w:rPr>
              <w:t xml:space="preserve">
D-5;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46"/>
          <w:p>
            <w:pPr>
              <w:spacing w:after="20"/>
              <w:ind w:left="20"/>
              <w:jc w:val="both"/>
            </w:pPr>
            <w:r>
              <w:rPr>
                <w:rFonts w:ascii="Times New Roman"/>
                <w:b w:val="false"/>
                <w:i w:val="false"/>
                <w:color w:val="000000"/>
                <w:sz w:val="20"/>
              </w:rPr>
              <w:t xml:space="preserve">
ЖАУАПКЕРШІЛІК </w:t>
            </w:r>
          </w:p>
          <w:bookmarkEnd w:id="14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Құрылымдық бөлімшенің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p>
            <w:pPr>
              <w:spacing w:after="20"/>
              <w:ind w:left="20"/>
              <w:jc w:val="both"/>
            </w:pPr>
            <w:r>
              <w:rPr>
                <w:rFonts w:ascii="Times New Roman"/>
                <w:b w:val="false"/>
                <w:i w:val="false"/>
                <w:color w:val="000000"/>
                <w:sz w:val="20"/>
              </w:rPr>
              <w:t xml:space="preserve">
D-3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Құрылымдық бөлімше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 *</w:t>
            </w:r>
          </w:p>
          <w:p>
            <w:pPr>
              <w:spacing w:after="20"/>
              <w:ind w:left="20"/>
              <w:jc w:val="both"/>
            </w:pPr>
            <w:r>
              <w:rPr>
                <w:rFonts w:ascii="Times New Roman"/>
                <w:b w:val="false"/>
                <w:i w:val="false"/>
                <w:color w:val="000000"/>
                <w:sz w:val="20"/>
              </w:rPr>
              <w:t>
D-4;</w:t>
            </w:r>
          </w:p>
          <w:p>
            <w:pPr>
              <w:spacing w:after="20"/>
              <w:ind w:left="20"/>
              <w:jc w:val="both"/>
            </w:pPr>
            <w:r>
              <w:rPr>
                <w:rFonts w:ascii="Times New Roman"/>
                <w:b w:val="false"/>
                <w:i w:val="false"/>
                <w:color w:val="000000"/>
                <w:sz w:val="20"/>
              </w:rPr>
              <w:t xml:space="preserve">
D-5;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 ісі мен нәтижелері үшін жауаптылықты басқа тұлғаға артады.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47"/>
          <w:p>
            <w:pPr>
              <w:spacing w:after="20"/>
              <w:ind w:left="20"/>
              <w:jc w:val="both"/>
            </w:pPr>
            <w:r>
              <w:rPr>
                <w:rFonts w:ascii="Times New Roman"/>
                <w:b w:val="false"/>
                <w:i w:val="false"/>
                <w:color w:val="000000"/>
                <w:sz w:val="20"/>
              </w:rPr>
              <w:t xml:space="preserve">
БАСТАМАШЫЛДЫҚ </w:t>
            </w:r>
          </w:p>
          <w:bookmarkEnd w:id="14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Қызмет тиімділігін жоғарылатуға бағытталған инновациялық тәсілдер мен шешімдер енгізу жөніндегі ұсыныстарды түзеді және қарастырады.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Қызмет тиімділігін жоғарылатуға бағытталған инновациялық тәсілдер мен шешімдер енгізу жөніндегі ұсыныстарды әзірлемейді және қарастырмайды.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p>
            <w:pPr>
              <w:spacing w:after="20"/>
              <w:ind w:left="20"/>
              <w:jc w:val="both"/>
            </w:pPr>
            <w:r>
              <w:rPr>
                <w:rFonts w:ascii="Times New Roman"/>
                <w:b w:val="false"/>
                <w:i w:val="false"/>
                <w:color w:val="000000"/>
                <w:sz w:val="20"/>
              </w:rPr>
              <w:t xml:space="preserve">
D-3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Қызмет тиімділігін жоғарылатуға бағытталған инновациялық тәсілдерін және шешімдерін ендіру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 *</w:t>
            </w:r>
          </w:p>
          <w:p>
            <w:pPr>
              <w:spacing w:after="20"/>
              <w:ind w:left="20"/>
              <w:jc w:val="both"/>
            </w:pPr>
            <w:r>
              <w:rPr>
                <w:rFonts w:ascii="Times New Roman"/>
                <w:b w:val="false"/>
                <w:i w:val="false"/>
                <w:color w:val="000000"/>
                <w:sz w:val="20"/>
              </w:rPr>
              <w:t>
D-4;</w:t>
            </w:r>
          </w:p>
          <w:p>
            <w:pPr>
              <w:spacing w:after="20"/>
              <w:ind w:left="20"/>
              <w:jc w:val="both"/>
            </w:pPr>
            <w:r>
              <w:rPr>
                <w:rFonts w:ascii="Times New Roman"/>
                <w:b w:val="false"/>
                <w:i w:val="false"/>
                <w:color w:val="000000"/>
                <w:sz w:val="20"/>
              </w:rPr>
              <w:t xml:space="preserve">
D-5;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корпусының мемлекеттік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қызметшілерінің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қызметтерін бағалау Әдістемесіне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 Солтүстік Қазақстан облысы бойынша тексеру комиссиясының төрағасы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 қолы __________________</w:t>
            </w:r>
          </w:p>
        </w:tc>
      </w:tr>
    </w:tbl>
    <w:bookmarkStart w:name="z218" w:id="148"/>
    <w:p>
      <w:pPr>
        <w:spacing w:after="0"/>
        <w:ind w:left="0"/>
        <w:jc w:val="both"/>
      </w:pPr>
      <w:r>
        <w:rPr>
          <w:rFonts w:ascii="Times New Roman"/>
          <w:b w:val="false"/>
          <w:i w:val="false"/>
          <w:color w:val="000000"/>
          <w:sz w:val="28"/>
        </w:rPr>
        <w:t xml:space="preserve">
      Бағалау жөніндегі комиссия отырысының хаттамасы ___________________________________________________________ </w:t>
      </w:r>
    </w:p>
    <w:bookmarkEnd w:id="148"/>
    <w:p>
      <w:pPr>
        <w:spacing w:after="0"/>
        <w:ind w:left="0"/>
        <w:jc w:val="both"/>
      </w:pPr>
      <w:r>
        <w:rPr>
          <w:rFonts w:ascii="Times New Roman"/>
          <w:b w:val="false"/>
          <w:i w:val="false"/>
          <w:color w:val="000000"/>
          <w:sz w:val="28"/>
        </w:rPr>
        <w:t xml:space="preserve">
      (мемлекеттік органның атауы) ______________________________________________________________ </w:t>
      </w:r>
    </w:p>
    <w:p>
      <w:pPr>
        <w:spacing w:after="0"/>
        <w:ind w:left="0"/>
        <w:jc w:val="both"/>
      </w:pPr>
      <w:r>
        <w:rPr>
          <w:rFonts w:ascii="Times New Roman"/>
          <w:b w:val="false"/>
          <w:i w:val="false"/>
          <w:color w:val="000000"/>
          <w:sz w:val="28"/>
        </w:rPr>
        <w:t>
      (бағалау мерзімі жыл)</w:t>
      </w:r>
    </w:p>
    <w:bookmarkStart w:name="z219" w:id="149"/>
    <w:p>
      <w:pPr>
        <w:spacing w:after="0"/>
        <w:ind w:left="0"/>
        <w:jc w:val="both"/>
      </w:pPr>
      <w:r>
        <w:rPr>
          <w:rFonts w:ascii="Times New Roman"/>
          <w:b w:val="false"/>
          <w:i w:val="false"/>
          <w:color w:val="000000"/>
          <w:sz w:val="28"/>
        </w:rPr>
        <w:t>
      Бағалау нәтижелері</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50"/>
          <w:p>
            <w:pPr>
              <w:spacing w:after="20"/>
              <w:ind w:left="20"/>
              <w:jc w:val="both"/>
            </w:pPr>
            <w:r>
              <w:rPr>
                <w:rFonts w:ascii="Times New Roman"/>
                <w:b w:val="false"/>
                <w:i w:val="false"/>
                <w:color w:val="000000"/>
                <w:sz w:val="20"/>
              </w:rPr>
              <w:t xml:space="preserve">
№ </w:t>
            </w:r>
          </w:p>
          <w:bookmarkEnd w:id="150"/>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51"/>
          <w:p>
            <w:pPr>
              <w:spacing w:after="20"/>
              <w:ind w:left="20"/>
              <w:jc w:val="both"/>
            </w:pPr>
            <w:r>
              <w:rPr>
                <w:rFonts w:ascii="Times New Roman"/>
                <w:b w:val="false"/>
                <w:i w:val="false"/>
                <w:color w:val="000000"/>
                <w:sz w:val="20"/>
              </w:rPr>
              <w:t>
1.</w:t>
            </w:r>
          </w:p>
          <w:bookmarkEnd w:id="15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52"/>
          <w:p>
            <w:pPr>
              <w:spacing w:after="20"/>
              <w:ind w:left="20"/>
              <w:jc w:val="both"/>
            </w:pPr>
            <w:r>
              <w:rPr>
                <w:rFonts w:ascii="Times New Roman"/>
                <w:b w:val="false"/>
                <w:i w:val="false"/>
                <w:color w:val="000000"/>
                <w:sz w:val="20"/>
              </w:rPr>
              <w:t>
2.</w:t>
            </w:r>
          </w:p>
          <w:bookmarkEnd w:id="15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53"/>
          <w:p>
            <w:pPr>
              <w:spacing w:after="20"/>
              <w:ind w:left="20"/>
              <w:jc w:val="both"/>
            </w:pPr>
            <w:r>
              <w:rPr>
                <w:rFonts w:ascii="Times New Roman"/>
                <w:b w:val="false"/>
                <w:i w:val="false"/>
                <w:color w:val="000000"/>
                <w:sz w:val="20"/>
              </w:rPr>
              <w:t>
...</w:t>
            </w:r>
          </w:p>
          <w:bookmarkEnd w:id="15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4" w:id="154"/>
    <w:p>
      <w:pPr>
        <w:spacing w:after="0"/>
        <w:ind w:left="0"/>
        <w:jc w:val="both"/>
      </w:pPr>
      <w:r>
        <w:rPr>
          <w:rFonts w:ascii="Times New Roman"/>
          <w:b w:val="false"/>
          <w:i w:val="false"/>
          <w:color w:val="000000"/>
          <w:sz w:val="28"/>
        </w:rPr>
        <w:t>
      Комиссия қорытындысы:</w:t>
      </w:r>
    </w:p>
    <w:bookmarkEnd w:id="154"/>
    <w:p>
      <w:pPr>
        <w:spacing w:after="0"/>
        <w:ind w:left="0"/>
        <w:jc w:val="both"/>
      </w:pPr>
      <w:r>
        <w:rPr>
          <w:rFonts w:ascii="Times New Roman"/>
          <w:b w:val="false"/>
          <w:i w:val="false"/>
          <w:color w:val="000000"/>
          <w:sz w:val="28"/>
        </w:rPr>
        <w:t>
      __________________________________________________________</w:t>
      </w:r>
    </w:p>
    <w:bookmarkStart w:name="z225" w:id="155"/>
    <w:p>
      <w:pPr>
        <w:spacing w:after="0"/>
        <w:ind w:left="0"/>
        <w:jc w:val="both"/>
      </w:pPr>
      <w:r>
        <w:rPr>
          <w:rFonts w:ascii="Times New Roman"/>
          <w:b w:val="false"/>
          <w:i w:val="false"/>
          <w:color w:val="000000"/>
          <w:sz w:val="28"/>
        </w:rPr>
        <w:t xml:space="preserve">
      Тексерілді: </w:t>
      </w:r>
    </w:p>
    <w:bookmarkEnd w:id="155"/>
    <w:p>
      <w:pPr>
        <w:spacing w:after="0"/>
        <w:ind w:left="0"/>
        <w:jc w:val="both"/>
      </w:pPr>
      <w:r>
        <w:rPr>
          <w:rFonts w:ascii="Times New Roman"/>
          <w:b w:val="false"/>
          <w:i w:val="false"/>
          <w:color w:val="000000"/>
          <w:sz w:val="28"/>
        </w:rPr>
        <w:t xml:space="preserve">
      Комиссияның хатшысы: ___________________________ Күні: _______ </w:t>
      </w:r>
    </w:p>
    <w:p>
      <w:pPr>
        <w:spacing w:after="0"/>
        <w:ind w:left="0"/>
        <w:jc w:val="both"/>
      </w:pPr>
      <w:r>
        <w:rPr>
          <w:rFonts w:ascii="Times New Roman"/>
          <w:b w:val="false"/>
          <w:i w:val="false"/>
          <w:color w:val="000000"/>
          <w:sz w:val="28"/>
        </w:rPr>
        <w:t xml:space="preserve">
                                                   (тегі, аты-жөні, қолы) </w:t>
      </w:r>
    </w:p>
    <w:p>
      <w:pPr>
        <w:spacing w:after="0"/>
        <w:ind w:left="0"/>
        <w:jc w:val="both"/>
      </w:pPr>
      <w:r>
        <w:rPr>
          <w:rFonts w:ascii="Times New Roman"/>
          <w:b w:val="false"/>
          <w:i w:val="false"/>
          <w:color w:val="000000"/>
          <w:sz w:val="28"/>
        </w:rPr>
        <w:t xml:space="preserve">
      Комиссияның төрағасы: ____________________________ Күні: ______ </w:t>
      </w:r>
    </w:p>
    <w:p>
      <w:pPr>
        <w:spacing w:after="0"/>
        <w:ind w:left="0"/>
        <w:jc w:val="both"/>
      </w:pPr>
      <w:r>
        <w:rPr>
          <w:rFonts w:ascii="Times New Roman"/>
          <w:b w:val="false"/>
          <w:i w:val="false"/>
          <w:color w:val="000000"/>
          <w:sz w:val="28"/>
        </w:rPr>
        <w:t xml:space="preserve">
                                                  (тегі, аты-жөні, қолы) </w:t>
      </w:r>
    </w:p>
    <w:p>
      <w:pPr>
        <w:spacing w:after="0"/>
        <w:ind w:left="0"/>
        <w:jc w:val="both"/>
      </w:pPr>
      <w:r>
        <w:rPr>
          <w:rFonts w:ascii="Times New Roman"/>
          <w:b w:val="false"/>
          <w:i w:val="false"/>
          <w:color w:val="000000"/>
          <w:sz w:val="28"/>
        </w:rPr>
        <w:t xml:space="preserve">
      Комиссияның мүшесі: _____________________________ Күні: _____ </w:t>
      </w:r>
    </w:p>
    <w:p>
      <w:pPr>
        <w:spacing w:after="0"/>
        <w:ind w:left="0"/>
        <w:jc w:val="both"/>
      </w:pPr>
      <w:r>
        <w:rPr>
          <w:rFonts w:ascii="Times New Roman"/>
          <w:b w:val="false"/>
          <w:i w:val="false"/>
          <w:color w:val="000000"/>
          <w:sz w:val="28"/>
        </w:rPr>
        <w:t>
                                                   (тегі, аты-жөні,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