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8de4" w14:textId="46b8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балық шаруашылығы су айдындарының және (немесе) учаскелерінің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8 ақпандағы № 31 қаулысы. Солтүстік Қазақстан облысының Әділет департаментінде 2018 жылғы 13 ақпанда № 4568 болып тіркелді. Күші жойылды - Солтүстік Қазақстан облысы әкімдігінің 2019 жылғы 4 сәуірдегі № 76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04.04.2019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10-бабы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Жергілікті маңызы бар балық шаруашылығы су айдындарының және (немесе) учаскелерінің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маңызы бар балық шаруашылығы су айдындарының және (немесе) учаскелерінің тізбесін бекіту туралы" Солтүстік Қазақстан облысы әкімдігінің 2016 жылғы 24 қазандағы № 408 </w:t>
      </w:r>
      <w:r>
        <w:rPr>
          <w:rFonts w:ascii="Times New Roman"/>
          <w:b w:val="false"/>
          <w:i w:val="false"/>
          <w:color w:val="000000"/>
          <w:sz w:val="28"/>
        </w:rPr>
        <w:t>қаулысының</w:t>
      </w:r>
      <w:r>
        <w:rPr>
          <w:rFonts w:ascii="Times New Roman"/>
          <w:b w:val="false"/>
          <w:i w:val="false"/>
          <w:color w:val="000000"/>
          <w:sz w:val="28"/>
        </w:rPr>
        <w:t xml:space="preserve"> ("Әділет" Қазақстан Республикасы нормативтік құқықтық актілерінің ақпараттық-құқықтық жүйесінде 2016 жылғы 02 желтоқсан жарияланды, Нормативтік құқықтық актілерді мемлекеттік тіркеу тізілімінде № 3939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табиғи ресурстар және табиғат пайдалануды реттеу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08 ақпандағы № 31 қаулысымен бекітілді</w:t>
            </w:r>
          </w:p>
        </w:tc>
      </w:tr>
    </w:tbl>
    <w:bookmarkStart w:name="z15" w:id="9"/>
    <w:p>
      <w:pPr>
        <w:spacing w:after="0"/>
        <w:ind w:left="0"/>
        <w:jc w:val="left"/>
      </w:pPr>
      <w:r>
        <w:rPr>
          <w:rFonts w:ascii="Times New Roman"/>
          <w:b/>
          <w:i w:val="false"/>
          <w:color w:val="000000"/>
        </w:rPr>
        <w:t xml:space="preserve"> Жергілікті маңызы бар балық шаруашылығы су айдындарының және (немесе) учаскелерінің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2712"/>
        <w:gridCol w:w="2782"/>
        <w:gridCol w:w="3522"/>
        <w:gridCol w:w="1606"/>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w:t>
            </w:r>
          </w:p>
          <w:bookmarkEnd w:id="1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айдыны және (немесе) учаскесі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шаруашылығының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Айыртау ауданы</w:t>
            </w:r>
          </w:p>
          <w:bookmarkEnd w:id="11"/>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1</w:t>
            </w:r>
          </w:p>
          <w:bookmarkEnd w:id="1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өзені саласындағы тоған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Бұрлық ауылынан оңтүстік шығысқа қарай 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2</w:t>
            </w:r>
          </w:p>
          <w:bookmarkEnd w:id="1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өзеніндегі № 1 тоған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 ауылынан оңтүстікке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3</w:t>
            </w:r>
          </w:p>
          <w:bookmarkEnd w:id="1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Арықбалық тоғаны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ауылынан оңтүстік батысқа қарай 8,2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4</w:t>
            </w:r>
          </w:p>
          <w:bookmarkEnd w:id="1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Бармачное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ауылынан оңтүстік шығысқа қарай 5,6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5</w:t>
            </w:r>
          </w:p>
          <w:bookmarkEnd w:id="1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Барчинское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ауылынан шығысқа қарай 11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6</w:t>
            </w:r>
          </w:p>
          <w:bookmarkEnd w:id="1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 ауылынан шығысқа қарай 14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7</w:t>
            </w:r>
          </w:p>
          <w:bookmarkEnd w:id="1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ауылынан солтүстікке қарай 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8</w:t>
            </w:r>
          </w:p>
          <w:bookmarkEnd w:id="1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 ауылынан оңтүстік батыстқа қарай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9</w:t>
            </w:r>
          </w:p>
          <w:bookmarkEnd w:id="2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ауылынан оңтүстік батысқа қарай 7,7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10</w:t>
            </w:r>
          </w:p>
          <w:bookmarkEnd w:id="2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Качиловка ауылынан оңтүстікке қарай 9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11</w:t>
            </w:r>
          </w:p>
          <w:bookmarkEnd w:id="2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Змейка өзені саласындағы тоған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ауылынан шығысқа қарай 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12</w:t>
            </w:r>
          </w:p>
          <w:bookmarkEnd w:id="2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Иманбұрлық өзені саласындағы тоған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ауылынан оңтүстік батысқа қарай 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13</w:t>
            </w:r>
          </w:p>
          <w:bookmarkEnd w:id="2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ауылынан солтүстік батысқа қарай 0,25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14</w:t>
            </w:r>
          </w:p>
          <w:bookmarkEnd w:id="2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ауылынан оңтүстікке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15</w:t>
            </w:r>
          </w:p>
          <w:bookmarkEnd w:id="2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 ауылынан батысқа қарай 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16</w:t>
            </w:r>
          </w:p>
          <w:bookmarkEnd w:id="2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Құспек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Ақан ауылынан солтүстік шығысқа қарай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17</w:t>
            </w:r>
          </w:p>
          <w:bookmarkEnd w:id="2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Құрқарағаш өзеніндегі № 1 тоған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 ауылынан оңтүстік батысқа қарай 0,2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18</w:t>
            </w:r>
          </w:p>
          <w:bookmarkEnd w:id="2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Логовое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ауылынан оңтүстік шығысқа қарай 0,2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19</w:t>
            </w:r>
          </w:p>
          <w:bookmarkEnd w:id="3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бөгеті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 ауылынан солтүстік батысқа қарай 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20</w:t>
            </w:r>
          </w:p>
          <w:bookmarkEnd w:id="3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Шабақты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ауылынан оңтүстікке қарай 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Ақжар ауданы</w:t>
            </w:r>
          </w:p>
          <w:bookmarkEnd w:id="32"/>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1</w:t>
            </w:r>
          </w:p>
          <w:bookmarkEnd w:id="3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Горьковский бөгеттері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Горьковское ауылынан оңтүстік батысқа қарай 2,5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2</w:t>
            </w:r>
          </w:p>
          <w:bookmarkEnd w:id="3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шат өзеніндегі тоған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оңтүстік шығысқа қарай 2,2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3</w:t>
            </w:r>
          </w:p>
          <w:bookmarkEnd w:id="3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Қараой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ауылынан солтүстікке қарай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Ащы-тұзды су айдыны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4</w:t>
            </w:r>
          </w:p>
          <w:bookmarkEnd w:id="3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бөгеттері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ауылынан солтүстік шығысқа қарай 0,2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5</w:t>
            </w:r>
          </w:p>
          <w:bookmarkEnd w:id="3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Менжин бөгеті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ауылынан солтүстік шығысқа қарай 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Аққайың ауданы</w:t>
            </w:r>
          </w:p>
          <w:bookmarkEnd w:id="38"/>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1</w:t>
            </w:r>
          </w:p>
          <w:bookmarkEnd w:id="3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Бугровское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ауылынан оңтүстік батысқа қарай 3,3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2</w:t>
            </w:r>
          </w:p>
          <w:bookmarkEnd w:id="4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ауылынан оңтүстік батысқа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3</w:t>
            </w:r>
          </w:p>
          <w:bookmarkEnd w:id="4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Долгое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ауылынан оңтүстік батысқа қарай 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4</w:t>
            </w:r>
          </w:p>
          <w:bookmarkEnd w:id="4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ауылынан солтүстікке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5</w:t>
            </w:r>
          </w:p>
          <w:bookmarkEnd w:id="4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ауылынан оңтүстік батысқа қарай 5,7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6</w:t>
            </w:r>
          </w:p>
          <w:bookmarkEnd w:id="4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ауылынан батысқа қарай 0,8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7</w:t>
            </w:r>
          </w:p>
          <w:bookmarkEnd w:id="4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ауылынан оңтүстік шығысқа қарай 2,5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8</w:t>
            </w:r>
          </w:p>
          <w:bookmarkEnd w:id="4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поляны ауылынан батысқа қарай 4,0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9</w:t>
            </w:r>
          </w:p>
          <w:bookmarkEnd w:id="4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Мысли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Камышлов ауылынан солтүстік шығысқа қарай 3,2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10</w:t>
            </w:r>
          </w:p>
          <w:bookmarkEnd w:id="4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ауылынан оңтүстікке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11</w:t>
            </w:r>
          </w:p>
          <w:bookmarkEnd w:id="4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ауылынан батысқа қарай 1,8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12</w:t>
            </w:r>
          </w:p>
          <w:bookmarkEnd w:id="5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ауылынан оңтүстік шығысқа қарай 8,5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13</w:t>
            </w:r>
          </w:p>
          <w:bookmarkEnd w:id="5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Борки ауылынан солтүстікке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14</w:t>
            </w:r>
          </w:p>
          <w:bookmarkEnd w:id="5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ауылынан солтүстік шығысқа қарай 4,5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15</w:t>
            </w:r>
          </w:p>
          <w:bookmarkEnd w:id="5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Тоқшын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ауылынан солтүстік батысқа қарай 2,5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16</w:t>
            </w:r>
          </w:p>
          <w:bookmarkEnd w:id="5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Тоқшын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ауылынан батысқа қарай 2,0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17</w:t>
            </w:r>
          </w:p>
          <w:bookmarkEnd w:id="5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Жарма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Борки ауылынан оңтүстік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18</w:t>
            </w:r>
          </w:p>
          <w:bookmarkEnd w:id="5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Утюскин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Камышлов ауылынан солтүстік батысқа қарай 3,5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19</w:t>
            </w:r>
          </w:p>
          <w:bookmarkEnd w:id="5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ауылынан солтүстікке қарай 4,8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20</w:t>
            </w:r>
          </w:p>
          <w:bookmarkEnd w:id="5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Теңіз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Барыкөл ауылынан оңтүстік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Есіл ауданы</w:t>
            </w:r>
          </w:p>
          <w:bookmarkEnd w:id="59"/>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1</w:t>
            </w:r>
          </w:p>
          <w:bookmarkEnd w:id="6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ауылынан солтүстік батысқа қарай 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2</w:t>
            </w:r>
          </w:p>
          <w:bookmarkEnd w:id="6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Балықты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ауылынан оңтүстікке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3</w:t>
            </w:r>
          </w:p>
          <w:bookmarkEnd w:id="6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Батпакөл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Алабие ауылынан солтүстік шығысқа қарай 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4</w:t>
            </w:r>
          </w:p>
          <w:bookmarkEnd w:id="6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ауылынан солтүстік батысқа қарай 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5</w:t>
            </w:r>
          </w:p>
          <w:bookmarkEnd w:id="6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Черуновка ауылынан солтүстікке қарай 2,5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6</w:t>
            </w:r>
          </w:p>
          <w:bookmarkEnd w:id="6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ауылынан оңтүстік батысқа қарай 3,5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7</w:t>
            </w:r>
          </w:p>
          <w:bookmarkEnd w:id="6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ауылынан оңтүстік шығысқа қарай 0,2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8</w:t>
            </w:r>
          </w:p>
          <w:bookmarkEnd w:id="6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Иконников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Поляковка ауылынан солтүстік шығысқа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9</w:t>
            </w:r>
          </w:p>
          <w:bookmarkEnd w:id="6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жайылмасы (Есіл ауданы)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шекарасынан Қызылжар ауданының шекарасына дейін</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10</w:t>
            </w:r>
          </w:p>
          <w:bookmarkEnd w:id="6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Калачик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оңтүстікке қарай 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11</w:t>
            </w:r>
          </w:p>
          <w:bookmarkEnd w:id="7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Калдарь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ауылынан оңтүстік батысқа қарай 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12</w:t>
            </w:r>
          </w:p>
          <w:bookmarkEnd w:id="7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ауылынан оңтүстікке қарай 6,3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13</w:t>
            </w:r>
          </w:p>
          <w:bookmarkEnd w:id="7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Қамыстыкөл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ауылынан солтүстік шығысқа қарай 16,6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14</w:t>
            </w:r>
          </w:p>
          <w:bookmarkEnd w:id="7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солтүстік батысқа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15</w:t>
            </w:r>
          </w:p>
          <w:bookmarkEnd w:id="7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ауылынан солтүстік шығысқа қарай 2,3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16</w:t>
            </w:r>
          </w:p>
          <w:bookmarkEnd w:id="7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ауылынан солтүстік батысқа қарай 2,4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17</w:t>
            </w:r>
          </w:p>
          <w:bookmarkEnd w:id="7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Қойжуған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Тауағаш ауылынан батысқа қарай 1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18</w:t>
            </w:r>
          </w:p>
          <w:bookmarkEnd w:id="7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ауылынан солтүстік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19</w:t>
            </w:r>
          </w:p>
          <w:bookmarkEnd w:id="7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Қоржынкөл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ауылынан солтүстік батысқа қарай 0,5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20</w:t>
            </w:r>
          </w:p>
          <w:bookmarkEnd w:id="7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ауылынан батысқа қарай 2,5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21</w:t>
            </w:r>
          </w:p>
          <w:bookmarkEnd w:id="8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Кошқар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Поляковка ауылынан солтүстік шығысқа қарай 1,5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22</w:t>
            </w:r>
          </w:p>
          <w:bookmarkEnd w:id="8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ауылынан солтүстік батысқа қарай 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23</w:t>
            </w:r>
          </w:p>
          <w:bookmarkEnd w:id="8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ауылынан шығысқа қарай 0,5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24</w:t>
            </w:r>
          </w:p>
          <w:bookmarkEnd w:id="8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ауылынан оңтүстікке қарай 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25</w:t>
            </w:r>
          </w:p>
          <w:bookmarkEnd w:id="8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Полоустное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шығысқа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26</w:t>
            </w:r>
          </w:p>
          <w:bookmarkEnd w:id="8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Савенков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ауылынан солтүстік батысқа қарай 4,5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27</w:t>
            </w:r>
          </w:p>
          <w:bookmarkEnd w:id="8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ауылынан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28</w:t>
            </w:r>
          </w:p>
          <w:bookmarkEnd w:id="8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ауылынан оңтүстік шығысқа қарай 0,2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29</w:t>
            </w:r>
          </w:p>
          <w:bookmarkEnd w:id="8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Соленое (Кіші)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ауылынан оңтүстікке қарай 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30</w:t>
            </w:r>
          </w:p>
          <w:bookmarkEnd w:id="8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Торанғұл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ауылынан солтүстік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31</w:t>
            </w:r>
          </w:p>
          <w:bookmarkEnd w:id="9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оңтүстік шығысқа қарай 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32</w:t>
            </w:r>
          </w:p>
          <w:bookmarkEnd w:id="9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(Калинов)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ауылынан оңтүстікке қарай 0,5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Жамбыл ауданы</w:t>
            </w:r>
          </w:p>
          <w:bookmarkEnd w:id="92"/>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1</w:t>
            </w:r>
          </w:p>
          <w:bookmarkEnd w:id="9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Ақбасты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ауылынан солтүстік батысқа қарай 2,6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2</w:t>
            </w:r>
          </w:p>
          <w:bookmarkEnd w:id="9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Ақшешей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Островка ауылынан оңтүстікке қарай 3,6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3</w:t>
            </w:r>
          </w:p>
          <w:bookmarkEnd w:id="9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Арлагүл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Железное ауылынан солтүстік батысқа қарай 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4</w:t>
            </w:r>
          </w:p>
          <w:bookmarkEnd w:id="9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Атаман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ауылынан батысқа қарай 4,5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5</w:t>
            </w:r>
          </w:p>
          <w:bookmarkEnd w:id="9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Атанбай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ауылынан солтүстік батысқа қарай 9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6</w:t>
            </w:r>
          </w:p>
          <w:bookmarkEnd w:id="9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Бәкір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ауылынан солтүстік шығысқа қарай 6,3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7</w:t>
            </w:r>
          </w:p>
          <w:bookmarkEnd w:id="9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Семиозерка ауылынан оңтүстікке қарай 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8</w:t>
            </w:r>
          </w:p>
          <w:bookmarkEnd w:id="10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Богатое ауылынан солтүстік шығысқа қарай 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9</w:t>
            </w:r>
          </w:p>
          <w:bookmarkEnd w:id="10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ауылынан оңтүстік шығысқа қарай 0,2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10</w:t>
            </w:r>
          </w:p>
          <w:bookmarkEnd w:id="10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(Муромское)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Муромское ауылынан оңтүстік шығысқа қарай 3,5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11</w:t>
            </w:r>
          </w:p>
          <w:bookmarkEnd w:id="10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Пресноредуть ауылынан оңтүстік батысқа қарай 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12</w:t>
            </w:r>
          </w:p>
          <w:bookmarkEnd w:id="10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Шабақ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ауылынан оңтүстік шығысқа қарай 2,7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13</w:t>
            </w:r>
          </w:p>
          <w:bookmarkEnd w:id="10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Островка ауылынан оңтүстік шығысқа қарай 2,8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14</w:t>
            </w:r>
          </w:p>
          <w:bookmarkEnd w:id="10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Островка ауылынан оңтүстікке қарай 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15</w:t>
            </w:r>
          </w:p>
          <w:bookmarkEnd w:id="10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Волгарев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Ястребинка ауылынан батысқа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16</w:t>
            </w:r>
          </w:p>
          <w:bookmarkEnd w:id="10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ауылынан батысқа қарай 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17</w:t>
            </w:r>
          </w:p>
          <w:bookmarkEnd w:id="10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(Остров)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Островка ауылынан солтүстік шығысқа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18</w:t>
            </w:r>
          </w:p>
          <w:bookmarkEnd w:id="11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Горькое (Үлкен)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Островка ауылынан оңтүстік батысқа қарай 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19</w:t>
            </w:r>
          </w:p>
          <w:bookmarkEnd w:id="11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ауылының жанында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20</w:t>
            </w:r>
          </w:p>
          <w:bookmarkEnd w:id="11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(Опельдук)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ауылынан солтүстік шығысқа қарай 4,5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21</w:t>
            </w:r>
          </w:p>
          <w:bookmarkEnd w:id="11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ауылынан оңтүстік шығысқа қарай 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22</w:t>
            </w:r>
          </w:p>
          <w:bookmarkEnd w:id="11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Долбилов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ауылынан онтүстік шығысқа қарай 0,2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23</w:t>
            </w:r>
          </w:p>
          <w:bookmarkEnd w:id="11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 Андреевич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Симаки ауылынан онтүстікке қарай 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24</w:t>
            </w:r>
          </w:p>
          <w:bookmarkEnd w:id="11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Екатериновское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Екатериновка ауылынан оңтүстік батысқа қарай 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25</w:t>
            </w:r>
          </w:p>
          <w:bookmarkEnd w:id="11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Екатериновское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Екатериновка ауылының жанында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26</w:t>
            </w:r>
          </w:p>
          <w:bookmarkEnd w:id="11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Есперлі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Есперлі ауылынан оңтүстік шығысқа қарай 8,8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27</w:t>
            </w:r>
          </w:p>
          <w:bookmarkEnd w:id="11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Жекекөл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ауылынан оңтүстікке қарай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28</w:t>
            </w:r>
          </w:p>
          <w:bookmarkEnd w:id="12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Железное ауылынан солтүстікке қарай 0,5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29</w:t>
            </w:r>
          </w:p>
          <w:bookmarkEnd w:id="12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Желтое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Симаки ауылынан оңтүстік шығысқа қарай 0,7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30</w:t>
            </w:r>
          </w:p>
          <w:bookmarkEnd w:id="12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ауылынан шығысқа қарай 3,3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31</w:t>
            </w:r>
          </w:p>
          <w:bookmarkEnd w:id="12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Журавлиное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Симаки ауылынан оңтүстік шығысқа қарай 5,5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32</w:t>
            </w:r>
          </w:p>
          <w:bookmarkEnd w:id="12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Займище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 ауылынан солтүстік батысқа қарай 6,7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33</w:t>
            </w:r>
          </w:p>
          <w:bookmarkEnd w:id="12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Зотов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Кабань ауылынан солтүстікке қарай 4,5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34</w:t>
            </w:r>
          </w:p>
          <w:bookmarkEnd w:id="12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Ізбасар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Ольговка ауылынан солтүстікке қарай 1,7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35</w:t>
            </w:r>
          </w:p>
          <w:bookmarkEnd w:id="12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ауылынан солтүстікке қарай 9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36</w:t>
            </w:r>
          </w:p>
          <w:bookmarkEnd w:id="12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Кабань ауылынан солтүстік шығысқа қарай 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37</w:t>
            </w:r>
          </w:p>
          <w:bookmarkEnd w:id="12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ауылынан оңтүстік шығысқа қарай 9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38</w:t>
            </w:r>
          </w:p>
          <w:bookmarkEnd w:id="13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(Целинное)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ауылынан солтүстікке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39</w:t>
            </w:r>
          </w:p>
          <w:bookmarkEnd w:id="13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ауылынан оңтүстікке қарай 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40</w:t>
            </w:r>
          </w:p>
          <w:bookmarkEnd w:id="13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Муромское ауылынан шығысқа қарай 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41</w:t>
            </w:r>
          </w:p>
          <w:bookmarkEnd w:id="13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ауылынан солтүстікке қарай 13,8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42</w:t>
            </w:r>
          </w:p>
          <w:bookmarkEnd w:id="13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Қарақоға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ауылынан оңтүстікке қарай 1,3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43</w:t>
            </w:r>
          </w:p>
          <w:bookmarkEnd w:id="13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ауылынан солтүстік шығысқа қарай 8,5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44</w:t>
            </w:r>
          </w:p>
          <w:bookmarkEnd w:id="13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Есперлі ауылынан оңтүстік шығысқа қарай 0,3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45</w:t>
            </w:r>
          </w:p>
          <w:bookmarkEnd w:id="13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Кобылье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Кабань ауылынан солтүстік батысқа қарай 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46</w:t>
            </w:r>
          </w:p>
          <w:bookmarkEnd w:id="13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Козявочное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Островка ауылынан оңтүстікке қарай 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47</w:t>
            </w:r>
          </w:p>
          <w:bookmarkEnd w:id="13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ауылынан солтүстікке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0"/>
          <w:p>
            <w:pPr>
              <w:spacing w:after="20"/>
              <w:ind w:left="20"/>
              <w:jc w:val="both"/>
            </w:pPr>
            <w:r>
              <w:rPr>
                <w:rFonts w:ascii="Times New Roman"/>
                <w:b w:val="false"/>
                <w:i w:val="false"/>
                <w:color w:val="000000"/>
                <w:sz w:val="20"/>
              </w:rPr>
              <w:t>
48</w:t>
            </w:r>
          </w:p>
          <w:bookmarkEnd w:id="14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 (Суаткөл ауылы)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 ауылынан шығысқа қарай 2,7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1"/>
          <w:p>
            <w:pPr>
              <w:spacing w:after="20"/>
              <w:ind w:left="20"/>
              <w:jc w:val="both"/>
            </w:pPr>
            <w:r>
              <w:rPr>
                <w:rFonts w:ascii="Times New Roman"/>
                <w:b w:val="false"/>
                <w:i w:val="false"/>
                <w:color w:val="000000"/>
                <w:sz w:val="20"/>
              </w:rPr>
              <w:t>
49</w:t>
            </w:r>
          </w:p>
          <w:bookmarkEnd w:id="14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Копань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Муромское ауылынан оңтүстік шығысқа қарай 2,5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2"/>
          <w:p>
            <w:pPr>
              <w:spacing w:after="20"/>
              <w:ind w:left="20"/>
              <w:jc w:val="both"/>
            </w:pPr>
            <w:r>
              <w:rPr>
                <w:rFonts w:ascii="Times New Roman"/>
                <w:b w:val="false"/>
                <w:i w:val="false"/>
                <w:color w:val="000000"/>
                <w:sz w:val="20"/>
              </w:rPr>
              <w:t>
50</w:t>
            </w:r>
          </w:p>
          <w:bookmarkEnd w:id="14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Копылов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ауылынан оңтүстік шығысқа қарай 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3"/>
          <w:p>
            <w:pPr>
              <w:spacing w:after="20"/>
              <w:ind w:left="20"/>
              <w:jc w:val="both"/>
            </w:pPr>
            <w:r>
              <w:rPr>
                <w:rFonts w:ascii="Times New Roman"/>
                <w:b w:val="false"/>
                <w:i w:val="false"/>
                <w:color w:val="000000"/>
                <w:sz w:val="20"/>
              </w:rPr>
              <w:t>
51</w:t>
            </w:r>
          </w:p>
          <w:bookmarkEnd w:id="14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Святодуховка ауылынан оңтүстік батысқа қарай 10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4"/>
          <w:p>
            <w:pPr>
              <w:spacing w:after="20"/>
              <w:ind w:left="20"/>
              <w:jc w:val="both"/>
            </w:pPr>
            <w:r>
              <w:rPr>
                <w:rFonts w:ascii="Times New Roman"/>
                <w:b w:val="false"/>
                <w:i w:val="false"/>
                <w:color w:val="000000"/>
                <w:sz w:val="20"/>
              </w:rPr>
              <w:t>
52</w:t>
            </w:r>
          </w:p>
          <w:bookmarkEnd w:id="14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(Ольговка)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Ольговка ауылынан оңтүстік шығысқа қарай 4,3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53</w:t>
            </w:r>
          </w:p>
          <w:bookmarkEnd w:id="14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Боевик ауылынан солтүстікке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6"/>
          <w:p>
            <w:pPr>
              <w:spacing w:after="20"/>
              <w:ind w:left="20"/>
              <w:jc w:val="both"/>
            </w:pPr>
            <w:r>
              <w:rPr>
                <w:rFonts w:ascii="Times New Roman"/>
                <w:b w:val="false"/>
                <w:i w:val="false"/>
                <w:color w:val="000000"/>
                <w:sz w:val="20"/>
              </w:rPr>
              <w:t>
54</w:t>
            </w:r>
          </w:p>
          <w:bookmarkEnd w:id="14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Крутояр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ауылынан солтүстік батысқа қарай 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55</w:t>
            </w:r>
          </w:p>
          <w:bookmarkEnd w:id="14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Кужи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ауылынан оңтүстікке қарай 0,2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8"/>
          <w:p>
            <w:pPr>
              <w:spacing w:after="20"/>
              <w:ind w:left="20"/>
              <w:jc w:val="both"/>
            </w:pPr>
            <w:r>
              <w:rPr>
                <w:rFonts w:ascii="Times New Roman"/>
                <w:b w:val="false"/>
                <w:i w:val="false"/>
                <w:color w:val="000000"/>
                <w:sz w:val="20"/>
              </w:rPr>
              <w:t>
56</w:t>
            </w:r>
          </w:p>
          <w:bookmarkEnd w:id="14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Курганское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Усердное ауылының оңтүстікке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57</w:t>
            </w:r>
          </w:p>
          <w:bookmarkEnd w:id="14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Лагерное (Мирное)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ауылынан оңтүстік батысқа қарай 2,1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0"/>
          <w:p>
            <w:pPr>
              <w:spacing w:after="20"/>
              <w:ind w:left="20"/>
              <w:jc w:val="both"/>
            </w:pPr>
            <w:r>
              <w:rPr>
                <w:rFonts w:ascii="Times New Roman"/>
                <w:b w:val="false"/>
                <w:i w:val="false"/>
                <w:color w:val="000000"/>
                <w:sz w:val="20"/>
              </w:rPr>
              <w:t>
58</w:t>
            </w:r>
          </w:p>
          <w:bookmarkEnd w:id="15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ауылынан солтүстік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59</w:t>
            </w:r>
          </w:p>
          <w:bookmarkEnd w:id="15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ауылынан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60</w:t>
            </w:r>
          </w:p>
          <w:bookmarkEnd w:id="15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Могильное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ауылынан оңтүстік батысқа қарай 4,5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61</w:t>
            </w:r>
          </w:p>
          <w:bookmarkEnd w:id="15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Кабань ауылынан солтүстік шығысқа қарай 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4"/>
          <w:p>
            <w:pPr>
              <w:spacing w:after="20"/>
              <w:ind w:left="20"/>
              <w:jc w:val="both"/>
            </w:pPr>
            <w:r>
              <w:rPr>
                <w:rFonts w:ascii="Times New Roman"/>
                <w:b w:val="false"/>
                <w:i w:val="false"/>
                <w:color w:val="000000"/>
                <w:sz w:val="20"/>
              </w:rPr>
              <w:t>
62</w:t>
            </w:r>
          </w:p>
          <w:bookmarkEnd w:id="15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Пасынки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ауылынан солтүстік- батысқа қарай 11,5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Ащы-тұзды су айдыны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63</w:t>
            </w:r>
          </w:p>
          <w:bookmarkEnd w:id="15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Песчаное (Үлкен)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ауылынан солтүстік батысқа қарай 6,5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64</w:t>
            </w:r>
          </w:p>
          <w:bookmarkEnd w:id="15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ауылынан солтүстікке қарай 1,2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65</w:t>
            </w:r>
          </w:p>
          <w:bookmarkEnd w:id="15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(Песьяный)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Усердное ауылынан солтүстік батысқа қарай 4,5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66</w:t>
            </w:r>
          </w:p>
          <w:bookmarkEnd w:id="15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 (Островка)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Островка ауылынан оңтүстік шығысқа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67</w:t>
            </w:r>
          </w:p>
          <w:bookmarkEnd w:id="15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Питное көлі (Кабань ауылы)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Кабань ауылынан оңтүстікке қарай 0,3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68</w:t>
            </w:r>
          </w:p>
          <w:bookmarkEnd w:id="16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ауылынан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1"/>
          <w:p>
            <w:pPr>
              <w:spacing w:after="20"/>
              <w:ind w:left="20"/>
              <w:jc w:val="both"/>
            </w:pPr>
            <w:r>
              <w:rPr>
                <w:rFonts w:ascii="Times New Roman"/>
                <w:b w:val="false"/>
                <w:i w:val="false"/>
                <w:color w:val="000000"/>
                <w:sz w:val="20"/>
              </w:rPr>
              <w:t>
69</w:t>
            </w:r>
          </w:p>
          <w:bookmarkEnd w:id="16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 (Казанка)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ауылынан оңтүстікке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70</w:t>
            </w:r>
          </w:p>
          <w:bookmarkEnd w:id="16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 (Богатое)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Богатое ауылынан оңтүстікке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71</w:t>
            </w:r>
          </w:p>
          <w:bookmarkEnd w:id="16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Питное (Новорыбинка)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ауылынан солтүстікке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4"/>
          <w:p>
            <w:pPr>
              <w:spacing w:after="20"/>
              <w:ind w:left="20"/>
              <w:jc w:val="both"/>
            </w:pPr>
            <w:r>
              <w:rPr>
                <w:rFonts w:ascii="Times New Roman"/>
                <w:b w:val="false"/>
                <w:i w:val="false"/>
                <w:color w:val="000000"/>
                <w:sz w:val="20"/>
              </w:rPr>
              <w:t>
72</w:t>
            </w:r>
          </w:p>
          <w:bookmarkEnd w:id="16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Пьянков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Кабань ауылынан солтүстік батысқа қарай 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73</w:t>
            </w:r>
          </w:p>
          <w:bookmarkEnd w:id="16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Расплатное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Святодуховка ауылынан оңтүстік шығысқа қарай 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74</w:t>
            </w:r>
          </w:p>
          <w:bookmarkEnd w:id="16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Сладкое (Домашнее)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Семиозерка ауылынан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75</w:t>
            </w:r>
          </w:p>
          <w:bookmarkEnd w:id="16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ауылынан солтүстік батысқа қарай 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76</w:t>
            </w:r>
          </w:p>
          <w:bookmarkEnd w:id="16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Казанка ауылынан солтүстік шығысқа қарай 7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Ащы-тұзды су айдыны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9"/>
          <w:p>
            <w:pPr>
              <w:spacing w:after="20"/>
              <w:ind w:left="20"/>
              <w:jc w:val="both"/>
            </w:pPr>
            <w:r>
              <w:rPr>
                <w:rFonts w:ascii="Times New Roman"/>
                <w:b w:val="false"/>
                <w:i w:val="false"/>
                <w:color w:val="000000"/>
                <w:sz w:val="20"/>
              </w:rPr>
              <w:t>
77</w:t>
            </w:r>
          </w:p>
          <w:bookmarkEnd w:id="16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Сливное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Усердное ауылынан солтүстік батысқа қарай 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78</w:t>
            </w:r>
          </w:p>
          <w:bookmarkEnd w:id="17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Собачье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Ястребиновка ауылынан солтүстік батысқа қарай 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79</w:t>
            </w:r>
          </w:p>
          <w:bookmarkEnd w:id="17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Благовещенка ауылынан солтүстік шығысқа қарай 4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Ащы-тұзды су айдыны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80</w:t>
            </w:r>
          </w:p>
          <w:bookmarkEnd w:id="17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Сенжарка ауылынан солтүстік батысқа қарай 5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Ащы-тұзды су айдыны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81</w:t>
            </w:r>
          </w:p>
          <w:bookmarkEnd w:id="17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Богатое ауылынан оңтүстік шығысқа қарай 4,5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Ащы-тұзды су айдыны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82</w:t>
            </w:r>
          </w:p>
          <w:bookmarkEnd w:id="17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Казанка ауылынан солтүстік шығысқа қарай 6,2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83</w:t>
            </w:r>
          </w:p>
          <w:bookmarkEnd w:id="17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ауылынан оңтүстік шығысқа қарай 0,5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84</w:t>
            </w:r>
          </w:p>
          <w:bookmarkEnd w:id="17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Табунное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ауылынан оңтүстік шығысқа қарай 3,5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85</w:t>
            </w:r>
          </w:p>
          <w:bookmarkEnd w:id="17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ауылынан оңтүстік шығысқа қарай 1,1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86</w:t>
            </w:r>
          </w:p>
          <w:bookmarkEnd w:id="17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Тоқсамбай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Макарьевка ауылынан оңтүстік шығысқа қарай 8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87</w:t>
            </w:r>
          </w:p>
          <w:bookmarkEnd w:id="17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Трупердысор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ауылынан оңтүстік батысқа қарай 4,5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0"/>
          <w:p>
            <w:pPr>
              <w:spacing w:after="20"/>
              <w:ind w:left="20"/>
              <w:jc w:val="both"/>
            </w:pPr>
            <w:r>
              <w:rPr>
                <w:rFonts w:ascii="Times New Roman"/>
                <w:b w:val="false"/>
                <w:i w:val="false"/>
                <w:color w:val="000000"/>
                <w:sz w:val="20"/>
              </w:rPr>
              <w:t>
88</w:t>
            </w:r>
          </w:p>
          <w:bookmarkEnd w:id="18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ауылынан оңтүстік батысқа қарай 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1"/>
          <w:p>
            <w:pPr>
              <w:spacing w:after="20"/>
              <w:ind w:left="20"/>
              <w:jc w:val="both"/>
            </w:pPr>
            <w:r>
              <w:rPr>
                <w:rFonts w:ascii="Times New Roman"/>
                <w:b w:val="false"/>
                <w:i w:val="false"/>
                <w:color w:val="000000"/>
                <w:sz w:val="20"/>
              </w:rPr>
              <w:t>
89</w:t>
            </w:r>
          </w:p>
          <w:bookmarkEnd w:id="18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Тұлымбай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ауылынан оңтүстікке қарай 0,4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2"/>
          <w:p>
            <w:pPr>
              <w:spacing w:after="20"/>
              <w:ind w:left="20"/>
              <w:jc w:val="both"/>
            </w:pPr>
            <w:r>
              <w:rPr>
                <w:rFonts w:ascii="Times New Roman"/>
                <w:b w:val="false"/>
                <w:i w:val="false"/>
                <w:color w:val="000000"/>
                <w:sz w:val="20"/>
              </w:rPr>
              <w:t>
90</w:t>
            </w:r>
          </w:p>
          <w:bookmarkEnd w:id="18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Үзбақан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ауылынан батысқа қарай 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3"/>
          <w:p>
            <w:pPr>
              <w:spacing w:after="20"/>
              <w:ind w:left="20"/>
              <w:jc w:val="both"/>
            </w:pPr>
            <w:r>
              <w:rPr>
                <w:rFonts w:ascii="Times New Roman"/>
                <w:b w:val="false"/>
                <w:i w:val="false"/>
                <w:color w:val="000000"/>
                <w:sz w:val="20"/>
              </w:rPr>
              <w:t>
91</w:t>
            </w:r>
          </w:p>
          <w:bookmarkEnd w:id="18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ауылынан оңтүстік шығысқа қарай 0,8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4"/>
          <w:p>
            <w:pPr>
              <w:spacing w:after="20"/>
              <w:ind w:left="20"/>
              <w:jc w:val="both"/>
            </w:pPr>
            <w:r>
              <w:rPr>
                <w:rFonts w:ascii="Times New Roman"/>
                <w:b w:val="false"/>
                <w:i w:val="false"/>
                <w:color w:val="000000"/>
                <w:sz w:val="20"/>
              </w:rPr>
              <w:t>
92</w:t>
            </w:r>
          </w:p>
          <w:bookmarkEnd w:id="18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Үлкенкөл (Утятник)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ауылынан оңтүстік шығысқа қарай 3,5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5"/>
          <w:p>
            <w:pPr>
              <w:spacing w:after="20"/>
              <w:ind w:left="20"/>
              <w:jc w:val="both"/>
            </w:pPr>
            <w:r>
              <w:rPr>
                <w:rFonts w:ascii="Times New Roman"/>
                <w:b w:val="false"/>
                <w:i w:val="false"/>
                <w:color w:val="000000"/>
                <w:sz w:val="20"/>
              </w:rPr>
              <w:t>
93</w:t>
            </w:r>
          </w:p>
          <w:bookmarkEnd w:id="18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Усердное ауылынан батысқа қарай 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6"/>
          <w:p>
            <w:pPr>
              <w:spacing w:after="20"/>
              <w:ind w:left="20"/>
              <w:jc w:val="both"/>
            </w:pPr>
            <w:r>
              <w:rPr>
                <w:rFonts w:ascii="Times New Roman"/>
                <w:b w:val="false"/>
                <w:i w:val="false"/>
                <w:color w:val="000000"/>
                <w:sz w:val="20"/>
              </w:rPr>
              <w:t>
94</w:t>
            </w:r>
          </w:p>
          <w:bookmarkEnd w:id="18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Утково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ауылынан оңтүстікке қарай 1,5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7"/>
          <w:p>
            <w:pPr>
              <w:spacing w:after="20"/>
              <w:ind w:left="20"/>
              <w:jc w:val="both"/>
            </w:pPr>
            <w:r>
              <w:rPr>
                <w:rFonts w:ascii="Times New Roman"/>
                <w:b w:val="false"/>
                <w:i w:val="false"/>
                <w:color w:val="000000"/>
                <w:sz w:val="20"/>
              </w:rPr>
              <w:t>
95</w:t>
            </w:r>
          </w:p>
          <w:bookmarkEnd w:id="18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Церковное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ауылынан солтүстікке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8"/>
          <w:p>
            <w:pPr>
              <w:spacing w:after="20"/>
              <w:ind w:left="20"/>
              <w:jc w:val="both"/>
            </w:pPr>
            <w:r>
              <w:rPr>
                <w:rFonts w:ascii="Times New Roman"/>
                <w:b w:val="false"/>
                <w:i w:val="false"/>
                <w:color w:val="000000"/>
                <w:sz w:val="20"/>
              </w:rPr>
              <w:t>
96</w:t>
            </w:r>
          </w:p>
          <w:bookmarkEnd w:id="18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ауылынан солтүстік шығысқа қарай 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9"/>
          <w:p>
            <w:pPr>
              <w:spacing w:after="20"/>
              <w:ind w:left="20"/>
              <w:jc w:val="both"/>
            </w:pPr>
            <w:r>
              <w:rPr>
                <w:rFonts w:ascii="Times New Roman"/>
                <w:b w:val="false"/>
                <w:i w:val="false"/>
                <w:color w:val="000000"/>
                <w:sz w:val="20"/>
              </w:rPr>
              <w:t>
97</w:t>
            </w:r>
          </w:p>
          <w:bookmarkEnd w:id="18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Чистое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Архангелка ауылынан оңтүстік батысқа қарай 3,5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0"/>
          <w:p>
            <w:pPr>
              <w:spacing w:after="20"/>
              <w:ind w:left="20"/>
              <w:jc w:val="both"/>
            </w:pPr>
            <w:r>
              <w:rPr>
                <w:rFonts w:ascii="Times New Roman"/>
                <w:b w:val="false"/>
                <w:i w:val="false"/>
                <w:color w:val="000000"/>
                <w:sz w:val="20"/>
              </w:rPr>
              <w:t>
98</w:t>
            </w:r>
          </w:p>
          <w:bookmarkEnd w:id="19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Чистое көлі (Чапаевка ауылы)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ауылынан солтүстікке қарай 3,2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1"/>
          <w:p>
            <w:pPr>
              <w:spacing w:after="20"/>
              <w:ind w:left="20"/>
              <w:jc w:val="both"/>
            </w:pPr>
            <w:r>
              <w:rPr>
                <w:rFonts w:ascii="Times New Roman"/>
                <w:b w:val="false"/>
                <w:i w:val="false"/>
                <w:color w:val="000000"/>
                <w:sz w:val="20"/>
              </w:rPr>
              <w:t>
99</w:t>
            </w:r>
          </w:p>
          <w:bookmarkEnd w:id="19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Шынтемір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ауылынан солтүстікке қарай 2,2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2"/>
          <w:p>
            <w:pPr>
              <w:spacing w:after="20"/>
              <w:ind w:left="20"/>
              <w:jc w:val="both"/>
            </w:pPr>
            <w:r>
              <w:rPr>
                <w:rFonts w:ascii="Times New Roman"/>
                <w:b w:val="false"/>
                <w:i w:val="false"/>
                <w:color w:val="000000"/>
                <w:sz w:val="20"/>
              </w:rPr>
              <w:t>
100</w:t>
            </w:r>
          </w:p>
          <w:bookmarkEnd w:id="19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Шорохов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ауылынан солтүстік батысқа қарай 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3"/>
          <w:p>
            <w:pPr>
              <w:spacing w:after="20"/>
              <w:ind w:left="20"/>
              <w:jc w:val="both"/>
            </w:pPr>
            <w:r>
              <w:rPr>
                <w:rFonts w:ascii="Times New Roman"/>
                <w:b w:val="false"/>
                <w:i w:val="false"/>
                <w:color w:val="000000"/>
                <w:sz w:val="20"/>
              </w:rPr>
              <w:t>
101</w:t>
            </w:r>
          </w:p>
          <w:bookmarkEnd w:id="19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ауылынан батысқа қарай 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102</w:t>
            </w:r>
          </w:p>
          <w:bookmarkEnd w:id="19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ауылынан шығысқа қарай 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103</w:t>
            </w:r>
          </w:p>
          <w:bookmarkEnd w:id="19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Екатериновка ауылынан оңтүстікке қарай 10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104</w:t>
            </w:r>
          </w:p>
          <w:bookmarkEnd w:id="19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ауылынан оңтүстік батысқа қарай 4,7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105</w:t>
            </w:r>
          </w:p>
          <w:bookmarkEnd w:id="19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Ястребиновское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Ястребинка ауылынан оңтүстік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8"/>
          <w:p>
            <w:pPr>
              <w:spacing w:after="20"/>
              <w:ind w:left="20"/>
              <w:jc w:val="both"/>
            </w:pPr>
            <w:r>
              <w:rPr>
                <w:rFonts w:ascii="Times New Roman"/>
                <w:b w:val="false"/>
                <w:i w:val="false"/>
                <w:color w:val="000000"/>
                <w:sz w:val="20"/>
              </w:rPr>
              <w:t>
Мағжан Жұмабаев ауданы</w:t>
            </w:r>
          </w:p>
          <w:bookmarkEnd w:id="198"/>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9"/>
          <w:p>
            <w:pPr>
              <w:spacing w:after="20"/>
              <w:ind w:left="20"/>
              <w:jc w:val="both"/>
            </w:pPr>
            <w:r>
              <w:rPr>
                <w:rFonts w:ascii="Times New Roman"/>
                <w:b w:val="false"/>
                <w:i w:val="false"/>
                <w:color w:val="000000"/>
                <w:sz w:val="20"/>
              </w:rPr>
              <w:t>
1</w:t>
            </w:r>
          </w:p>
          <w:bookmarkEnd w:id="19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Алуа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 ауылынан солтүстікке қарай 0,8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2</w:t>
            </w:r>
          </w:p>
          <w:bookmarkEnd w:id="20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Армяжье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ауылынан батысқа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1"/>
          <w:p>
            <w:pPr>
              <w:spacing w:after="20"/>
              <w:ind w:left="20"/>
              <w:jc w:val="both"/>
            </w:pPr>
            <w:r>
              <w:rPr>
                <w:rFonts w:ascii="Times New Roman"/>
                <w:b w:val="false"/>
                <w:i w:val="false"/>
                <w:color w:val="000000"/>
                <w:sz w:val="20"/>
              </w:rPr>
              <w:t>
3</w:t>
            </w:r>
          </w:p>
          <w:bookmarkEnd w:id="20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ауылынан батысқа қарай 0,4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2"/>
          <w:p>
            <w:pPr>
              <w:spacing w:after="20"/>
              <w:ind w:left="20"/>
              <w:jc w:val="both"/>
            </w:pPr>
            <w:r>
              <w:rPr>
                <w:rFonts w:ascii="Times New Roman"/>
                <w:b w:val="false"/>
                <w:i w:val="false"/>
                <w:color w:val="000000"/>
                <w:sz w:val="20"/>
              </w:rPr>
              <w:t>
4</w:t>
            </w:r>
          </w:p>
          <w:bookmarkEnd w:id="20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Соленое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ауылынан солтүстік шығысқа қарай 0,5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3"/>
          <w:p>
            <w:pPr>
              <w:spacing w:after="20"/>
              <w:ind w:left="20"/>
              <w:jc w:val="both"/>
            </w:pPr>
            <w:r>
              <w:rPr>
                <w:rFonts w:ascii="Times New Roman"/>
                <w:b w:val="false"/>
                <w:i w:val="false"/>
                <w:color w:val="000000"/>
                <w:sz w:val="20"/>
              </w:rPr>
              <w:t>
5</w:t>
            </w:r>
          </w:p>
          <w:bookmarkEnd w:id="20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Зарослое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Зарослое ауылынан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4"/>
          <w:p>
            <w:pPr>
              <w:spacing w:after="20"/>
              <w:ind w:left="20"/>
              <w:jc w:val="both"/>
            </w:pPr>
            <w:r>
              <w:rPr>
                <w:rFonts w:ascii="Times New Roman"/>
                <w:b w:val="false"/>
                <w:i w:val="false"/>
                <w:color w:val="000000"/>
                <w:sz w:val="20"/>
              </w:rPr>
              <w:t>
6</w:t>
            </w:r>
          </w:p>
          <w:bookmarkEnd w:id="20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Звездочка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ауылынан солтүстік батысқа қарай 1,8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5"/>
          <w:p>
            <w:pPr>
              <w:spacing w:after="20"/>
              <w:ind w:left="20"/>
              <w:jc w:val="both"/>
            </w:pPr>
            <w:r>
              <w:rPr>
                <w:rFonts w:ascii="Times New Roman"/>
                <w:b w:val="false"/>
                <w:i w:val="false"/>
                <w:color w:val="000000"/>
                <w:sz w:val="20"/>
              </w:rPr>
              <w:t>
7</w:t>
            </w:r>
          </w:p>
          <w:bookmarkEnd w:id="20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Камышлов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 ауылынан оңтүстікке қарай 0,8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6"/>
          <w:p>
            <w:pPr>
              <w:spacing w:after="20"/>
              <w:ind w:left="20"/>
              <w:jc w:val="both"/>
            </w:pPr>
            <w:r>
              <w:rPr>
                <w:rFonts w:ascii="Times New Roman"/>
                <w:b w:val="false"/>
                <w:i w:val="false"/>
                <w:color w:val="000000"/>
                <w:sz w:val="20"/>
              </w:rPr>
              <w:t>
8</w:t>
            </w:r>
          </w:p>
          <w:bookmarkEnd w:id="20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Полудин ауылынан оңтүстікке қарай 0,3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7"/>
          <w:p>
            <w:pPr>
              <w:spacing w:after="20"/>
              <w:ind w:left="20"/>
              <w:jc w:val="both"/>
            </w:pPr>
            <w:r>
              <w:rPr>
                <w:rFonts w:ascii="Times New Roman"/>
                <w:b w:val="false"/>
                <w:i w:val="false"/>
                <w:color w:val="000000"/>
                <w:sz w:val="20"/>
              </w:rPr>
              <w:t>
9</w:t>
            </w:r>
          </w:p>
          <w:bookmarkEnd w:id="20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ауылынан шығысқа қарай 4,6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8"/>
          <w:p>
            <w:pPr>
              <w:spacing w:after="20"/>
              <w:ind w:left="20"/>
              <w:jc w:val="both"/>
            </w:pPr>
            <w:r>
              <w:rPr>
                <w:rFonts w:ascii="Times New Roman"/>
                <w:b w:val="false"/>
                <w:i w:val="false"/>
                <w:color w:val="000000"/>
                <w:sz w:val="20"/>
              </w:rPr>
              <w:t>
10</w:t>
            </w:r>
          </w:p>
          <w:bookmarkEnd w:id="20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Пронькин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ауылынан батысқа қарай 0,2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9"/>
          <w:p>
            <w:pPr>
              <w:spacing w:after="20"/>
              <w:ind w:left="20"/>
              <w:jc w:val="both"/>
            </w:pPr>
            <w:r>
              <w:rPr>
                <w:rFonts w:ascii="Times New Roman"/>
                <w:b w:val="false"/>
                <w:i w:val="false"/>
                <w:color w:val="000000"/>
                <w:sz w:val="20"/>
              </w:rPr>
              <w:t>
11</w:t>
            </w:r>
          </w:p>
          <w:bookmarkEnd w:id="20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Рявкин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Рявкин ауылынан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10"/>
          <w:p>
            <w:pPr>
              <w:spacing w:after="20"/>
              <w:ind w:left="20"/>
              <w:jc w:val="both"/>
            </w:pPr>
            <w:r>
              <w:rPr>
                <w:rFonts w:ascii="Times New Roman"/>
                <w:b w:val="false"/>
                <w:i w:val="false"/>
                <w:color w:val="000000"/>
                <w:sz w:val="20"/>
              </w:rPr>
              <w:t>
12</w:t>
            </w:r>
          </w:p>
          <w:bookmarkEnd w:id="21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ауылынан солтүстікке қарай 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1"/>
          <w:p>
            <w:pPr>
              <w:spacing w:after="20"/>
              <w:ind w:left="20"/>
              <w:jc w:val="both"/>
            </w:pPr>
            <w:r>
              <w:rPr>
                <w:rFonts w:ascii="Times New Roman"/>
                <w:b w:val="false"/>
                <w:i w:val="false"/>
                <w:color w:val="000000"/>
                <w:sz w:val="20"/>
              </w:rPr>
              <w:t>
13</w:t>
            </w:r>
          </w:p>
          <w:bookmarkEnd w:id="21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Солодка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Қарақоға ауылынан солтүстік батысқа қарай 0,8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2"/>
          <w:p>
            <w:pPr>
              <w:spacing w:after="20"/>
              <w:ind w:left="20"/>
              <w:jc w:val="both"/>
            </w:pPr>
            <w:r>
              <w:rPr>
                <w:rFonts w:ascii="Times New Roman"/>
                <w:b w:val="false"/>
                <w:i w:val="false"/>
                <w:color w:val="000000"/>
                <w:sz w:val="20"/>
              </w:rPr>
              <w:t>
Қызылжар ауданы</w:t>
            </w:r>
          </w:p>
          <w:bookmarkEnd w:id="212"/>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3"/>
          <w:p>
            <w:pPr>
              <w:spacing w:after="20"/>
              <w:ind w:left="20"/>
              <w:jc w:val="both"/>
            </w:pPr>
            <w:r>
              <w:rPr>
                <w:rFonts w:ascii="Times New Roman"/>
                <w:b w:val="false"/>
                <w:i w:val="false"/>
                <w:color w:val="000000"/>
                <w:sz w:val="20"/>
              </w:rPr>
              <w:t>
1</w:t>
            </w:r>
          </w:p>
          <w:bookmarkEnd w:id="21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Бабаш өзбойы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ауылынан шығысқа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4"/>
          <w:p>
            <w:pPr>
              <w:spacing w:after="20"/>
              <w:ind w:left="20"/>
              <w:jc w:val="both"/>
            </w:pPr>
            <w:r>
              <w:rPr>
                <w:rFonts w:ascii="Times New Roman"/>
                <w:b w:val="false"/>
                <w:i w:val="false"/>
                <w:color w:val="000000"/>
                <w:sz w:val="20"/>
              </w:rPr>
              <w:t>
2</w:t>
            </w:r>
          </w:p>
          <w:bookmarkEnd w:id="21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 ауылынан шығысқа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5"/>
          <w:p>
            <w:pPr>
              <w:spacing w:after="20"/>
              <w:ind w:left="20"/>
              <w:jc w:val="both"/>
            </w:pPr>
            <w:r>
              <w:rPr>
                <w:rFonts w:ascii="Times New Roman"/>
                <w:b w:val="false"/>
                <w:i w:val="false"/>
                <w:color w:val="000000"/>
                <w:sz w:val="20"/>
              </w:rPr>
              <w:t>
3</w:t>
            </w:r>
          </w:p>
          <w:bookmarkEnd w:id="21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ауылынан шығысқа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6"/>
          <w:p>
            <w:pPr>
              <w:spacing w:after="20"/>
              <w:ind w:left="20"/>
              <w:jc w:val="both"/>
            </w:pPr>
            <w:r>
              <w:rPr>
                <w:rFonts w:ascii="Times New Roman"/>
                <w:b w:val="false"/>
                <w:i w:val="false"/>
                <w:color w:val="000000"/>
                <w:sz w:val="20"/>
              </w:rPr>
              <w:t>
4</w:t>
            </w:r>
          </w:p>
          <w:bookmarkEnd w:id="21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Белое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Пеньков ауылынан оңтүстік шығысқа қарай 4,8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7"/>
          <w:p>
            <w:pPr>
              <w:spacing w:after="20"/>
              <w:ind w:left="20"/>
              <w:jc w:val="both"/>
            </w:pPr>
            <w:r>
              <w:rPr>
                <w:rFonts w:ascii="Times New Roman"/>
                <w:b w:val="false"/>
                <w:i w:val="false"/>
                <w:color w:val="000000"/>
                <w:sz w:val="20"/>
              </w:rPr>
              <w:t>
5</w:t>
            </w:r>
          </w:p>
          <w:bookmarkEnd w:id="21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Сумное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Сумное ауылынан батысқа қарай 2,6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8"/>
          <w:p>
            <w:pPr>
              <w:spacing w:after="20"/>
              <w:ind w:left="20"/>
              <w:jc w:val="both"/>
            </w:pPr>
            <w:r>
              <w:rPr>
                <w:rFonts w:ascii="Times New Roman"/>
                <w:b w:val="false"/>
                <w:i w:val="false"/>
                <w:color w:val="000000"/>
                <w:sz w:val="20"/>
              </w:rPr>
              <w:t>
6</w:t>
            </w:r>
          </w:p>
          <w:bookmarkEnd w:id="21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Пузыриха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ауылынан оңтүстік шығысқа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9"/>
          <w:p>
            <w:pPr>
              <w:spacing w:after="20"/>
              <w:ind w:left="20"/>
              <w:jc w:val="both"/>
            </w:pPr>
            <w:r>
              <w:rPr>
                <w:rFonts w:ascii="Times New Roman"/>
                <w:b w:val="false"/>
                <w:i w:val="false"/>
                <w:color w:val="000000"/>
                <w:sz w:val="20"/>
              </w:rPr>
              <w:t>
7</w:t>
            </w:r>
          </w:p>
          <w:bookmarkEnd w:id="21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ауылынан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0"/>
          <w:p>
            <w:pPr>
              <w:spacing w:after="20"/>
              <w:ind w:left="20"/>
              <w:jc w:val="both"/>
            </w:pPr>
            <w:r>
              <w:rPr>
                <w:rFonts w:ascii="Times New Roman"/>
                <w:b w:val="false"/>
                <w:i w:val="false"/>
                <w:color w:val="000000"/>
                <w:sz w:val="20"/>
              </w:rPr>
              <w:t>
8</w:t>
            </w:r>
          </w:p>
          <w:bookmarkEnd w:id="22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ауылынан оңтүстікке қарай 3,5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1"/>
          <w:p>
            <w:pPr>
              <w:spacing w:after="20"/>
              <w:ind w:left="20"/>
              <w:jc w:val="both"/>
            </w:pPr>
            <w:r>
              <w:rPr>
                <w:rFonts w:ascii="Times New Roman"/>
                <w:b w:val="false"/>
                <w:i w:val="false"/>
                <w:color w:val="000000"/>
                <w:sz w:val="20"/>
              </w:rPr>
              <w:t>
9</w:t>
            </w:r>
          </w:p>
          <w:bookmarkEnd w:id="22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Волченок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ауылынан оңтүстік батысқа қарай 1,8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2"/>
          <w:p>
            <w:pPr>
              <w:spacing w:after="20"/>
              <w:ind w:left="20"/>
              <w:jc w:val="both"/>
            </w:pPr>
            <w:r>
              <w:rPr>
                <w:rFonts w:ascii="Times New Roman"/>
                <w:b w:val="false"/>
                <w:i w:val="false"/>
                <w:color w:val="000000"/>
                <w:sz w:val="20"/>
              </w:rPr>
              <w:t>
10</w:t>
            </w:r>
          </w:p>
          <w:bookmarkEnd w:id="22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Гайдуков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Гайдуков ауылынан батысқа қарай 0,1 километра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3"/>
          <w:p>
            <w:pPr>
              <w:spacing w:after="20"/>
              <w:ind w:left="20"/>
              <w:jc w:val="both"/>
            </w:pPr>
            <w:r>
              <w:rPr>
                <w:rFonts w:ascii="Times New Roman"/>
                <w:b w:val="false"/>
                <w:i w:val="false"/>
                <w:color w:val="000000"/>
                <w:sz w:val="20"/>
              </w:rPr>
              <w:t>
11</w:t>
            </w:r>
          </w:p>
          <w:bookmarkEnd w:id="22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ауылынан солтүстік батысқа қарай 1,6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4"/>
          <w:p>
            <w:pPr>
              <w:spacing w:after="20"/>
              <w:ind w:left="20"/>
              <w:jc w:val="both"/>
            </w:pPr>
            <w:r>
              <w:rPr>
                <w:rFonts w:ascii="Times New Roman"/>
                <w:b w:val="false"/>
                <w:i w:val="false"/>
                <w:color w:val="000000"/>
                <w:sz w:val="20"/>
              </w:rPr>
              <w:t>
12</w:t>
            </w:r>
          </w:p>
          <w:bookmarkEnd w:id="22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Глубокое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солтүстік батысқа қарай 1,4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5"/>
          <w:p>
            <w:pPr>
              <w:spacing w:after="20"/>
              <w:ind w:left="20"/>
              <w:jc w:val="both"/>
            </w:pPr>
            <w:r>
              <w:rPr>
                <w:rFonts w:ascii="Times New Roman"/>
                <w:b w:val="false"/>
                <w:i w:val="false"/>
                <w:color w:val="000000"/>
                <w:sz w:val="20"/>
              </w:rPr>
              <w:t>
13</w:t>
            </w:r>
          </w:p>
          <w:bookmarkEnd w:id="22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Гусиное (Асанов)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ауылынан оңтүстік шығысқа қарай 7,5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14</w:t>
            </w:r>
          </w:p>
          <w:bookmarkEnd w:id="22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ауылынан солтүстік шығысқа қарай 0,3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7"/>
          <w:p>
            <w:pPr>
              <w:spacing w:after="20"/>
              <w:ind w:left="20"/>
              <w:jc w:val="both"/>
            </w:pPr>
            <w:r>
              <w:rPr>
                <w:rFonts w:ascii="Times New Roman"/>
                <w:b w:val="false"/>
                <w:i w:val="false"/>
                <w:color w:val="000000"/>
                <w:sz w:val="20"/>
              </w:rPr>
              <w:t>
15</w:t>
            </w:r>
          </w:p>
          <w:bookmarkEnd w:id="22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Гусиное (Желяков)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Желяков ауылынан шығысқа қарай 2,3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8"/>
          <w:p>
            <w:pPr>
              <w:spacing w:after="20"/>
              <w:ind w:left="20"/>
              <w:jc w:val="both"/>
            </w:pPr>
            <w:r>
              <w:rPr>
                <w:rFonts w:ascii="Times New Roman"/>
                <w:b w:val="false"/>
                <w:i w:val="false"/>
                <w:color w:val="000000"/>
                <w:sz w:val="20"/>
              </w:rPr>
              <w:t>
16</w:t>
            </w:r>
          </w:p>
          <w:bookmarkEnd w:id="22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Гусиное (Кіші)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солтүстікке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9"/>
          <w:p>
            <w:pPr>
              <w:spacing w:after="20"/>
              <w:ind w:left="20"/>
              <w:jc w:val="both"/>
            </w:pPr>
            <w:r>
              <w:rPr>
                <w:rFonts w:ascii="Times New Roman"/>
                <w:b w:val="false"/>
                <w:i w:val="false"/>
                <w:color w:val="000000"/>
                <w:sz w:val="20"/>
              </w:rPr>
              <w:t>
17</w:t>
            </w:r>
          </w:p>
          <w:bookmarkEnd w:id="22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Даньков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Кустовое ауылынан оңтүстік батысқа қарай 2,8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0"/>
          <w:p>
            <w:pPr>
              <w:spacing w:after="20"/>
              <w:ind w:left="20"/>
              <w:jc w:val="both"/>
            </w:pPr>
            <w:r>
              <w:rPr>
                <w:rFonts w:ascii="Times New Roman"/>
                <w:b w:val="false"/>
                <w:i w:val="false"/>
                <w:color w:val="000000"/>
                <w:sz w:val="20"/>
              </w:rPr>
              <w:t>
18</w:t>
            </w:r>
          </w:p>
          <w:bookmarkEnd w:id="23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Демкин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ауылынан оңтүстік шығысқа қарай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1"/>
          <w:p>
            <w:pPr>
              <w:spacing w:after="20"/>
              <w:ind w:left="20"/>
              <w:jc w:val="both"/>
            </w:pPr>
            <w:r>
              <w:rPr>
                <w:rFonts w:ascii="Times New Roman"/>
                <w:b w:val="false"/>
                <w:i w:val="false"/>
                <w:color w:val="000000"/>
                <w:sz w:val="20"/>
              </w:rPr>
              <w:t>
19</w:t>
            </w:r>
          </w:p>
          <w:bookmarkEnd w:id="23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Долбилов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ауылынан оңтүстік батысқа қарай 2,5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2"/>
          <w:p>
            <w:pPr>
              <w:spacing w:after="20"/>
              <w:ind w:left="20"/>
              <w:jc w:val="both"/>
            </w:pPr>
            <w:r>
              <w:rPr>
                <w:rFonts w:ascii="Times New Roman"/>
                <w:b w:val="false"/>
                <w:i w:val="false"/>
                <w:color w:val="000000"/>
                <w:sz w:val="20"/>
              </w:rPr>
              <w:t>
20</w:t>
            </w:r>
          </w:p>
          <w:bookmarkEnd w:id="23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Рябиновка ауылынан шығысқа қарай 0,6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3"/>
          <w:p>
            <w:pPr>
              <w:spacing w:after="20"/>
              <w:ind w:left="20"/>
              <w:jc w:val="both"/>
            </w:pPr>
            <w:r>
              <w:rPr>
                <w:rFonts w:ascii="Times New Roman"/>
                <w:b w:val="false"/>
                <w:i w:val="false"/>
                <w:color w:val="000000"/>
                <w:sz w:val="20"/>
              </w:rPr>
              <w:t>
21</w:t>
            </w:r>
          </w:p>
          <w:bookmarkEnd w:id="23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Сумное ауылынан оңтүстік батысқа қарай 1,5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4"/>
          <w:p>
            <w:pPr>
              <w:spacing w:after="20"/>
              <w:ind w:left="20"/>
              <w:jc w:val="both"/>
            </w:pPr>
            <w:r>
              <w:rPr>
                <w:rFonts w:ascii="Times New Roman"/>
                <w:b w:val="false"/>
                <w:i w:val="false"/>
                <w:color w:val="000000"/>
                <w:sz w:val="20"/>
              </w:rPr>
              <w:t>
22</w:t>
            </w:r>
          </w:p>
          <w:bookmarkEnd w:id="23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солтүстікке қарай 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5"/>
          <w:p>
            <w:pPr>
              <w:spacing w:after="20"/>
              <w:ind w:left="20"/>
              <w:jc w:val="both"/>
            </w:pPr>
            <w:r>
              <w:rPr>
                <w:rFonts w:ascii="Times New Roman"/>
                <w:b w:val="false"/>
                <w:i w:val="false"/>
                <w:color w:val="000000"/>
                <w:sz w:val="20"/>
              </w:rPr>
              <w:t>
23</w:t>
            </w:r>
          </w:p>
          <w:bookmarkEnd w:id="23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Желяков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Желяков ауылынан солтүстік батысқа қарай 4,5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6"/>
          <w:p>
            <w:pPr>
              <w:spacing w:after="20"/>
              <w:ind w:left="20"/>
              <w:jc w:val="both"/>
            </w:pPr>
            <w:r>
              <w:rPr>
                <w:rFonts w:ascii="Times New Roman"/>
                <w:b w:val="false"/>
                <w:i w:val="false"/>
                <w:color w:val="000000"/>
                <w:sz w:val="20"/>
              </w:rPr>
              <w:t>
24</w:t>
            </w:r>
          </w:p>
          <w:bookmarkEnd w:id="23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Желяков өзбойы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Желяков ауылынан шығысқа қарай 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7"/>
          <w:p>
            <w:pPr>
              <w:spacing w:after="20"/>
              <w:ind w:left="20"/>
              <w:jc w:val="both"/>
            </w:pPr>
            <w:r>
              <w:rPr>
                <w:rFonts w:ascii="Times New Roman"/>
                <w:b w:val="false"/>
                <w:i w:val="false"/>
                <w:color w:val="000000"/>
                <w:sz w:val="20"/>
              </w:rPr>
              <w:t>
25</w:t>
            </w:r>
          </w:p>
          <w:bookmarkEnd w:id="23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Забочное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Соколовка ауылынан солтүстікке қарай 0,6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8"/>
          <w:p>
            <w:pPr>
              <w:spacing w:after="20"/>
              <w:ind w:left="20"/>
              <w:jc w:val="both"/>
            </w:pPr>
            <w:r>
              <w:rPr>
                <w:rFonts w:ascii="Times New Roman"/>
                <w:b w:val="false"/>
                <w:i w:val="false"/>
                <w:color w:val="000000"/>
                <w:sz w:val="20"/>
              </w:rPr>
              <w:t>
26</w:t>
            </w:r>
          </w:p>
          <w:bookmarkEnd w:id="23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Налобин ауылынан оңтүстікке қарай 2,7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9"/>
          <w:p>
            <w:pPr>
              <w:spacing w:after="20"/>
              <w:ind w:left="20"/>
              <w:jc w:val="both"/>
            </w:pPr>
            <w:r>
              <w:rPr>
                <w:rFonts w:ascii="Times New Roman"/>
                <w:b w:val="false"/>
                <w:i w:val="false"/>
                <w:color w:val="000000"/>
                <w:sz w:val="20"/>
              </w:rPr>
              <w:t>
27</w:t>
            </w:r>
          </w:p>
          <w:bookmarkEnd w:id="23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Зоринское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Кондратовка ауылынан солтүстік шығысқа қарай 1,5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0"/>
          <w:p>
            <w:pPr>
              <w:spacing w:after="20"/>
              <w:ind w:left="20"/>
              <w:jc w:val="both"/>
            </w:pPr>
            <w:r>
              <w:rPr>
                <w:rFonts w:ascii="Times New Roman"/>
                <w:b w:val="false"/>
                <w:i w:val="false"/>
                <w:color w:val="000000"/>
                <w:sz w:val="20"/>
              </w:rPr>
              <w:t>
28</w:t>
            </w:r>
          </w:p>
          <w:bookmarkEnd w:id="24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 ауылынан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1"/>
          <w:p>
            <w:pPr>
              <w:spacing w:after="20"/>
              <w:ind w:left="20"/>
              <w:jc w:val="both"/>
            </w:pPr>
            <w:r>
              <w:rPr>
                <w:rFonts w:ascii="Times New Roman"/>
                <w:b w:val="false"/>
                <w:i w:val="false"/>
                <w:color w:val="000000"/>
                <w:sz w:val="20"/>
              </w:rPr>
              <w:t>
29</w:t>
            </w:r>
          </w:p>
          <w:bookmarkEnd w:id="24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өзенінің № 1 жайылмасы (Қызылжар ауданы)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ауданы Семипалатное ауылынан Петропавл қаласының теміржол көпіріне дейін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2"/>
          <w:p>
            <w:pPr>
              <w:spacing w:after="20"/>
              <w:ind w:left="20"/>
              <w:jc w:val="both"/>
            </w:pPr>
            <w:r>
              <w:rPr>
                <w:rFonts w:ascii="Times New Roman"/>
                <w:b w:val="false"/>
                <w:i w:val="false"/>
                <w:color w:val="000000"/>
                <w:sz w:val="20"/>
              </w:rPr>
              <w:t>
30</w:t>
            </w:r>
          </w:p>
          <w:bookmarkEnd w:id="24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өзенінің № 2 жайылмасы (Қызылжар ауданы)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қаласының теміржол көпірінен Ресей Федерациясымен шекараға дейін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3"/>
          <w:p>
            <w:pPr>
              <w:spacing w:after="20"/>
              <w:ind w:left="20"/>
              <w:jc w:val="both"/>
            </w:pPr>
            <w:r>
              <w:rPr>
                <w:rFonts w:ascii="Times New Roman"/>
                <w:b w:val="false"/>
                <w:i w:val="false"/>
                <w:color w:val="000000"/>
                <w:sz w:val="20"/>
              </w:rPr>
              <w:t>
31</w:t>
            </w:r>
          </w:p>
          <w:bookmarkEnd w:id="24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Каменная (Долматов) өзбойы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Долматов ауылынан оңтүстікке қарай 0,5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4"/>
          <w:p>
            <w:pPr>
              <w:spacing w:after="20"/>
              <w:ind w:left="20"/>
              <w:jc w:val="both"/>
            </w:pPr>
            <w:r>
              <w:rPr>
                <w:rFonts w:ascii="Times New Roman"/>
                <w:b w:val="false"/>
                <w:i w:val="false"/>
                <w:color w:val="000000"/>
                <w:sz w:val="20"/>
              </w:rPr>
              <w:t>
32</w:t>
            </w:r>
          </w:p>
          <w:bookmarkEnd w:id="24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Каменная өзбойы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5"/>
          <w:p>
            <w:pPr>
              <w:spacing w:after="20"/>
              <w:ind w:left="20"/>
              <w:jc w:val="both"/>
            </w:pPr>
            <w:r>
              <w:rPr>
                <w:rFonts w:ascii="Times New Roman"/>
                <w:b w:val="false"/>
                <w:i w:val="false"/>
                <w:color w:val="000000"/>
                <w:sz w:val="20"/>
              </w:rPr>
              <w:t>
33</w:t>
            </w:r>
          </w:p>
          <w:bookmarkEnd w:id="24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солтүстікке қарай 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6"/>
          <w:p>
            <w:pPr>
              <w:spacing w:after="20"/>
              <w:ind w:left="20"/>
              <w:jc w:val="both"/>
            </w:pPr>
            <w:r>
              <w:rPr>
                <w:rFonts w:ascii="Times New Roman"/>
                <w:b w:val="false"/>
                <w:i w:val="false"/>
                <w:color w:val="000000"/>
                <w:sz w:val="20"/>
              </w:rPr>
              <w:t>
34</w:t>
            </w:r>
          </w:p>
          <w:bookmarkEnd w:id="24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Камышное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ауылынан солтүстік шығысқа қарай 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7"/>
          <w:p>
            <w:pPr>
              <w:spacing w:after="20"/>
              <w:ind w:left="20"/>
              <w:jc w:val="both"/>
            </w:pPr>
            <w:r>
              <w:rPr>
                <w:rFonts w:ascii="Times New Roman"/>
                <w:b w:val="false"/>
                <w:i w:val="false"/>
                <w:color w:val="000000"/>
                <w:sz w:val="20"/>
              </w:rPr>
              <w:t>
35</w:t>
            </w:r>
          </w:p>
          <w:bookmarkEnd w:id="24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Карьков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Серьгин ауылынан шығысқа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8"/>
          <w:p>
            <w:pPr>
              <w:spacing w:after="20"/>
              <w:ind w:left="20"/>
              <w:jc w:val="both"/>
            </w:pPr>
            <w:r>
              <w:rPr>
                <w:rFonts w:ascii="Times New Roman"/>
                <w:b w:val="false"/>
                <w:i w:val="false"/>
                <w:color w:val="000000"/>
                <w:sz w:val="20"/>
              </w:rPr>
              <w:t>
36</w:t>
            </w:r>
          </w:p>
          <w:bookmarkEnd w:id="24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Новоалександровка ауылынан шығысқа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9"/>
          <w:p>
            <w:pPr>
              <w:spacing w:after="20"/>
              <w:ind w:left="20"/>
              <w:jc w:val="both"/>
            </w:pPr>
            <w:r>
              <w:rPr>
                <w:rFonts w:ascii="Times New Roman"/>
                <w:b w:val="false"/>
                <w:i w:val="false"/>
                <w:color w:val="000000"/>
                <w:sz w:val="20"/>
              </w:rPr>
              <w:t>
37</w:t>
            </w:r>
          </w:p>
          <w:bookmarkEnd w:id="24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Кишкибиши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оңтүстікке қарай 4,2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50"/>
          <w:p>
            <w:pPr>
              <w:spacing w:after="20"/>
              <w:ind w:left="20"/>
              <w:jc w:val="both"/>
            </w:pPr>
            <w:r>
              <w:rPr>
                <w:rFonts w:ascii="Times New Roman"/>
                <w:b w:val="false"/>
                <w:i w:val="false"/>
                <w:color w:val="000000"/>
                <w:sz w:val="20"/>
              </w:rPr>
              <w:t>
38</w:t>
            </w:r>
          </w:p>
          <w:bookmarkEnd w:id="25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Коростель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ауылынан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1"/>
          <w:p>
            <w:pPr>
              <w:spacing w:after="20"/>
              <w:ind w:left="20"/>
              <w:jc w:val="both"/>
            </w:pPr>
            <w:r>
              <w:rPr>
                <w:rFonts w:ascii="Times New Roman"/>
                <w:b w:val="false"/>
                <w:i w:val="false"/>
                <w:color w:val="000000"/>
                <w:sz w:val="20"/>
              </w:rPr>
              <w:t>
39</w:t>
            </w:r>
          </w:p>
          <w:bookmarkEnd w:id="25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Кустовое ауылынан солтүстік батысқа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2"/>
          <w:p>
            <w:pPr>
              <w:spacing w:after="20"/>
              <w:ind w:left="20"/>
              <w:jc w:val="both"/>
            </w:pPr>
            <w:r>
              <w:rPr>
                <w:rFonts w:ascii="Times New Roman"/>
                <w:b w:val="false"/>
                <w:i w:val="false"/>
                <w:color w:val="000000"/>
                <w:sz w:val="20"/>
              </w:rPr>
              <w:t>
40</w:t>
            </w:r>
          </w:p>
          <w:bookmarkEnd w:id="25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Кривое (Кіші)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Сумное ауылынан солтүстік шығысқа қарай 3,2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3"/>
          <w:p>
            <w:pPr>
              <w:spacing w:after="20"/>
              <w:ind w:left="20"/>
              <w:jc w:val="both"/>
            </w:pPr>
            <w:r>
              <w:rPr>
                <w:rFonts w:ascii="Times New Roman"/>
                <w:b w:val="false"/>
                <w:i w:val="false"/>
                <w:color w:val="000000"/>
                <w:sz w:val="20"/>
              </w:rPr>
              <w:t>
41</w:t>
            </w:r>
          </w:p>
          <w:bookmarkEnd w:id="25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Круглое (Черное)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Сумное ауылынан солтүстік шығысқа қарай 4,6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4"/>
          <w:p>
            <w:pPr>
              <w:spacing w:after="20"/>
              <w:ind w:left="20"/>
              <w:jc w:val="both"/>
            </w:pPr>
            <w:r>
              <w:rPr>
                <w:rFonts w:ascii="Times New Roman"/>
                <w:b w:val="false"/>
                <w:i w:val="false"/>
                <w:color w:val="000000"/>
                <w:sz w:val="20"/>
              </w:rPr>
              <w:t>
42</w:t>
            </w:r>
          </w:p>
          <w:bookmarkEnd w:id="25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 ауылынан солтүстік батысқа қарай 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5"/>
          <w:p>
            <w:pPr>
              <w:spacing w:after="20"/>
              <w:ind w:left="20"/>
              <w:jc w:val="both"/>
            </w:pPr>
            <w:r>
              <w:rPr>
                <w:rFonts w:ascii="Times New Roman"/>
                <w:b w:val="false"/>
                <w:i w:val="false"/>
                <w:color w:val="000000"/>
                <w:sz w:val="20"/>
              </w:rPr>
              <w:t>
43</w:t>
            </w:r>
          </w:p>
          <w:bookmarkEnd w:id="25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Знаменское ауылынан оңтүстік шығысқа қарай 1,8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6"/>
          <w:p>
            <w:pPr>
              <w:spacing w:after="20"/>
              <w:ind w:left="20"/>
              <w:jc w:val="both"/>
            </w:pPr>
            <w:r>
              <w:rPr>
                <w:rFonts w:ascii="Times New Roman"/>
                <w:b w:val="false"/>
                <w:i w:val="false"/>
                <w:color w:val="000000"/>
                <w:sz w:val="20"/>
              </w:rPr>
              <w:t>
44</w:t>
            </w:r>
          </w:p>
          <w:bookmarkEnd w:id="25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Курейное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Гайдуков ауылынан оңтүстік шығысқа қарай 2,4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7"/>
          <w:p>
            <w:pPr>
              <w:spacing w:after="20"/>
              <w:ind w:left="20"/>
              <w:jc w:val="both"/>
            </w:pPr>
            <w:r>
              <w:rPr>
                <w:rFonts w:ascii="Times New Roman"/>
                <w:b w:val="false"/>
                <w:i w:val="false"/>
                <w:color w:val="000000"/>
                <w:sz w:val="20"/>
              </w:rPr>
              <w:t>
45</w:t>
            </w:r>
          </w:p>
          <w:bookmarkEnd w:id="25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Кустовое ауылынан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8"/>
          <w:p>
            <w:pPr>
              <w:spacing w:after="20"/>
              <w:ind w:left="20"/>
              <w:jc w:val="both"/>
            </w:pPr>
            <w:r>
              <w:rPr>
                <w:rFonts w:ascii="Times New Roman"/>
                <w:b w:val="false"/>
                <w:i w:val="false"/>
                <w:color w:val="000000"/>
                <w:sz w:val="20"/>
              </w:rPr>
              <w:t>
46</w:t>
            </w:r>
          </w:p>
          <w:bookmarkEnd w:id="25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ауылының жанында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9"/>
          <w:p>
            <w:pPr>
              <w:spacing w:after="20"/>
              <w:ind w:left="20"/>
              <w:jc w:val="both"/>
            </w:pPr>
            <w:r>
              <w:rPr>
                <w:rFonts w:ascii="Times New Roman"/>
                <w:b w:val="false"/>
                <w:i w:val="false"/>
                <w:color w:val="000000"/>
                <w:sz w:val="20"/>
              </w:rPr>
              <w:t>
47</w:t>
            </w:r>
          </w:p>
          <w:bookmarkEnd w:id="25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 өзбойы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Кривозерка ауылынан оңтүстік батысқа қарай 0,2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60"/>
          <w:p>
            <w:pPr>
              <w:spacing w:after="20"/>
              <w:ind w:left="20"/>
              <w:jc w:val="both"/>
            </w:pPr>
            <w:r>
              <w:rPr>
                <w:rFonts w:ascii="Times New Roman"/>
                <w:b w:val="false"/>
                <w:i w:val="false"/>
                <w:color w:val="000000"/>
                <w:sz w:val="20"/>
              </w:rPr>
              <w:t>
48</w:t>
            </w:r>
          </w:p>
          <w:bookmarkEnd w:id="26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Лебеденок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ауылынан батысқа қарай 2,4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1"/>
          <w:p>
            <w:pPr>
              <w:spacing w:after="20"/>
              <w:ind w:left="20"/>
              <w:jc w:val="both"/>
            </w:pPr>
            <w:r>
              <w:rPr>
                <w:rFonts w:ascii="Times New Roman"/>
                <w:b w:val="false"/>
                <w:i w:val="false"/>
                <w:color w:val="000000"/>
                <w:sz w:val="20"/>
              </w:rPr>
              <w:t>
49</w:t>
            </w:r>
          </w:p>
          <w:bookmarkEnd w:id="26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(Налобин)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ауылынан солтүстік батысқа қарай 4,2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2"/>
          <w:p>
            <w:pPr>
              <w:spacing w:after="20"/>
              <w:ind w:left="20"/>
              <w:jc w:val="both"/>
            </w:pPr>
            <w:r>
              <w:rPr>
                <w:rFonts w:ascii="Times New Roman"/>
                <w:b w:val="false"/>
                <w:i w:val="false"/>
                <w:color w:val="000000"/>
                <w:sz w:val="20"/>
              </w:rPr>
              <w:t>
50</w:t>
            </w:r>
          </w:p>
          <w:bookmarkEnd w:id="26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Соколовка ауылынан солтүстікке қарай 1,5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3"/>
          <w:p>
            <w:pPr>
              <w:spacing w:after="20"/>
              <w:ind w:left="20"/>
              <w:jc w:val="both"/>
            </w:pPr>
            <w:r>
              <w:rPr>
                <w:rFonts w:ascii="Times New Roman"/>
                <w:b w:val="false"/>
                <w:i w:val="false"/>
                <w:color w:val="000000"/>
                <w:sz w:val="20"/>
              </w:rPr>
              <w:t>
51</w:t>
            </w:r>
          </w:p>
          <w:bookmarkEnd w:id="26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ауылынан солтүстік батысқа қарай 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4"/>
          <w:p>
            <w:pPr>
              <w:spacing w:after="20"/>
              <w:ind w:left="20"/>
              <w:jc w:val="both"/>
            </w:pPr>
            <w:r>
              <w:rPr>
                <w:rFonts w:ascii="Times New Roman"/>
                <w:b w:val="false"/>
                <w:i w:val="false"/>
                <w:color w:val="000000"/>
                <w:sz w:val="20"/>
              </w:rPr>
              <w:t>
52</w:t>
            </w:r>
          </w:p>
          <w:bookmarkEnd w:id="26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Моховое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Боголюбов ауылынан батысқа қарай 12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5"/>
          <w:p>
            <w:pPr>
              <w:spacing w:after="20"/>
              <w:ind w:left="20"/>
              <w:jc w:val="both"/>
            </w:pPr>
            <w:r>
              <w:rPr>
                <w:rFonts w:ascii="Times New Roman"/>
                <w:b w:val="false"/>
                <w:i w:val="false"/>
                <w:color w:val="000000"/>
                <w:sz w:val="20"/>
              </w:rPr>
              <w:t>
53</w:t>
            </w:r>
          </w:p>
          <w:bookmarkEnd w:id="26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(Таяу)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 ауылынан солтүстік батысқа қарай 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6"/>
          <w:p>
            <w:pPr>
              <w:spacing w:after="20"/>
              <w:ind w:left="20"/>
              <w:jc w:val="both"/>
            </w:pPr>
            <w:r>
              <w:rPr>
                <w:rFonts w:ascii="Times New Roman"/>
                <w:b w:val="false"/>
                <w:i w:val="false"/>
                <w:color w:val="000000"/>
                <w:sz w:val="20"/>
              </w:rPr>
              <w:t>
54</w:t>
            </w:r>
          </w:p>
          <w:bookmarkEnd w:id="26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Налобинское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солтүстік батысқа қарай 4,7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7"/>
          <w:p>
            <w:pPr>
              <w:spacing w:after="20"/>
              <w:ind w:left="20"/>
              <w:jc w:val="both"/>
            </w:pPr>
            <w:r>
              <w:rPr>
                <w:rFonts w:ascii="Times New Roman"/>
                <w:b w:val="false"/>
                <w:i w:val="false"/>
                <w:color w:val="000000"/>
                <w:sz w:val="20"/>
              </w:rPr>
              <w:t>
55</w:t>
            </w:r>
          </w:p>
          <w:bookmarkEnd w:id="26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Никульское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ауылынан солтүстік батысқа қарай 3,6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8"/>
          <w:p>
            <w:pPr>
              <w:spacing w:after="20"/>
              <w:ind w:left="20"/>
              <w:jc w:val="both"/>
            </w:pPr>
            <w:r>
              <w:rPr>
                <w:rFonts w:ascii="Times New Roman"/>
                <w:b w:val="false"/>
                <w:i w:val="false"/>
                <w:color w:val="000000"/>
                <w:sz w:val="20"/>
              </w:rPr>
              <w:t>
56</w:t>
            </w:r>
          </w:p>
          <w:bookmarkEnd w:id="26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ауылынан солтүстікке қарай 0,4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9"/>
          <w:p>
            <w:pPr>
              <w:spacing w:after="20"/>
              <w:ind w:left="20"/>
              <w:jc w:val="both"/>
            </w:pPr>
            <w:r>
              <w:rPr>
                <w:rFonts w:ascii="Times New Roman"/>
                <w:b w:val="false"/>
                <w:i w:val="false"/>
                <w:color w:val="000000"/>
                <w:sz w:val="20"/>
              </w:rPr>
              <w:t>
57</w:t>
            </w:r>
          </w:p>
          <w:bookmarkEnd w:id="26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Овражное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Архангельское ауылынан солтүстік шығысқа қарай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70"/>
          <w:p>
            <w:pPr>
              <w:spacing w:after="20"/>
              <w:ind w:left="20"/>
              <w:jc w:val="both"/>
            </w:pPr>
            <w:r>
              <w:rPr>
                <w:rFonts w:ascii="Times New Roman"/>
                <w:b w:val="false"/>
                <w:i w:val="false"/>
                <w:color w:val="000000"/>
                <w:sz w:val="20"/>
              </w:rPr>
              <w:t>
58</w:t>
            </w:r>
          </w:p>
          <w:bookmarkEnd w:id="27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ауылынан солтүстік шығысқа қарай 2,9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1"/>
          <w:p>
            <w:pPr>
              <w:spacing w:after="20"/>
              <w:ind w:left="20"/>
              <w:jc w:val="both"/>
            </w:pPr>
            <w:r>
              <w:rPr>
                <w:rFonts w:ascii="Times New Roman"/>
                <w:b w:val="false"/>
                <w:i w:val="false"/>
                <w:color w:val="000000"/>
                <w:sz w:val="20"/>
              </w:rPr>
              <w:t>
59</w:t>
            </w:r>
          </w:p>
          <w:bookmarkEnd w:id="27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оңтүстік шығысқа қарай 1,1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2"/>
          <w:p>
            <w:pPr>
              <w:spacing w:after="20"/>
              <w:ind w:left="20"/>
              <w:jc w:val="both"/>
            </w:pPr>
            <w:r>
              <w:rPr>
                <w:rFonts w:ascii="Times New Roman"/>
                <w:b w:val="false"/>
                <w:i w:val="false"/>
                <w:color w:val="000000"/>
                <w:sz w:val="20"/>
              </w:rPr>
              <w:t>
60</w:t>
            </w:r>
          </w:p>
          <w:bookmarkEnd w:id="27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оңтүстік шеті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3"/>
          <w:p>
            <w:pPr>
              <w:spacing w:after="20"/>
              <w:ind w:left="20"/>
              <w:jc w:val="both"/>
            </w:pPr>
            <w:r>
              <w:rPr>
                <w:rFonts w:ascii="Times New Roman"/>
                <w:b w:val="false"/>
                <w:i w:val="false"/>
                <w:color w:val="000000"/>
                <w:sz w:val="20"/>
              </w:rPr>
              <w:t>
61</w:t>
            </w:r>
          </w:p>
          <w:bookmarkEnd w:id="27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Пеньков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Сумное ауылынан солтүстікке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4"/>
          <w:p>
            <w:pPr>
              <w:spacing w:after="20"/>
              <w:ind w:left="20"/>
              <w:jc w:val="both"/>
            </w:pPr>
            <w:r>
              <w:rPr>
                <w:rFonts w:ascii="Times New Roman"/>
                <w:b w:val="false"/>
                <w:i w:val="false"/>
                <w:color w:val="000000"/>
                <w:sz w:val="20"/>
              </w:rPr>
              <w:t>
62</w:t>
            </w:r>
          </w:p>
          <w:bookmarkEnd w:id="27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5"/>
          <w:p>
            <w:pPr>
              <w:spacing w:after="20"/>
              <w:ind w:left="20"/>
              <w:jc w:val="both"/>
            </w:pPr>
            <w:r>
              <w:rPr>
                <w:rFonts w:ascii="Times New Roman"/>
                <w:b w:val="false"/>
                <w:i w:val="false"/>
                <w:color w:val="000000"/>
                <w:sz w:val="20"/>
              </w:rPr>
              <w:t>
63</w:t>
            </w:r>
          </w:p>
          <w:bookmarkEnd w:id="27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(Домашнее)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ауылынан оңтүстікке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6"/>
          <w:p>
            <w:pPr>
              <w:spacing w:after="20"/>
              <w:ind w:left="20"/>
              <w:jc w:val="both"/>
            </w:pPr>
            <w:r>
              <w:rPr>
                <w:rFonts w:ascii="Times New Roman"/>
                <w:b w:val="false"/>
                <w:i w:val="false"/>
                <w:color w:val="000000"/>
                <w:sz w:val="20"/>
              </w:rPr>
              <w:t>
64</w:t>
            </w:r>
          </w:p>
          <w:bookmarkEnd w:id="27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Подковная өзбойы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7"/>
          <w:p>
            <w:pPr>
              <w:spacing w:after="20"/>
              <w:ind w:left="20"/>
              <w:jc w:val="both"/>
            </w:pPr>
            <w:r>
              <w:rPr>
                <w:rFonts w:ascii="Times New Roman"/>
                <w:b w:val="false"/>
                <w:i w:val="false"/>
                <w:color w:val="000000"/>
                <w:sz w:val="20"/>
              </w:rPr>
              <w:t>
65</w:t>
            </w:r>
          </w:p>
          <w:bookmarkEnd w:id="27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Подогородная өзбойы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 ауылынан шығысқа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8"/>
          <w:p>
            <w:pPr>
              <w:spacing w:after="20"/>
              <w:ind w:left="20"/>
              <w:jc w:val="both"/>
            </w:pPr>
            <w:r>
              <w:rPr>
                <w:rFonts w:ascii="Times New Roman"/>
                <w:b w:val="false"/>
                <w:i w:val="false"/>
                <w:color w:val="000000"/>
                <w:sz w:val="20"/>
              </w:rPr>
              <w:t>
66</w:t>
            </w:r>
          </w:p>
          <w:bookmarkEnd w:id="27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Подувальная өзбойы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9"/>
          <w:p>
            <w:pPr>
              <w:spacing w:after="20"/>
              <w:ind w:left="20"/>
              <w:jc w:val="both"/>
            </w:pPr>
            <w:r>
              <w:rPr>
                <w:rFonts w:ascii="Times New Roman"/>
                <w:b w:val="false"/>
                <w:i w:val="false"/>
                <w:color w:val="000000"/>
                <w:sz w:val="20"/>
              </w:rPr>
              <w:t>
67</w:t>
            </w:r>
          </w:p>
          <w:bookmarkEnd w:id="27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 ауылынан солтүстікке қарай 1,3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80"/>
          <w:p>
            <w:pPr>
              <w:spacing w:after="20"/>
              <w:ind w:left="20"/>
              <w:jc w:val="both"/>
            </w:pPr>
            <w:r>
              <w:rPr>
                <w:rFonts w:ascii="Times New Roman"/>
                <w:b w:val="false"/>
                <w:i w:val="false"/>
                <w:color w:val="000000"/>
                <w:sz w:val="20"/>
              </w:rPr>
              <w:t>
68</w:t>
            </w:r>
          </w:p>
          <w:bookmarkEnd w:id="28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Маяк ауылынан оңтүстік батысқа қарай 5,3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1"/>
          <w:p>
            <w:pPr>
              <w:spacing w:after="20"/>
              <w:ind w:left="20"/>
              <w:jc w:val="both"/>
            </w:pPr>
            <w:r>
              <w:rPr>
                <w:rFonts w:ascii="Times New Roman"/>
                <w:b w:val="false"/>
                <w:i w:val="false"/>
                <w:color w:val="000000"/>
                <w:sz w:val="20"/>
              </w:rPr>
              <w:t>
69</w:t>
            </w:r>
          </w:p>
          <w:bookmarkEnd w:id="28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ауылынан оңтүстікке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2"/>
          <w:p>
            <w:pPr>
              <w:spacing w:after="20"/>
              <w:ind w:left="20"/>
              <w:jc w:val="both"/>
            </w:pPr>
            <w:r>
              <w:rPr>
                <w:rFonts w:ascii="Times New Roman"/>
                <w:b w:val="false"/>
                <w:i w:val="false"/>
                <w:color w:val="000000"/>
                <w:sz w:val="20"/>
              </w:rPr>
              <w:t>
70</w:t>
            </w:r>
          </w:p>
          <w:bookmarkEnd w:id="28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Леденев ауылынан солтүстік шығысқа қарай 7,7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3"/>
          <w:p>
            <w:pPr>
              <w:spacing w:after="20"/>
              <w:ind w:left="20"/>
              <w:jc w:val="both"/>
            </w:pPr>
            <w:r>
              <w:rPr>
                <w:rFonts w:ascii="Times New Roman"/>
                <w:b w:val="false"/>
                <w:i w:val="false"/>
                <w:color w:val="000000"/>
                <w:sz w:val="20"/>
              </w:rPr>
              <w:t>
71</w:t>
            </w:r>
          </w:p>
          <w:bookmarkEnd w:id="28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Рыбное (Асановское)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ауылынан солтүстік батысқа қарай 4,2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4"/>
          <w:p>
            <w:pPr>
              <w:spacing w:after="20"/>
              <w:ind w:left="20"/>
              <w:jc w:val="both"/>
            </w:pPr>
            <w:r>
              <w:rPr>
                <w:rFonts w:ascii="Times New Roman"/>
                <w:b w:val="false"/>
                <w:i w:val="false"/>
                <w:color w:val="000000"/>
                <w:sz w:val="20"/>
              </w:rPr>
              <w:t>
72</w:t>
            </w:r>
          </w:p>
          <w:bookmarkEnd w:id="28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Сафонков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шығысқа қарай 3,2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5"/>
          <w:p>
            <w:pPr>
              <w:spacing w:after="20"/>
              <w:ind w:left="20"/>
              <w:jc w:val="both"/>
            </w:pPr>
            <w:r>
              <w:rPr>
                <w:rFonts w:ascii="Times New Roman"/>
                <w:b w:val="false"/>
                <w:i w:val="false"/>
                <w:color w:val="000000"/>
                <w:sz w:val="20"/>
              </w:rPr>
              <w:t>
73</w:t>
            </w:r>
          </w:p>
          <w:bookmarkEnd w:id="28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Сивков ауылынан солтүстікке қарай 2,4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6"/>
          <w:p>
            <w:pPr>
              <w:spacing w:after="20"/>
              <w:ind w:left="20"/>
              <w:jc w:val="both"/>
            </w:pPr>
            <w:r>
              <w:rPr>
                <w:rFonts w:ascii="Times New Roman"/>
                <w:b w:val="false"/>
                <w:i w:val="false"/>
                <w:color w:val="000000"/>
                <w:sz w:val="20"/>
              </w:rPr>
              <w:t>
74</w:t>
            </w:r>
          </w:p>
          <w:bookmarkEnd w:id="28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Сергин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Сергин ауылынан батысқа қарай 1,6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7"/>
          <w:p>
            <w:pPr>
              <w:spacing w:after="20"/>
              <w:ind w:left="20"/>
              <w:jc w:val="both"/>
            </w:pPr>
            <w:r>
              <w:rPr>
                <w:rFonts w:ascii="Times New Roman"/>
                <w:b w:val="false"/>
                <w:i w:val="false"/>
                <w:color w:val="000000"/>
                <w:sz w:val="20"/>
              </w:rPr>
              <w:t>
75</w:t>
            </w:r>
          </w:p>
          <w:bookmarkEnd w:id="28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Сивков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Сивков ауылынан солтүстікке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8"/>
          <w:p>
            <w:pPr>
              <w:spacing w:after="20"/>
              <w:ind w:left="20"/>
              <w:jc w:val="both"/>
            </w:pPr>
            <w:r>
              <w:rPr>
                <w:rFonts w:ascii="Times New Roman"/>
                <w:b w:val="false"/>
                <w:i w:val="false"/>
                <w:color w:val="000000"/>
                <w:sz w:val="20"/>
              </w:rPr>
              <w:t>
76</w:t>
            </w:r>
          </w:p>
          <w:bookmarkEnd w:id="28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ауылынан оңтүстікке қарай 0,5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9"/>
          <w:p>
            <w:pPr>
              <w:spacing w:after="20"/>
              <w:ind w:left="20"/>
              <w:jc w:val="both"/>
            </w:pPr>
            <w:r>
              <w:rPr>
                <w:rFonts w:ascii="Times New Roman"/>
                <w:b w:val="false"/>
                <w:i w:val="false"/>
                <w:color w:val="000000"/>
                <w:sz w:val="20"/>
              </w:rPr>
              <w:t>
77</w:t>
            </w:r>
          </w:p>
          <w:bookmarkEnd w:id="28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ауылынан солтүстік шығысқа қарай 1,6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90"/>
          <w:p>
            <w:pPr>
              <w:spacing w:after="20"/>
              <w:ind w:left="20"/>
              <w:jc w:val="both"/>
            </w:pPr>
            <w:r>
              <w:rPr>
                <w:rFonts w:ascii="Times New Roman"/>
                <w:b w:val="false"/>
                <w:i w:val="false"/>
                <w:color w:val="000000"/>
                <w:sz w:val="20"/>
              </w:rPr>
              <w:t>
78</w:t>
            </w:r>
          </w:p>
          <w:bookmarkEnd w:id="29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Желяков ауылынан солтүстік батысқа қарай 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1"/>
          <w:p>
            <w:pPr>
              <w:spacing w:after="20"/>
              <w:ind w:left="20"/>
              <w:jc w:val="both"/>
            </w:pPr>
            <w:r>
              <w:rPr>
                <w:rFonts w:ascii="Times New Roman"/>
                <w:b w:val="false"/>
                <w:i w:val="false"/>
                <w:color w:val="000000"/>
                <w:sz w:val="20"/>
              </w:rPr>
              <w:t>
79</w:t>
            </w:r>
          </w:p>
          <w:bookmarkEnd w:id="29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Стерхов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ауылынан оңтүстік шығысқа қарай 3,6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2"/>
          <w:p>
            <w:pPr>
              <w:spacing w:after="20"/>
              <w:ind w:left="20"/>
              <w:jc w:val="both"/>
            </w:pPr>
            <w:r>
              <w:rPr>
                <w:rFonts w:ascii="Times New Roman"/>
                <w:b w:val="false"/>
                <w:i w:val="false"/>
                <w:color w:val="000000"/>
                <w:sz w:val="20"/>
              </w:rPr>
              <w:t>
80</w:t>
            </w:r>
          </w:p>
          <w:bookmarkEnd w:id="29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Сумное ауылының жанында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3"/>
          <w:p>
            <w:pPr>
              <w:spacing w:after="20"/>
              <w:ind w:left="20"/>
              <w:jc w:val="both"/>
            </w:pPr>
            <w:r>
              <w:rPr>
                <w:rFonts w:ascii="Times New Roman"/>
                <w:b w:val="false"/>
                <w:i w:val="false"/>
                <w:color w:val="000000"/>
                <w:sz w:val="20"/>
              </w:rPr>
              <w:t>
81</w:t>
            </w:r>
          </w:p>
          <w:bookmarkEnd w:id="29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Новокаменка ауылынан солтүстік батысқа қарай 2,5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4"/>
          <w:p>
            <w:pPr>
              <w:spacing w:after="20"/>
              <w:ind w:left="20"/>
              <w:jc w:val="both"/>
            </w:pPr>
            <w:r>
              <w:rPr>
                <w:rFonts w:ascii="Times New Roman"/>
                <w:b w:val="false"/>
                <w:i w:val="false"/>
                <w:color w:val="000000"/>
                <w:sz w:val="20"/>
              </w:rPr>
              <w:t>
82</w:t>
            </w:r>
          </w:p>
          <w:bookmarkEnd w:id="29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Усталое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солтүстікке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5"/>
          <w:p>
            <w:pPr>
              <w:spacing w:after="20"/>
              <w:ind w:left="20"/>
              <w:jc w:val="both"/>
            </w:pPr>
            <w:r>
              <w:rPr>
                <w:rFonts w:ascii="Times New Roman"/>
                <w:b w:val="false"/>
                <w:i w:val="false"/>
                <w:color w:val="000000"/>
                <w:sz w:val="20"/>
              </w:rPr>
              <w:t>
83</w:t>
            </w:r>
          </w:p>
          <w:bookmarkEnd w:id="29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ауылынан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6"/>
          <w:p>
            <w:pPr>
              <w:spacing w:after="20"/>
              <w:ind w:left="20"/>
              <w:jc w:val="both"/>
            </w:pPr>
            <w:r>
              <w:rPr>
                <w:rFonts w:ascii="Times New Roman"/>
                <w:b w:val="false"/>
                <w:i w:val="false"/>
                <w:color w:val="000000"/>
                <w:sz w:val="20"/>
              </w:rPr>
              <w:t>
84</w:t>
            </w:r>
          </w:p>
          <w:bookmarkEnd w:id="29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Хлынов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Гайдуков ауылынан оңтүстік шығысқа қарай 0,3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7"/>
          <w:p>
            <w:pPr>
              <w:spacing w:after="20"/>
              <w:ind w:left="20"/>
              <w:jc w:val="both"/>
            </w:pPr>
            <w:r>
              <w:rPr>
                <w:rFonts w:ascii="Times New Roman"/>
                <w:b w:val="false"/>
                <w:i w:val="false"/>
                <w:color w:val="000000"/>
                <w:sz w:val="20"/>
              </w:rPr>
              <w:t>
85</w:t>
            </w:r>
          </w:p>
          <w:bookmarkEnd w:id="29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Боголюбов ауылынан оңтүстік шығысқа қарай 4,3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8"/>
          <w:p>
            <w:pPr>
              <w:spacing w:after="20"/>
              <w:ind w:left="20"/>
              <w:jc w:val="both"/>
            </w:pPr>
            <w:r>
              <w:rPr>
                <w:rFonts w:ascii="Times New Roman"/>
                <w:b w:val="false"/>
                <w:i w:val="false"/>
                <w:color w:val="000000"/>
                <w:sz w:val="20"/>
              </w:rPr>
              <w:t>
86</w:t>
            </w:r>
          </w:p>
          <w:bookmarkEnd w:id="29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солтүстікке қарай 2,8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9"/>
          <w:p>
            <w:pPr>
              <w:spacing w:after="20"/>
              <w:ind w:left="20"/>
              <w:jc w:val="both"/>
            </w:pPr>
            <w:r>
              <w:rPr>
                <w:rFonts w:ascii="Times New Roman"/>
                <w:b w:val="false"/>
                <w:i w:val="false"/>
                <w:color w:val="000000"/>
                <w:sz w:val="20"/>
              </w:rPr>
              <w:t>
87</w:t>
            </w:r>
          </w:p>
          <w:bookmarkEnd w:id="29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Чалков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Новоалександровка ауылынан шығысқа қарай 2,5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00"/>
          <w:p>
            <w:pPr>
              <w:spacing w:after="20"/>
              <w:ind w:left="20"/>
              <w:jc w:val="both"/>
            </w:pPr>
            <w:r>
              <w:rPr>
                <w:rFonts w:ascii="Times New Roman"/>
                <w:b w:val="false"/>
                <w:i w:val="false"/>
                <w:color w:val="000000"/>
                <w:sz w:val="20"/>
              </w:rPr>
              <w:t>
88</w:t>
            </w:r>
          </w:p>
          <w:bookmarkEnd w:id="30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Шөмішкөл (Шөмшікөл)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ауылынан солтүстік шығысқа қарай 7,2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1"/>
          <w:p>
            <w:pPr>
              <w:spacing w:after="20"/>
              <w:ind w:left="20"/>
              <w:jc w:val="both"/>
            </w:pPr>
            <w:r>
              <w:rPr>
                <w:rFonts w:ascii="Times New Roman"/>
                <w:b w:val="false"/>
                <w:i w:val="false"/>
                <w:color w:val="000000"/>
                <w:sz w:val="20"/>
              </w:rPr>
              <w:t>
89</w:t>
            </w:r>
          </w:p>
          <w:bookmarkEnd w:id="30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Черепков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Пеньков ауылынан солтүстік шығысқа қарай 6,5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2"/>
          <w:p>
            <w:pPr>
              <w:spacing w:after="20"/>
              <w:ind w:left="20"/>
              <w:jc w:val="both"/>
            </w:pPr>
            <w:r>
              <w:rPr>
                <w:rFonts w:ascii="Times New Roman"/>
                <w:b w:val="false"/>
                <w:i w:val="false"/>
                <w:color w:val="000000"/>
                <w:sz w:val="20"/>
              </w:rPr>
              <w:t>
90</w:t>
            </w:r>
          </w:p>
          <w:bookmarkEnd w:id="30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өзбойы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Озерное ауылынан оңтүстікке қарай 3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3"/>
          <w:p>
            <w:pPr>
              <w:spacing w:after="20"/>
              <w:ind w:left="20"/>
              <w:jc w:val="both"/>
            </w:pPr>
            <w:r>
              <w:rPr>
                <w:rFonts w:ascii="Times New Roman"/>
                <w:b w:val="false"/>
                <w:i w:val="false"/>
                <w:color w:val="000000"/>
                <w:sz w:val="20"/>
              </w:rPr>
              <w:t>
91</w:t>
            </w:r>
          </w:p>
          <w:bookmarkEnd w:id="30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ауылынан солтүстік шығысқа қарай 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4"/>
          <w:p>
            <w:pPr>
              <w:spacing w:after="20"/>
              <w:ind w:left="20"/>
              <w:jc w:val="both"/>
            </w:pPr>
            <w:r>
              <w:rPr>
                <w:rFonts w:ascii="Times New Roman"/>
                <w:b w:val="false"/>
                <w:i w:val="false"/>
                <w:color w:val="000000"/>
                <w:sz w:val="20"/>
              </w:rPr>
              <w:t>
92</w:t>
            </w:r>
          </w:p>
          <w:bookmarkEnd w:id="30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Ыссыкөл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ауылынан оңтүстік шығысқа қарай 1,5 километра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5"/>
          <w:p>
            <w:pPr>
              <w:spacing w:after="20"/>
              <w:ind w:left="20"/>
              <w:jc w:val="both"/>
            </w:pPr>
            <w:r>
              <w:rPr>
                <w:rFonts w:ascii="Times New Roman"/>
                <w:b w:val="false"/>
                <w:i w:val="false"/>
                <w:color w:val="000000"/>
                <w:sz w:val="20"/>
              </w:rPr>
              <w:t>
93</w:t>
            </w:r>
          </w:p>
          <w:bookmarkEnd w:id="30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Якуш көлі (бір бөлігі)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ауылынан солтүстік шығысқа қарай 2,5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6"/>
          <w:p>
            <w:pPr>
              <w:spacing w:after="20"/>
              <w:ind w:left="20"/>
              <w:jc w:val="both"/>
            </w:pPr>
            <w:r>
              <w:rPr>
                <w:rFonts w:ascii="Times New Roman"/>
                <w:b w:val="false"/>
                <w:i w:val="false"/>
                <w:color w:val="000000"/>
                <w:sz w:val="20"/>
              </w:rPr>
              <w:t>
Мамлют ауданы</w:t>
            </w:r>
          </w:p>
          <w:bookmarkEnd w:id="306"/>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7"/>
          <w:p>
            <w:pPr>
              <w:spacing w:after="20"/>
              <w:ind w:left="20"/>
              <w:jc w:val="both"/>
            </w:pPr>
            <w:r>
              <w:rPr>
                <w:rFonts w:ascii="Times New Roman"/>
                <w:b w:val="false"/>
                <w:i w:val="false"/>
                <w:color w:val="000000"/>
                <w:sz w:val="20"/>
              </w:rPr>
              <w:t>
1</w:t>
            </w:r>
          </w:p>
          <w:bookmarkEnd w:id="30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Атаман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Бексейіт ауылынан солтүстікке қарай 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8"/>
          <w:p>
            <w:pPr>
              <w:spacing w:after="20"/>
              <w:ind w:left="20"/>
              <w:jc w:val="both"/>
            </w:pPr>
            <w:r>
              <w:rPr>
                <w:rFonts w:ascii="Times New Roman"/>
                <w:b w:val="false"/>
                <w:i w:val="false"/>
                <w:color w:val="000000"/>
                <w:sz w:val="20"/>
              </w:rPr>
              <w:t>
2</w:t>
            </w:r>
          </w:p>
          <w:bookmarkEnd w:id="30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ауылынан оңтүстікке қарай 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9"/>
          <w:p>
            <w:pPr>
              <w:spacing w:after="20"/>
              <w:ind w:left="20"/>
              <w:jc w:val="both"/>
            </w:pPr>
            <w:r>
              <w:rPr>
                <w:rFonts w:ascii="Times New Roman"/>
                <w:b w:val="false"/>
                <w:i w:val="false"/>
                <w:color w:val="000000"/>
                <w:sz w:val="20"/>
              </w:rPr>
              <w:t>
3</w:t>
            </w:r>
          </w:p>
          <w:bookmarkEnd w:id="30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Леденов ауылынан солтүстік шығысқа қарай 6,5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10"/>
          <w:p>
            <w:pPr>
              <w:spacing w:after="20"/>
              <w:ind w:left="20"/>
              <w:jc w:val="both"/>
            </w:pPr>
            <w:r>
              <w:rPr>
                <w:rFonts w:ascii="Times New Roman"/>
                <w:b w:val="false"/>
                <w:i w:val="false"/>
                <w:color w:val="000000"/>
                <w:sz w:val="20"/>
              </w:rPr>
              <w:t>
4</w:t>
            </w:r>
          </w:p>
          <w:bookmarkEnd w:id="31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Бексейіт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Бексейіт ауылынан батысқа қарай 0,1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1"/>
          <w:p>
            <w:pPr>
              <w:spacing w:after="20"/>
              <w:ind w:left="20"/>
              <w:jc w:val="both"/>
            </w:pPr>
            <w:r>
              <w:rPr>
                <w:rFonts w:ascii="Times New Roman"/>
                <w:b w:val="false"/>
                <w:i w:val="false"/>
                <w:color w:val="000000"/>
                <w:sz w:val="20"/>
              </w:rPr>
              <w:t>
5</w:t>
            </w:r>
          </w:p>
          <w:bookmarkEnd w:id="31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Беленок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ауылынан солтүстік шығысқа қарай 0,5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2"/>
          <w:p>
            <w:pPr>
              <w:spacing w:after="20"/>
              <w:ind w:left="20"/>
              <w:jc w:val="both"/>
            </w:pPr>
            <w:r>
              <w:rPr>
                <w:rFonts w:ascii="Times New Roman"/>
                <w:b w:val="false"/>
                <w:i w:val="false"/>
                <w:color w:val="000000"/>
                <w:sz w:val="20"/>
              </w:rPr>
              <w:t>
6</w:t>
            </w:r>
          </w:p>
          <w:bookmarkEnd w:id="31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(Домашнее)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ауылынан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3"/>
          <w:p>
            <w:pPr>
              <w:spacing w:after="20"/>
              <w:ind w:left="20"/>
              <w:jc w:val="both"/>
            </w:pPr>
            <w:r>
              <w:rPr>
                <w:rFonts w:ascii="Times New Roman"/>
                <w:b w:val="false"/>
                <w:i w:val="false"/>
                <w:color w:val="000000"/>
                <w:sz w:val="20"/>
              </w:rPr>
              <w:t>
7</w:t>
            </w:r>
          </w:p>
          <w:bookmarkEnd w:id="31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Бесқамыс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Калугин ауылынан оңтүстік шығысқа қарай 1,5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4"/>
          <w:p>
            <w:pPr>
              <w:spacing w:after="20"/>
              <w:ind w:left="20"/>
              <w:jc w:val="both"/>
            </w:pPr>
            <w:r>
              <w:rPr>
                <w:rFonts w:ascii="Times New Roman"/>
                <w:b w:val="false"/>
                <w:i w:val="false"/>
                <w:color w:val="000000"/>
                <w:sz w:val="20"/>
              </w:rPr>
              <w:t>
8</w:t>
            </w:r>
          </w:p>
          <w:bookmarkEnd w:id="31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Бескозобов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Студеное ауылынан оңтүстік шығысқа қарай 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5"/>
          <w:p>
            <w:pPr>
              <w:spacing w:after="20"/>
              <w:ind w:left="20"/>
              <w:jc w:val="both"/>
            </w:pPr>
            <w:r>
              <w:rPr>
                <w:rFonts w:ascii="Times New Roman"/>
                <w:b w:val="false"/>
                <w:i w:val="false"/>
                <w:color w:val="000000"/>
                <w:sz w:val="20"/>
              </w:rPr>
              <w:t>
9</w:t>
            </w:r>
          </w:p>
          <w:bookmarkEnd w:id="31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Токаревка ауылынан батысқа қарай 3,9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6"/>
          <w:p>
            <w:pPr>
              <w:spacing w:after="20"/>
              <w:ind w:left="20"/>
              <w:jc w:val="both"/>
            </w:pPr>
            <w:r>
              <w:rPr>
                <w:rFonts w:ascii="Times New Roman"/>
                <w:b w:val="false"/>
                <w:i w:val="false"/>
                <w:color w:val="000000"/>
                <w:sz w:val="20"/>
              </w:rPr>
              <w:t>
10</w:t>
            </w:r>
          </w:p>
          <w:bookmarkEnd w:id="31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Буканы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ауылынан оңтүстік батысқа қарай 4,5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7"/>
          <w:p>
            <w:pPr>
              <w:spacing w:after="20"/>
              <w:ind w:left="20"/>
              <w:jc w:val="both"/>
            </w:pPr>
            <w:r>
              <w:rPr>
                <w:rFonts w:ascii="Times New Roman"/>
                <w:b w:val="false"/>
                <w:i w:val="false"/>
                <w:color w:val="000000"/>
                <w:sz w:val="20"/>
              </w:rPr>
              <w:t>
11</w:t>
            </w:r>
          </w:p>
          <w:bookmarkEnd w:id="31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Волчье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Сенжарка ауылынан оңтүстік шығысқа 3,2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8"/>
          <w:p>
            <w:pPr>
              <w:spacing w:after="20"/>
              <w:ind w:left="20"/>
              <w:jc w:val="both"/>
            </w:pPr>
            <w:r>
              <w:rPr>
                <w:rFonts w:ascii="Times New Roman"/>
                <w:b w:val="false"/>
                <w:i w:val="false"/>
                <w:color w:val="000000"/>
                <w:sz w:val="20"/>
              </w:rPr>
              <w:t>
12</w:t>
            </w:r>
          </w:p>
          <w:bookmarkEnd w:id="31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Афонькин ауылынан онтүстік шығысқа қарай 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9"/>
          <w:p>
            <w:pPr>
              <w:spacing w:after="20"/>
              <w:ind w:left="20"/>
              <w:jc w:val="both"/>
            </w:pPr>
            <w:r>
              <w:rPr>
                <w:rFonts w:ascii="Times New Roman"/>
                <w:b w:val="false"/>
                <w:i w:val="false"/>
                <w:color w:val="000000"/>
                <w:sz w:val="20"/>
              </w:rPr>
              <w:t>
13</w:t>
            </w:r>
          </w:p>
          <w:bookmarkEnd w:id="31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Голубев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Покровка ауылынан онтүстік шығысқа қарай 4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20"/>
          <w:p>
            <w:pPr>
              <w:spacing w:after="20"/>
              <w:ind w:left="20"/>
              <w:jc w:val="both"/>
            </w:pPr>
            <w:r>
              <w:rPr>
                <w:rFonts w:ascii="Times New Roman"/>
                <w:b w:val="false"/>
                <w:i w:val="false"/>
                <w:color w:val="000000"/>
                <w:sz w:val="20"/>
              </w:rPr>
              <w:t>
14</w:t>
            </w:r>
          </w:p>
          <w:bookmarkEnd w:id="32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Дубровное ауылынан оңтүстік батысқа қарай 2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1"/>
          <w:p>
            <w:pPr>
              <w:spacing w:after="20"/>
              <w:ind w:left="20"/>
              <w:jc w:val="both"/>
            </w:pPr>
            <w:r>
              <w:rPr>
                <w:rFonts w:ascii="Times New Roman"/>
                <w:b w:val="false"/>
                <w:i w:val="false"/>
                <w:color w:val="000000"/>
                <w:sz w:val="20"/>
              </w:rPr>
              <w:t>
15</w:t>
            </w:r>
          </w:p>
          <w:bookmarkEnd w:id="32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Гурин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ауылынан солтүстік шығысқа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2"/>
          <w:p>
            <w:pPr>
              <w:spacing w:after="20"/>
              <w:ind w:left="20"/>
              <w:jc w:val="both"/>
            </w:pPr>
            <w:r>
              <w:rPr>
                <w:rFonts w:ascii="Times New Roman"/>
                <w:b w:val="false"/>
                <w:i w:val="false"/>
                <w:color w:val="000000"/>
                <w:sz w:val="20"/>
              </w:rPr>
              <w:t>
16</w:t>
            </w:r>
          </w:p>
          <w:bookmarkEnd w:id="32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Долгое Ближнее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Дубровное ауылынан оңтүстікке қарай 1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3"/>
          <w:p>
            <w:pPr>
              <w:spacing w:after="20"/>
              <w:ind w:left="20"/>
              <w:jc w:val="both"/>
            </w:pPr>
            <w:r>
              <w:rPr>
                <w:rFonts w:ascii="Times New Roman"/>
                <w:b w:val="false"/>
                <w:i w:val="false"/>
                <w:color w:val="000000"/>
                <w:sz w:val="20"/>
              </w:rPr>
              <w:t>
17</w:t>
            </w:r>
          </w:p>
          <w:bookmarkEnd w:id="32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Долгое Дальнее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ауылынан оңтүстік шығысқа қарай 1,5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4"/>
          <w:p>
            <w:pPr>
              <w:spacing w:after="20"/>
              <w:ind w:left="20"/>
              <w:jc w:val="both"/>
            </w:pPr>
            <w:r>
              <w:rPr>
                <w:rFonts w:ascii="Times New Roman"/>
                <w:b w:val="false"/>
                <w:i w:val="false"/>
                <w:color w:val="000000"/>
                <w:sz w:val="20"/>
              </w:rPr>
              <w:t>
18</w:t>
            </w:r>
          </w:p>
          <w:bookmarkEnd w:id="32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Жагрин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ауылынан шығысқа қарай 9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5"/>
          <w:p>
            <w:pPr>
              <w:spacing w:after="20"/>
              <w:ind w:left="20"/>
              <w:jc w:val="both"/>
            </w:pPr>
            <w:r>
              <w:rPr>
                <w:rFonts w:ascii="Times New Roman"/>
                <w:b w:val="false"/>
                <w:i w:val="false"/>
                <w:color w:val="000000"/>
                <w:sz w:val="20"/>
              </w:rPr>
              <w:t>
19</w:t>
            </w:r>
          </w:p>
          <w:bookmarkEnd w:id="32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Желтое (Становское)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Токаревка ауылынан солтүстік батысқа қарай 3,8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6"/>
          <w:p>
            <w:pPr>
              <w:spacing w:after="20"/>
              <w:ind w:left="20"/>
              <w:jc w:val="both"/>
            </w:pPr>
            <w:r>
              <w:rPr>
                <w:rFonts w:ascii="Times New Roman"/>
                <w:b w:val="false"/>
                <w:i w:val="false"/>
                <w:color w:val="000000"/>
                <w:sz w:val="20"/>
              </w:rPr>
              <w:t>
20</w:t>
            </w:r>
          </w:p>
          <w:bookmarkEnd w:id="32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Желтое (Щучье)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ауылынан батысқа қарай 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7"/>
          <w:p>
            <w:pPr>
              <w:spacing w:after="20"/>
              <w:ind w:left="20"/>
              <w:jc w:val="both"/>
            </w:pPr>
            <w:r>
              <w:rPr>
                <w:rFonts w:ascii="Times New Roman"/>
                <w:b w:val="false"/>
                <w:i w:val="false"/>
                <w:color w:val="000000"/>
                <w:sz w:val="20"/>
              </w:rPr>
              <w:t>
21</w:t>
            </w:r>
          </w:p>
          <w:bookmarkEnd w:id="32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бугром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Афонькин ауылынан онтүстік шығысқа қарай 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8"/>
          <w:p>
            <w:pPr>
              <w:spacing w:after="20"/>
              <w:ind w:left="20"/>
              <w:jc w:val="both"/>
            </w:pPr>
            <w:r>
              <w:rPr>
                <w:rFonts w:ascii="Times New Roman"/>
                <w:b w:val="false"/>
                <w:i w:val="false"/>
                <w:color w:val="000000"/>
                <w:sz w:val="20"/>
              </w:rPr>
              <w:t>
22</w:t>
            </w:r>
          </w:p>
          <w:bookmarkEnd w:id="32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ауылынан онтүстікке қарай 0,7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9"/>
          <w:p>
            <w:pPr>
              <w:spacing w:after="20"/>
              <w:ind w:left="20"/>
              <w:jc w:val="both"/>
            </w:pPr>
            <w:r>
              <w:rPr>
                <w:rFonts w:ascii="Times New Roman"/>
                <w:b w:val="false"/>
                <w:i w:val="false"/>
                <w:color w:val="000000"/>
                <w:sz w:val="20"/>
              </w:rPr>
              <w:t>
23</w:t>
            </w:r>
          </w:p>
          <w:bookmarkEnd w:id="32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ауылынан солтүстік шығысқа қарай 6,5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30"/>
          <w:p>
            <w:pPr>
              <w:spacing w:after="20"/>
              <w:ind w:left="20"/>
              <w:jc w:val="both"/>
            </w:pPr>
            <w:r>
              <w:rPr>
                <w:rFonts w:ascii="Times New Roman"/>
                <w:b w:val="false"/>
                <w:i w:val="false"/>
                <w:color w:val="000000"/>
                <w:sz w:val="20"/>
              </w:rPr>
              <w:t>
24</w:t>
            </w:r>
          </w:p>
          <w:bookmarkEnd w:id="33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Қабанды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Новоандреевка ауылынан оңтүстік батысқа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1"/>
          <w:p>
            <w:pPr>
              <w:spacing w:after="20"/>
              <w:ind w:left="20"/>
              <w:jc w:val="both"/>
            </w:pPr>
            <w:r>
              <w:rPr>
                <w:rFonts w:ascii="Times New Roman"/>
                <w:b w:val="false"/>
                <w:i w:val="false"/>
                <w:color w:val="000000"/>
                <w:sz w:val="20"/>
              </w:rPr>
              <w:t>
25</w:t>
            </w:r>
          </w:p>
          <w:bookmarkEnd w:id="33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Казанцев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Пробуждение ауылынан батысқа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2"/>
          <w:p>
            <w:pPr>
              <w:spacing w:after="20"/>
              <w:ind w:left="20"/>
              <w:jc w:val="both"/>
            </w:pPr>
            <w:r>
              <w:rPr>
                <w:rFonts w:ascii="Times New Roman"/>
                <w:b w:val="false"/>
                <w:i w:val="false"/>
                <w:color w:val="000000"/>
                <w:sz w:val="20"/>
              </w:rPr>
              <w:t>
26</w:t>
            </w:r>
          </w:p>
          <w:bookmarkEnd w:id="33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ауылынан оңтүстік шығысқа қарай 9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3"/>
          <w:p>
            <w:pPr>
              <w:spacing w:after="20"/>
              <w:ind w:left="20"/>
              <w:jc w:val="both"/>
            </w:pPr>
            <w:r>
              <w:rPr>
                <w:rFonts w:ascii="Times New Roman"/>
                <w:b w:val="false"/>
                <w:i w:val="false"/>
                <w:color w:val="000000"/>
                <w:sz w:val="20"/>
              </w:rPr>
              <w:t>
27</w:t>
            </w:r>
          </w:p>
          <w:bookmarkEnd w:id="33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Қалдаман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Пчелин ауылынан оңтүстік шығысқа қарай 3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4"/>
          <w:p>
            <w:pPr>
              <w:spacing w:after="20"/>
              <w:ind w:left="20"/>
              <w:jc w:val="both"/>
            </w:pPr>
            <w:r>
              <w:rPr>
                <w:rFonts w:ascii="Times New Roman"/>
                <w:b w:val="false"/>
                <w:i w:val="false"/>
                <w:color w:val="000000"/>
                <w:sz w:val="20"/>
              </w:rPr>
              <w:t>
28</w:t>
            </w:r>
          </w:p>
          <w:bookmarkEnd w:id="33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Қыңыр Қалдаман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 ауылынан онтүстік шығысқа қарай 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5"/>
          <w:p>
            <w:pPr>
              <w:spacing w:after="20"/>
              <w:ind w:left="20"/>
              <w:jc w:val="both"/>
            </w:pPr>
            <w:r>
              <w:rPr>
                <w:rFonts w:ascii="Times New Roman"/>
                <w:b w:val="false"/>
                <w:i w:val="false"/>
                <w:color w:val="000000"/>
                <w:sz w:val="20"/>
              </w:rPr>
              <w:t>
29</w:t>
            </w:r>
          </w:p>
          <w:bookmarkEnd w:id="33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ауылынан солтүстік шығысқа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6"/>
          <w:p>
            <w:pPr>
              <w:spacing w:after="20"/>
              <w:ind w:left="20"/>
              <w:jc w:val="both"/>
            </w:pPr>
            <w:r>
              <w:rPr>
                <w:rFonts w:ascii="Times New Roman"/>
                <w:b w:val="false"/>
                <w:i w:val="false"/>
                <w:color w:val="000000"/>
                <w:sz w:val="20"/>
              </w:rPr>
              <w:t>
30</w:t>
            </w:r>
          </w:p>
          <w:bookmarkEnd w:id="33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Калмыков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Октябрь ауылынан солтүстік шығысқа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7"/>
          <w:p>
            <w:pPr>
              <w:spacing w:after="20"/>
              <w:ind w:left="20"/>
              <w:jc w:val="both"/>
            </w:pPr>
            <w:r>
              <w:rPr>
                <w:rFonts w:ascii="Times New Roman"/>
                <w:b w:val="false"/>
                <w:i w:val="false"/>
                <w:color w:val="000000"/>
                <w:sz w:val="20"/>
              </w:rPr>
              <w:t>
31</w:t>
            </w:r>
          </w:p>
          <w:bookmarkEnd w:id="33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қаласынан солтүстікке қарай 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8"/>
          <w:p>
            <w:pPr>
              <w:spacing w:after="20"/>
              <w:ind w:left="20"/>
              <w:jc w:val="both"/>
            </w:pPr>
            <w:r>
              <w:rPr>
                <w:rFonts w:ascii="Times New Roman"/>
                <w:b w:val="false"/>
                <w:i w:val="false"/>
                <w:color w:val="000000"/>
                <w:sz w:val="20"/>
              </w:rPr>
              <w:t>
32</w:t>
            </w:r>
          </w:p>
          <w:bookmarkEnd w:id="33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Каменное (Белое)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ауылынан солтүстік шығысқа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9"/>
          <w:p>
            <w:pPr>
              <w:spacing w:after="20"/>
              <w:ind w:left="20"/>
              <w:jc w:val="both"/>
            </w:pPr>
            <w:r>
              <w:rPr>
                <w:rFonts w:ascii="Times New Roman"/>
                <w:b w:val="false"/>
                <w:i w:val="false"/>
                <w:color w:val="000000"/>
                <w:sz w:val="20"/>
              </w:rPr>
              <w:t>
33</w:t>
            </w:r>
          </w:p>
          <w:bookmarkEnd w:id="33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ауылынан солтүстік шығысқа қарай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40"/>
          <w:p>
            <w:pPr>
              <w:spacing w:after="20"/>
              <w:ind w:left="20"/>
              <w:jc w:val="both"/>
            </w:pPr>
            <w:r>
              <w:rPr>
                <w:rFonts w:ascii="Times New Roman"/>
                <w:b w:val="false"/>
                <w:i w:val="false"/>
                <w:color w:val="000000"/>
                <w:sz w:val="20"/>
              </w:rPr>
              <w:t>
34</w:t>
            </w:r>
          </w:p>
          <w:bookmarkEnd w:id="34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ауылынан шығысқа қарай 1,5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1"/>
          <w:p>
            <w:pPr>
              <w:spacing w:after="20"/>
              <w:ind w:left="20"/>
              <w:jc w:val="both"/>
            </w:pPr>
            <w:r>
              <w:rPr>
                <w:rFonts w:ascii="Times New Roman"/>
                <w:b w:val="false"/>
                <w:i w:val="false"/>
                <w:color w:val="000000"/>
                <w:sz w:val="20"/>
              </w:rPr>
              <w:t>
35</w:t>
            </w:r>
          </w:p>
          <w:bookmarkEnd w:id="34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Капрал (Байжарық)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ауылынан оңтүстікке қарай 0,7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2"/>
          <w:p>
            <w:pPr>
              <w:spacing w:after="20"/>
              <w:ind w:left="20"/>
              <w:jc w:val="both"/>
            </w:pPr>
            <w:r>
              <w:rPr>
                <w:rFonts w:ascii="Times New Roman"/>
                <w:b w:val="false"/>
                <w:i w:val="false"/>
                <w:color w:val="000000"/>
                <w:sz w:val="20"/>
              </w:rPr>
              <w:t>
36</w:t>
            </w:r>
          </w:p>
          <w:bookmarkEnd w:id="34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Кинета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Покровка ауылынан оңтүстікке қарай 5,5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3"/>
          <w:p>
            <w:pPr>
              <w:spacing w:after="20"/>
              <w:ind w:left="20"/>
              <w:jc w:val="both"/>
            </w:pPr>
            <w:r>
              <w:rPr>
                <w:rFonts w:ascii="Times New Roman"/>
                <w:b w:val="false"/>
                <w:i w:val="false"/>
                <w:color w:val="000000"/>
                <w:sz w:val="20"/>
              </w:rPr>
              <w:t>
37</w:t>
            </w:r>
          </w:p>
          <w:bookmarkEnd w:id="34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ауылынан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4"/>
          <w:p>
            <w:pPr>
              <w:spacing w:after="20"/>
              <w:ind w:left="20"/>
              <w:jc w:val="both"/>
            </w:pPr>
            <w:r>
              <w:rPr>
                <w:rFonts w:ascii="Times New Roman"/>
                <w:b w:val="false"/>
                <w:i w:val="false"/>
                <w:color w:val="000000"/>
                <w:sz w:val="20"/>
              </w:rPr>
              <w:t>
38</w:t>
            </w:r>
          </w:p>
          <w:bookmarkEnd w:id="34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Козявочное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Дубровное ауылынан солтүстік батысқа қарай 3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5"/>
          <w:p>
            <w:pPr>
              <w:spacing w:after="20"/>
              <w:ind w:left="20"/>
              <w:jc w:val="both"/>
            </w:pPr>
            <w:r>
              <w:rPr>
                <w:rFonts w:ascii="Times New Roman"/>
                <w:b w:val="false"/>
                <w:i w:val="false"/>
                <w:color w:val="000000"/>
                <w:sz w:val="20"/>
              </w:rPr>
              <w:t>
39</w:t>
            </w:r>
          </w:p>
          <w:bookmarkEnd w:id="34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Косматое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ауылынан оңтүстікке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6"/>
          <w:p>
            <w:pPr>
              <w:spacing w:after="20"/>
              <w:ind w:left="20"/>
              <w:jc w:val="both"/>
            </w:pPr>
            <w:r>
              <w:rPr>
                <w:rFonts w:ascii="Times New Roman"/>
                <w:b w:val="false"/>
                <w:i w:val="false"/>
                <w:color w:val="000000"/>
                <w:sz w:val="20"/>
              </w:rPr>
              <w:t>
40</w:t>
            </w:r>
          </w:p>
          <w:bookmarkEnd w:id="34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Дубровное ауылынан солтүстік батысқа қарай 4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7"/>
          <w:p>
            <w:pPr>
              <w:spacing w:after="20"/>
              <w:ind w:left="20"/>
              <w:jc w:val="both"/>
            </w:pPr>
            <w:r>
              <w:rPr>
                <w:rFonts w:ascii="Times New Roman"/>
                <w:b w:val="false"/>
                <w:i w:val="false"/>
                <w:color w:val="000000"/>
                <w:sz w:val="20"/>
              </w:rPr>
              <w:t>
41</w:t>
            </w:r>
          </w:p>
          <w:bookmarkEnd w:id="34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ауылынан оңтүстік батысқа қарай 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8"/>
          <w:p>
            <w:pPr>
              <w:spacing w:after="20"/>
              <w:ind w:left="20"/>
              <w:jc w:val="both"/>
            </w:pPr>
            <w:r>
              <w:rPr>
                <w:rFonts w:ascii="Times New Roman"/>
                <w:b w:val="false"/>
                <w:i w:val="false"/>
                <w:color w:val="000000"/>
                <w:sz w:val="20"/>
              </w:rPr>
              <w:t>
42</w:t>
            </w:r>
          </w:p>
          <w:bookmarkEnd w:id="34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Куклин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ауылынан солтүстікке қарай 0,2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9"/>
          <w:p>
            <w:pPr>
              <w:spacing w:after="20"/>
              <w:ind w:left="20"/>
              <w:jc w:val="both"/>
            </w:pPr>
            <w:r>
              <w:rPr>
                <w:rFonts w:ascii="Times New Roman"/>
                <w:b w:val="false"/>
                <w:i w:val="false"/>
                <w:color w:val="000000"/>
                <w:sz w:val="20"/>
              </w:rPr>
              <w:t>
43</w:t>
            </w:r>
          </w:p>
          <w:bookmarkEnd w:id="34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Ледяевское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ауылынан батысқа қарай 0,9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50"/>
          <w:p>
            <w:pPr>
              <w:spacing w:after="20"/>
              <w:ind w:left="20"/>
              <w:jc w:val="both"/>
            </w:pPr>
            <w:r>
              <w:rPr>
                <w:rFonts w:ascii="Times New Roman"/>
                <w:b w:val="false"/>
                <w:i w:val="false"/>
                <w:color w:val="000000"/>
                <w:sz w:val="20"/>
              </w:rPr>
              <w:t>
44</w:t>
            </w:r>
          </w:p>
          <w:bookmarkEnd w:id="35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Майорское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ауылынан оңтүстік батысқа қарай 2,8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1"/>
          <w:p>
            <w:pPr>
              <w:spacing w:after="20"/>
              <w:ind w:left="20"/>
              <w:jc w:val="both"/>
            </w:pPr>
            <w:r>
              <w:rPr>
                <w:rFonts w:ascii="Times New Roman"/>
                <w:b w:val="false"/>
                <w:i w:val="false"/>
                <w:color w:val="000000"/>
                <w:sz w:val="20"/>
              </w:rPr>
              <w:t>
45</w:t>
            </w:r>
          </w:p>
          <w:bookmarkEnd w:id="35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ауылынан шығысқа қарай 2,5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2"/>
          <w:p>
            <w:pPr>
              <w:spacing w:after="20"/>
              <w:ind w:left="20"/>
              <w:jc w:val="both"/>
            </w:pPr>
            <w:r>
              <w:rPr>
                <w:rFonts w:ascii="Times New Roman"/>
                <w:b w:val="false"/>
                <w:i w:val="false"/>
                <w:color w:val="000000"/>
                <w:sz w:val="20"/>
              </w:rPr>
              <w:t>
46</w:t>
            </w:r>
          </w:p>
          <w:bookmarkEnd w:id="35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Марушкин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Афонькин ауылынан оңтүстік шығысқа қарай 3,5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3"/>
          <w:p>
            <w:pPr>
              <w:spacing w:after="20"/>
              <w:ind w:left="20"/>
              <w:jc w:val="both"/>
            </w:pPr>
            <w:r>
              <w:rPr>
                <w:rFonts w:ascii="Times New Roman"/>
                <w:b w:val="false"/>
                <w:i w:val="false"/>
                <w:color w:val="000000"/>
                <w:sz w:val="20"/>
              </w:rPr>
              <w:t>
47</w:t>
            </w:r>
          </w:p>
          <w:bookmarkEnd w:id="35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Меңкесер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Меңкесер ауылынан оңтүстік батысқа қарай 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Ащы-тұзды су айдыны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4"/>
          <w:p>
            <w:pPr>
              <w:spacing w:after="20"/>
              <w:ind w:left="20"/>
              <w:jc w:val="both"/>
            </w:pPr>
            <w:r>
              <w:rPr>
                <w:rFonts w:ascii="Times New Roman"/>
                <w:b w:val="false"/>
                <w:i w:val="false"/>
                <w:color w:val="000000"/>
                <w:sz w:val="20"/>
              </w:rPr>
              <w:t>
48</w:t>
            </w:r>
          </w:p>
          <w:bookmarkEnd w:id="35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Афонькин ауылынан оңтүстік шығысқа қарай 5,5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5"/>
          <w:p>
            <w:pPr>
              <w:spacing w:after="20"/>
              <w:ind w:left="20"/>
              <w:jc w:val="both"/>
            </w:pPr>
            <w:r>
              <w:rPr>
                <w:rFonts w:ascii="Times New Roman"/>
                <w:b w:val="false"/>
                <w:i w:val="false"/>
                <w:color w:val="000000"/>
                <w:sz w:val="20"/>
              </w:rPr>
              <w:t>
49</w:t>
            </w:r>
          </w:p>
          <w:bookmarkEnd w:id="35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Моховичок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ауылынан солтүстік батысқа қарай 9,8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6"/>
          <w:p>
            <w:pPr>
              <w:spacing w:after="20"/>
              <w:ind w:left="20"/>
              <w:jc w:val="both"/>
            </w:pPr>
            <w:r>
              <w:rPr>
                <w:rFonts w:ascii="Times New Roman"/>
                <w:b w:val="false"/>
                <w:i w:val="false"/>
                <w:color w:val="000000"/>
                <w:sz w:val="20"/>
              </w:rPr>
              <w:t>
50</w:t>
            </w:r>
          </w:p>
          <w:bookmarkEnd w:id="35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Меңкесер ауылынан шығысқа қарай 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7"/>
          <w:p>
            <w:pPr>
              <w:spacing w:after="20"/>
              <w:ind w:left="20"/>
              <w:jc w:val="both"/>
            </w:pPr>
            <w:r>
              <w:rPr>
                <w:rFonts w:ascii="Times New Roman"/>
                <w:b w:val="false"/>
                <w:i w:val="false"/>
                <w:color w:val="000000"/>
                <w:sz w:val="20"/>
              </w:rPr>
              <w:t>
51</w:t>
            </w:r>
          </w:p>
          <w:bookmarkEnd w:id="35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Мураш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ауылынан оңтүстік шығысқа қарай 2,5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8"/>
          <w:p>
            <w:pPr>
              <w:spacing w:after="20"/>
              <w:ind w:left="20"/>
              <w:jc w:val="both"/>
            </w:pPr>
            <w:r>
              <w:rPr>
                <w:rFonts w:ascii="Times New Roman"/>
                <w:b w:val="false"/>
                <w:i w:val="false"/>
                <w:color w:val="000000"/>
                <w:sz w:val="20"/>
              </w:rPr>
              <w:t>
52</w:t>
            </w:r>
          </w:p>
          <w:bookmarkEnd w:id="35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ауылынан шығысқа қарай 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9"/>
          <w:p>
            <w:pPr>
              <w:spacing w:after="20"/>
              <w:ind w:left="20"/>
              <w:jc w:val="both"/>
            </w:pPr>
            <w:r>
              <w:rPr>
                <w:rFonts w:ascii="Times New Roman"/>
                <w:b w:val="false"/>
                <w:i w:val="false"/>
                <w:color w:val="000000"/>
                <w:sz w:val="20"/>
              </w:rPr>
              <w:t>
53</w:t>
            </w:r>
          </w:p>
          <w:bookmarkEnd w:id="35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Оглачи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ауылынан солтүстік шығысқа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60"/>
          <w:p>
            <w:pPr>
              <w:spacing w:after="20"/>
              <w:ind w:left="20"/>
              <w:jc w:val="both"/>
            </w:pPr>
            <w:r>
              <w:rPr>
                <w:rFonts w:ascii="Times New Roman"/>
                <w:b w:val="false"/>
                <w:i w:val="false"/>
                <w:color w:val="000000"/>
                <w:sz w:val="20"/>
              </w:rPr>
              <w:t>
54</w:t>
            </w:r>
          </w:p>
          <w:bookmarkEnd w:id="36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ауылынан оңтүстік батысқа қарай 3,5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1"/>
          <w:p>
            <w:pPr>
              <w:spacing w:after="20"/>
              <w:ind w:left="20"/>
              <w:jc w:val="both"/>
            </w:pPr>
            <w:r>
              <w:rPr>
                <w:rFonts w:ascii="Times New Roman"/>
                <w:b w:val="false"/>
                <w:i w:val="false"/>
                <w:color w:val="000000"/>
                <w:sz w:val="20"/>
              </w:rPr>
              <w:t>
55</w:t>
            </w:r>
          </w:p>
          <w:bookmarkEnd w:id="36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Параскин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ауылынан солтүстік шығысқа қарай 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2"/>
          <w:p>
            <w:pPr>
              <w:spacing w:after="20"/>
              <w:ind w:left="20"/>
              <w:jc w:val="both"/>
            </w:pPr>
            <w:r>
              <w:rPr>
                <w:rFonts w:ascii="Times New Roman"/>
                <w:b w:val="false"/>
                <w:i w:val="false"/>
                <w:color w:val="000000"/>
                <w:sz w:val="20"/>
              </w:rPr>
              <w:t>
56</w:t>
            </w:r>
          </w:p>
          <w:bookmarkEnd w:id="36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Пеган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ауылынан солтүстік шығысқа қарай 4,2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3"/>
          <w:p>
            <w:pPr>
              <w:spacing w:after="20"/>
              <w:ind w:left="20"/>
              <w:jc w:val="both"/>
            </w:pPr>
            <w:r>
              <w:rPr>
                <w:rFonts w:ascii="Times New Roman"/>
                <w:b w:val="false"/>
                <w:i w:val="false"/>
                <w:color w:val="000000"/>
                <w:sz w:val="20"/>
              </w:rPr>
              <w:t>
57</w:t>
            </w:r>
          </w:p>
          <w:bookmarkEnd w:id="36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Переднее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ауылынан оңтүстік батысқа қарай 9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4"/>
          <w:p>
            <w:pPr>
              <w:spacing w:after="20"/>
              <w:ind w:left="20"/>
              <w:jc w:val="both"/>
            </w:pPr>
            <w:r>
              <w:rPr>
                <w:rFonts w:ascii="Times New Roman"/>
                <w:b w:val="false"/>
                <w:i w:val="false"/>
                <w:color w:val="000000"/>
                <w:sz w:val="20"/>
              </w:rPr>
              <w:t>
58</w:t>
            </w:r>
          </w:p>
          <w:bookmarkEnd w:id="36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Воскресеновка ауылынан оңтүстік батысқа қарай 4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5"/>
          <w:p>
            <w:pPr>
              <w:spacing w:after="20"/>
              <w:ind w:left="20"/>
              <w:jc w:val="both"/>
            </w:pPr>
            <w:r>
              <w:rPr>
                <w:rFonts w:ascii="Times New Roman"/>
                <w:b w:val="false"/>
                <w:i w:val="false"/>
                <w:color w:val="000000"/>
                <w:sz w:val="20"/>
              </w:rPr>
              <w:t>
59</w:t>
            </w:r>
          </w:p>
          <w:bookmarkEnd w:id="36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Плешков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 ауылынан оңтүстік батысқа қарай 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6"/>
          <w:p>
            <w:pPr>
              <w:spacing w:after="20"/>
              <w:ind w:left="20"/>
              <w:jc w:val="both"/>
            </w:pPr>
            <w:r>
              <w:rPr>
                <w:rFonts w:ascii="Times New Roman"/>
                <w:b w:val="false"/>
                <w:i w:val="false"/>
                <w:color w:val="000000"/>
                <w:sz w:val="20"/>
              </w:rPr>
              <w:t>
60</w:t>
            </w:r>
          </w:p>
          <w:bookmarkEnd w:id="36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қаласынан оңтүстікке қарай 0,8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7"/>
          <w:p>
            <w:pPr>
              <w:spacing w:after="20"/>
              <w:ind w:left="20"/>
              <w:jc w:val="both"/>
            </w:pPr>
            <w:r>
              <w:rPr>
                <w:rFonts w:ascii="Times New Roman"/>
                <w:b w:val="false"/>
                <w:i w:val="false"/>
                <w:color w:val="000000"/>
                <w:sz w:val="20"/>
              </w:rPr>
              <w:t>
61</w:t>
            </w:r>
          </w:p>
          <w:bookmarkEnd w:id="36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Половинкин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ауылынан батысқа қарай 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8"/>
          <w:p>
            <w:pPr>
              <w:spacing w:after="20"/>
              <w:ind w:left="20"/>
              <w:jc w:val="both"/>
            </w:pPr>
            <w:r>
              <w:rPr>
                <w:rFonts w:ascii="Times New Roman"/>
                <w:b w:val="false"/>
                <w:i w:val="false"/>
                <w:color w:val="000000"/>
                <w:sz w:val="20"/>
              </w:rPr>
              <w:t>
62</w:t>
            </w:r>
          </w:p>
          <w:bookmarkEnd w:id="36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Придворное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Студеное ауылынан солтүстік шығысқа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9"/>
          <w:p>
            <w:pPr>
              <w:spacing w:after="20"/>
              <w:ind w:left="20"/>
              <w:jc w:val="both"/>
            </w:pPr>
            <w:r>
              <w:rPr>
                <w:rFonts w:ascii="Times New Roman"/>
                <w:b w:val="false"/>
                <w:i w:val="false"/>
                <w:color w:val="000000"/>
                <w:sz w:val="20"/>
              </w:rPr>
              <w:t>
63</w:t>
            </w:r>
          </w:p>
          <w:bookmarkEnd w:id="36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Пчелин ауылының оңтүстік батысқа қарай 0,3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70"/>
          <w:p>
            <w:pPr>
              <w:spacing w:after="20"/>
              <w:ind w:left="20"/>
              <w:jc w:val="both"/>
            </w:pPr>
            <w:r>
              <w:rPr>
                <w:rFonts w:ascii="Times New Roman"/>
                <w:b w:val="false"/>
                <w:i w:val="false"/>
                <w:color w:val="000000"/>
                <w:sz w:val="20"/>
              </w:rPr>
              <w:t>
64</w:t>
            </w:r>
          </w:p>
          <w:bookmarkEnd w:id="37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Рогозяное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Дубровное ауылынан оңтүстікке қарай 7,5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1"/>
          <w:p>
            <w:pPr>
              <w:spacing w:after="20"/>
              <w:ind w:left="20"/>
              <w:jc w:val="both"/>
            </w:pPr>
            <w:r>
              <w:rPr>
                <w:rFonts w:ascii="Times New Roman"/>
                <w:b w:val="false"/>
                <w:i w:val="false"/>
                <w:color w:val="000000"/>
                <w:sz w:val="20"/>
              </w:rPr>
              <w:t>
65</w:t>
            </w:r>
          </w:p>
          <w:bookmarkEnd w:id="37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Ромашкин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Сенжарка ауылынан оңтүстік шығысқа қарай 2,5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2"/>
          <w:p>
            <w:pPr>
              <w:spacing w:after="20"/>
              <w:ind w:left="20"/>
              <w:jc w:val="both"/>
            </w:pPr>
            <w:r>
              <w:rPr>
                <w:rFonts w:ascii="Times New Roman"/>
                <w:b w:val="false"/>
                <w:i w:val="false"/>
                <w:color w:val="000000"/>
                <w:sz w:val="20"/>
              </w:rPr>
              <w:t>
66</w:t>
            </w:r>
          </w:p>
          <w:bookmarkEnd w:id="37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ауылынан солтүстік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3"/>
          <w:p>
            <w:pPr>
              <w:spacing w:after="20"/>
              <w:ind w:left="20"/>
              <w:jc w:val="both"/>
            </w:pPr>
            <w:r>
              <w:rPr>
                <w:rFonts w:ascii="Times New Roman"/>
                <w:b w:val="false"/>
                <w:i w:val="false"/>
                <w:color w:val="000000"/>
                <w:sz w:val="20"/>
              </w:rPr>
              <w:t>
67</w:t>
            </w:r>
          </w:p>
          <w:bookmarkEnd w:id="37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Рыбненок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Воскресеновка ауылынан оңтүстік шығысқа қарай 2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4"/>
          <w:p>
            <w:pPr>
              <w:spacing w:after="20"/>
              <w:ind w:left="20"/>
              <w:jc w:val="both"/>
            </w:pPr>
            <w:r>
              <w:rPr>
                <w:rFonts w:ascii="Times New Roman"/>
                <w:b w:val="false"/>
                <w:i w:val="false"/>
                <w:color w:val="000000"/>
                <w:sz w:val="20"/>
              </w:rPr>
              <w:t>
68</w:t>
            </w:r>
          </w:p>
          <w:bookmarkEnd w:id="37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Дубровное ауылынан оңтүстік батысқа қарай 2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5"/>
          <w:p>
            <w:pPr>
              <w:spacing w:after="20"/>
              <w:ind w:left="20"/>
              <w:jc w:val="both"/>
            </w:pPr>
            <w:r>
              <w:rPr>
                <w:rFonts w:ascii="Times New Roman"/>
                <w:b w:val="false"/>
                <w:i w:val="false"/>
                <w:color w:val="000000"/>
                <w:sz w:val="20"/>
              </w:rPr>
              <w:t>
69</w:t>
            </w:r>
          </w:p>
          <w:bookmarkEnd w:id="37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Воскресеновка ауылынан оңтүстік шығысқа қарай 3,5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6"/>
          <w:p>
            <w:pPr>
              <w:spacing w:after="20"/>
              <w:ind w:left="20"/>
              <w:jc w:val="both"/>
            </w:pPr>
            <w:r>
              <w:rPr>
                <w:rFonts w:ascii="Times New Roman"/>
                <w:b w:val="false"/>
                <w:i w:val="false"/>
                <w:color w:val="000000"/>
                <w:sz w:val="20"/>
              </w:rPr>
              <w:t>
70</w:t>
            </w:r>
          </w:p>
          <w:bookmarkEnd w:id="37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Серғұлы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ауылынан оңтүстік батысқа қарай 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7"/>
          <w:p>
            <w:pPr>
              <w:spacing w:after="20"/>
              <w:ind w:left="20"/>
              <w:jc w:val="both"/>
            </w:pPr>
            <w:r>
              <w:rPr>
                <w:rFonts w:ascii="Times New Roman"/>
                <w:b w:val="false"/>
                <w:i w:val="false"/>
                <w:color w:val="000000"/>
                <w:sz w:val="20"/>
              </w:rPr>
              <w:t>
71</w:t>
            </w:r>
          </w:p>
          <w:bookmarkEnd w:id="37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Серғұлы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Искра ауылынан солтүстік шығысқа қарай 1,5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8"/>
          <w:p>
            <w:pPr>
              <w:spacing w:after="20"/>
              <w:ind w:left="20"/>
              <w:jc w:val="both"/>
            </w:pPr>
            <w:r>
              <w:rPr>
                <w:rFonts w:ascii="Times New Roman"/>
                <w:b w:val="false"/>
                <w:i w:val="false"/>
                <w:color w:val="000000"/>
                <w:sz w:val="20"/>
              </w:rPr>
              <w:t>
72</w:t>
            </w:r>
          </w:p>
          <w:bookmarkEnd w:id="37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Скосарев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Токаревка ауылынан солтүстік шығысқа қарай 4,6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9"/>
          <w:p>
            <w:pPr>
              <w:spacing w:after="20"/>
              <w:ind w:left="20"/>
              <w:jc w:val="both"/>
            </w:pPr>
            <w:r>
              <w:rPr>
                <w:rFonts w:ascii="Times New Roman"/>
                <w:b w:val="false"/>
                <w:i w:val="false"/>
                <w:color w:val="000000"/>
                <w:sz w:val="20"/>
              </w:rPr>
              <w:t>
73</w:t>
            </w:r>
          </w:p>
          <w:bookmarkEnd w:id="37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Сладенькое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ауылынан оңтүстік шығысқа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80"/>
          <w:p>
            <w:pPr>
              <w:spacing w:after="20"/>
              <w:ind w:left="20"/>
              <w:jc w:val="both"/>
            </w:pPr>
            <w:r>
              <w:rPr>
                <w:rFonts w:ascii="Times New Roman"/>
                <w:b w:val="false"/>
                <w:i w:val="false"/>
                <w:color w:val="000000"/>
                <w:sz w:val="20"/>
              </w:rPr>
              <w:t>
74</w:t>
            </w:r>
          </w:p>
          <w:bookmarkEnd w:id="38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Сладкое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Искра ауылынан солтүстік шығысқа қарай 1,5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1"/>
          <w:p>
            <w:pPr>
              <w:spacing w:after="20"/>
              <w:ind w:left="20"/>
              <w:jc w:val="both"/>
            </w:pPr>
            <w:r>
              <w:rPr>
                <w:rFonts w:ascii="Times New Roman"/>
                <w:b w:val="false"/>
                <w:i w:val="false"/>
                <w:color w:val="000000"/>
                <w:sz w:val="20"/>
              </w:rPr>
              <w:t>
75</w:t>
            </w:r>
          </w:p>
          <w:bookmarkEnd w:id="38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Сливное ауылынан оңтүстік батысқа қарай 0,1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2"/>
          <w:p>
            <w:pPr>
              <w:spacing w:after="20"/>
              <w:ind w:left="20"/>
              <w:jc w:val="both"/>
            </w:pPr>
            <w:r>
              <w:rPr>
                <w:rFonts w:ascii="Times New Roman"/>
                <w:b w:val="false"/>
                <w:i w:val="false"/>
                <w:color w:val="000000"/>
                <w:sz w:val="20"/>
              </w:rPr>
              <w:t>
76</w:t>
            </w:r>
          </w:p>
          <w:bookmarkEnd w:id="38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Становое ауылынан солтүстікке қарай 1,5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3"/>
          <w:p>
            <w:pPr>
              <w:spacing w:after="20"/>
              <w:ind w:left="20"/>
              <w:jc w:val="both"/>
            </w:pPr>
            <w:r>
              <w:rPr>
                <w:rFonts w:ascii="Times New Roman"/>
                <w:b w:val="false"/>
                <w:i w:val="false"/>
                <w:color w:val="000000"/>
                <w:sz w:val="20"/>
              </w:rPr>
              <w:t>
77</w:t>
            </w:r>
          </w:p>
          <w:bookmarkEnd w:id="38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Сливное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ауылынан солтүстікке қарай 1,2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4"/>
          <w:p>
            <w:pPr>
              <w:spacing w:after="20"/>
              <w:ind w:left="20"/>
              <w:jc w:val="both"/>
            </w:pPr>
            <w:r>
              <w:rPr>
                <w:rFonts w:ascii="Times New Roman"/>
                <w:b w:val="false"/>
                <w:i w:val="false"/>
                <w:color w:val="000000"/>
                <w:sz w:val="20"/>
              </w:rPr>
              <w:t>
78</w:t>
            </w:r>
          </w:p>
          <w:bookmarkEnd w:id="38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Сотницкое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 ауылынан солтүстікке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5"/>
          <w:p>
            <w:pPr>
              <w:spacing w:after="20"/>
              <w:ind w:left="20"/>
              <w:jc w:val="both"/>
            </w:pPr>
            <w:r>
              <w:rPr>
                <w:rFonts w:ascii="Times New Roman"/>
                <w:b w:val="false"/>
                <w:i w:val="false"/>
                <w:color w:val="000000"/>
                <w:sz w:val="20"/>
              </w:rPr>
              <w:t>
79</w:t>
            </w:r>
          </w:p>
          <w:bookmarkEnd w:id="38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Становое ауылынан оңтүстік шығысқа қарай 2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Ащы-тұзды су айдыны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6"/>
          <w:p>
            <w:pPr>
              <w:spacing w:after="20"/>
              <w:ind w:left="20"/>
              <w:jc w:val="both"/>
            </w:pPr>
            <w:r>
              <w:rPr>
                <w:rFonts w:ascii="Times New Roman"/>
                <w:b w:val="false"/>
                <w:i w:val="false"/>
                <w:color w:val="000000"/>
                <w:sz w:val="20"/>
              </w:rPr>
              <w:t>
80</w:t>
            </w:r>
          </w:p>
          <w:bookmarkEnd w:id="38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 (Қасенов)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ауылынан шығысқа қарай 10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7"/>
          <w:p>
            <w:pPr>
              <w:spacing w:after="20"/>
              <w:ind w:left="20"/>
              <w:jc w:val="both"/>
            </w:pPr>
            <w:r>
              <w:rPr>
                <w:rFonts w:ascii="Times New Roman"/>
                <w:b w:val="false"/>
                <w:i w:val="false"/>
                <w:color w:val="000000"/>
                <w:sz w:val="20"/>
              </w:rPr>
              <w:t>
81</w:t>
            </w:r>
          </w:p>
          <w:bookmarkEnd w:id="38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Сунгур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Новоукраинка ауылынан солтүстік батысқа қарай 1,5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8"/>
          <w:p>
            <w:pPr>
              <w:spacing w:after="20"/>
              <w:ind w:left="20"/>
              <w:jc w:val="both"/>
            </w:pPr>
            <w:r>
              <w:rPr>
                <w:rFonts w:ascii="Times New Roman"/>
                <w:b w:val="false"/>
                <w:i w:val="false"/>
                <w:color w:val="000000"/>
                <w:sz w:val="20"/>
              </w:rPr>
              <w:t>
82</w:t>
            </w:r>
          </w:p>
          <w:bookmarkEnd w:id="38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Студеное ауылынан оңтүстік батысқа қарай 0,1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9"/>
          <w:p>
            <w:pPr>
              <w:spacing w:after="20"/>
              <w:ind w:left="20"/>
              <w:jc w:val="both"/>
            </w:pPr>
            <w:r>
              <w:rPr>
                <w:rFonts w:ascii="Times New Roman"/>
                <w:b w:val="false"/>
                <w:i w:val="false"/>
                <w:color w:val="000000"/>
                <w:sz w:val="20"/>
              </w:rPr>
              <w:t>
83</w:t>
            </w:r>
          </w:p>
          <w:bookmarkEnd w:id="38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ауылынан солтүстік шығысқа қарай 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90"/>
          <w:p>
            <w:pPr>
              <w:spacing w:after="20"/>
              <w:ind w:left="20"/>
              <w:jc w:val="both"/>
            </w:pPr>
            <w:r>
              <w:rPr>
                <w:rFonts w:ascii="Times New Roman"/>
                <w:b w:val="false"/>
                <w:i w:val="false"/>
                <w:color w:val="000000"/>
                <w:sz w:val="20"/>
              </w:rPr>
              <w:t>
84</w:t>
            </w:r>
          </w:p>
          <w:bookmarkEnd w:id="39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Сливное ауылынан оңтүстікке қарай 1,5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1"/>
          <w:p>
            <w:pPr>
              <w:spacing w:after="20"/>
              <w:ind w:left="20"/>
              <w:jc w:val="both"/>
            </w:pPr>
            <w:r>
              <w:rPr>
                <w:rFonts w:ascii="Times New Roman"/>
                <w:b w:val="false"/>
                <w:i w:val="false"/>
                <w:color w:val="000000"/>
                <w:sz w:val="20"/>
              </w:rPr>
              <w:t>
85</w:t>
            </w:r>
          </w:p>
          <w:bookmarkEnd w:id="39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ауылынан батысқа қарай 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2"/>
          <w:p>
            <w:pPr>
              <w:spacing w:after="20"/>
              <w:ind w:left="20"/>
              <w:jc w:val="both"/>
            </w:pPr>
            <w:r>
              <w:rPr>
                <w:rFonts w:ascii="Times New Roman"/>
                <w:b w:val="false"/>
                <w:i w:val="false"/>
                <w:color w:val="000000"/>
                <w:sz w:val="20"/>
              </w:rPr>
              <w:t>
86</w:t>
            </w:r>
          </w:p>
          <w:bookmarkEnd w:id="39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Убиенное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ауылынан солтүстік шығысқа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3"/>
          <w:p>
            <w:pPr>
              <w:spacing w:after="20"/>
              <w:ind w:left="20"/>
              <w:jc w:val="both"/>
            </w:pPr>
            <w:r>
              <w:rPr>
                <w:rFonts w:ascii="Times New Roman"/>
                <w:b w:val="false"/>
                <w:i w:val="false"/>
                <w:color w:val="000000"/>
                <w:sz w:val="20"/>
              </w:rPr>
              <w:t>
87</w:t>
            </w:r>
          </w:p>
          <w:bookmarkEnd w:id="39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ауылынан оңтүстік шығысқа қарай 9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4"/>
          <w:p>
            <w:pPr>
              <w:spacing w:after="20"/>
              <w:ind w:left="20"/>
              <w:jc w:val="both"/>
            </w:pPr>
            <w:r>
              <w:rPr>
                <w:rFonts w:ascii="Times New Roman"/>
                <w:b w:val="false"/>
                <w:i w:val="false"/>
                <w:color w:val="000000"/>
                <w:sz w:val="20"/>
              </w:rPr>
              <w:t>
88</w:t>
            </w:r>
          </w:p>
          <w:bookmarkEnd w:id="39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Федосейкин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Токаревка ауылынан солтүстікке қарай 2,5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5"/>
          <w:p>
            <w:pPr>
              <w:spacing w:after="20"/>
              <w:ind w:left="20"/>
              <w:jc w:val="both"/>
            </w:pPr>
            <w:r>
              <w:rPr>
                <w:rFonts w:ascii="Times New Roman"/>
                <w:b w:val="false"/>
                <w:i w:val="false"/>
                <w:color w:val="000000"/>
                <w:sz w:val="20"/>
              </w:rPr>
              <w:t>
89</w:t>
            </w:r>
          </w:p>
          <w:bookmarkEnd w:id="39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Шалдық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Бексейіт ауылынан оңтүстік батысқа қарай 4,3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6"/>
          <w:p>
            <w:pPr>
              <w:spacing w:after="20"/>
              <w:ind w:left="20"/>
              <w:jc w:val="both"/>
            </w:pPr>
            <w:r>
              <w:rPr>
                <w:rFonts w:ascii="Times New Roman"/>
                <w:b w:val="false"/>
                <w:i w:val="false"/>
                <w:color w:val="000000"/>
                <w:sz w:val="20"/>
              </w:rPr>
              <w:t>
90</w:t>
            </w:r>
          </w:p>
          <w:bookmarkEnd w:id="39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Чебанчик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Токаревка ауылынан солтүстік батысқа қарай 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7"/>
          <w:p>
            <w:pPr>
              <w:spacing w:after="20"/>
              <w:ind w:left="20"/>
              <w:jc w:val="both"/>
            </w:pPr>
            <w:r>
              <w:rPr>
                <w:rFonts w:ascii="Times New Roman"/>
                <w:b w:val="false"/>
                <w:i w:val="false"/>
                <w:color w:val="000000"/>
                <w:sz w:val="20"/>
              </w:rPr>
              <w:t>
91</w:t>
            </w:r>
          </w:p>
          <w:bookmarkEnd w:id="39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Чирок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Михайловка ауылынан солтүстікке қарай 1,5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8"/>
          <w:p>
            <w:pPr>
              <w:spacing w:after="20"/>
              <w:ind w:left="20"/>
              <w:jc w:val="both"/>
            </w:pPr>
            <w:r>
              <w:rPr>
                <w:rFonts w:ascii="Times New Roman"/>
                <w:b w:val="false"/>
                <w:i w:val="false"/>
                <w:color w:val="000000"/>
                <w:sz w:val="20"/>
              </w:rPr>
              <w:t>
92</w:t>
            </w:r>
          </w:p>
          <w:bookmarkEnd w:id="39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Чистенькое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Бексейіт ауылынан солтүстікке қарай 2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9"/>
          <w:p>
            <w:pPr>
              <w:spacing w:after="20"/>
              <w:ind w:left="20"/>
              <w:jc w:val="both"/>
            </w:pPr>
            <w:r>
              <w:rPr>
                <w:rFonts w:ascii="Times New Roman"/>
                <w:b w:val="false"/>
                <w:i w:val="false"/>
                <w:color w:val="000000"/>
                <w:sz w:val="20"/>
              </w:rPr>
              <w:t>
93</w:t>
            </w:r>
          </w:p>
          <w:bookmarkEnd w:id="39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Раздольное ауылынан оңтүстік батысқа қарай 6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400"/>
          <w:p>
            <w:pPr>
              <w:spacing w:after="20"/>
              <w:ind w:left="20"/>
              <w:jc w:val="both"/>
            </w:pPr>
            <w:r>
              <w:rPr>
                <w:rFonts w:ascii="Times New Roman"/>
                <w:b w:val="false"/>
                <w:i w:val="false"/>
                <w:color w:val="000000"/>
                <w:sz w:val="20"/>
              </w:rPr>
              <w:t>
94</w:t>
            </w:r>
          </w:p>
          <w:bookmarkEnd w:id="40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(Домашнее)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Чистое ауылынан солтүстікке қарай 0,1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1"/>
          <w:p>
            <w:pPr>
              <w:spacing w:after="20"/>
              <w:ind w:left="20"/>
              <w:jc w:val="both"/>
            </w:pPr>
            <w:r>
              <w:rPr>
                <w:rFonts w:ascii="Times New Roman"/>
                <w:b w:val="false"/>
                <w:i w:val="false"/>
                <w:color w:val="000000"/>
                <w:sz w:val="20"/>
              </w:rPr>
              <w:t>
95</w:t>
            </w:r>
          </w:p>
          <w:bookmarkEnd w:id="40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(Токаревка)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Токаревка ауылынан оңтүстікке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2"/>
          <w:p>
            <w:pPr>
              <w:spacing w:after="20"/>
              <w:ind w:left="20"/>
              <w:jc w:val="both"/>
            </w:pPr>
            <w:r>
              <w:rPr>
                <w:rFonts w:ascii="Times New Roman"/>
                <w:b w:val="false"/>
                <w:i w:val="false"/>
                <w:color w:val="000000"/>
                <w:sz w:val="20"/>
              </w:rPr>
              <w:t>
96</w:t>
            </w:r>
          </w:p>
          <w:bookmarkEnd w:id="40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(Саманное)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Бексейіт ауылынан солтүстікке қарай 2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3"/>
          <w:p>
            <w:pPr>
              <w:spacing w:after="20"/>
              <w:ind w:left="20"/>
              <w:jc w:val="both"/>
            </w:pPr>
            <w:r>
              <w:rPr>
                <w:rFonts w:ascii="Times New Roman"/>
                <w:b w:val="false"/>
                <w:i w:val="false"/>
                <w:color w:val="000000"/>
                <w:sz w:val="20"/>
              </w:rPr>
              <w:t>
97</w:t>
            </w:r>
          </w:p>
          <w:bookmarkEnd w:id="40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(Меңгесер)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Пчелин ауылынан оңтүстік шығысқа қарай 7,3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4"/>
          <w:p>
            <w:pPr>
              <w:spacing w:after="20"/>
              <w:ind w:left="20"/>
              <w:jc w:val="both"/>
            </w:pPr>
            <w:r>
              <w:rPr>
                <w:rFonts w:ascii="Times New Roman"/>
                <w:b w:val="false"/>
                <w:i w:val="false"/>
                <w:color w:val="000000"/>
                <w:sz w:val="20"/>
              </w:rPr>
              <w:t>
98</w:t>
            </w:r>
          </w:p>
          <w:bookmarkEnd w:id="40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Сарапул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Пчелин ауылынан солтүстікке қарай 2,5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5"/>
          <w:p>
            <w:pPr>
              <w:spacing w:after="20"/>
              <w:ind w:left="20"/>
              <w:jc w:val="both"/>
            </w:pPr>
            <w:r>
              <w:rPr>
                <w:rFonts w:ascii="Times New Roman"/>
                <w:b w:val="false"/>
                <w:i w:val="false"/>
                <w:color w:val="000000"/>
                <w:sz w:val="20"/>
              </w:rPr>
              <w:t>
99</w:t>
            </w:r>
          </w:p>
          <w:bookmarkEnd w:id="40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Шайтанды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Афонькин ауылынан оңтүстікке қарай 1,5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6"/>
          <w:p>
            <w:pPr>
              <w:spacing w:after="20"/>
              <w:ind w:left="20"/>
              <w:jc w:val="both"/>
            </w:pPr>
            <w:r>
              <w:rPr>
                <w:rFonts w:ascii="Times New Roman"/>
                <w:b w:val="false"/>
                <w:i w:val="false"/>
                <w:color w:val="000000"/>
                <w:sz w:val="20"/>
              </w:rPr>
              <w:t>
100</w:t>
            </w:r>
          </w:p>
          <w:bookmarkEnd w:id="40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Шашмурин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Щучье ауылынан солтүстік батысқа қарай 4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7"/>
          <w:p>
            <w:pPr>
              <w:spacing w:after="20"/>
              <w:ind w:left="20"/>
              <w:jc w:val="both"/>
            </w:pPr>
            <w:r>
              <w:rPr>
                <w:rFonts w:ascii="Times New Roman"/>
                <w:b w:val="false"/>
                <w:i w:val="false"/>
                <w:color w:val="000000"/>
                <w:sz w:val="20"/>
              </w:rPr>
              <w:t>
101</w:t>
            </w:r>
          </w:p>
          <w:bookmarkEnd w:id="40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Юртовое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Токаревка ауылынан оңтүстік батысқа қарай 1,5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8"/>
          <w:p>
            <w:pPr>
              <w:spacing w:after="20"/>
              <w:ind w:left="20"/>
              <w:jc w:val="both"/>
            </w:pPr>
            <w:r>
              <w:rPr>
                <w:rFonts w:ascii="Times New Roman"/>
                <w:b w:val="false"/>
                <w:i w:val="false"/>
                <w:color w:val="000000"/>
                <w:sz w:val="20"/>
              </w:rPr>
              <w:t xml:space="preserve">
Ғабит Мүсірепов атындағы аудан </w:t>
            </w:r>
          </w:p>
          <w:bookmarkEnd w:id="408"/>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9"/>
          <w:p>
            <w:pPr>
              <w:spacing w:after="20"/>
              <w:ind w:left="20"/>
              <w:jc w:val="both"/>
            </w:pPr>
            <w:r>
              <w:rPr>
                <w:rFonts w:ascii="Times New Roman"/>
                <w:b w:val="false"/>
                <w:i w:val="false"/>
                <w:color w:val="000000"/>
                <w:sz w:val="20"/>
              </w:rPr>
              <w:t>
1</w:t>
            </w:r>
          </w:p>
          <w:bookmarkEnd w:id="40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Беспаловка ауылынан солтүстікке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10"/>
          <w:p>
            <w:pPr>
              <w:spacing w:after="20"/>
              <w:ind w:left="20"/>
              <w:jc w:val="both"/>
            </w:pPr>
            <w:r>
              <w:rPr>
                <w:rFonts w:ascii="Times New Roman"/>
                <w:b w:val="false"/>
                <w:i w:val="false"/>
                <w:color w:val="000000"/>
                <w:sz w:val="20"/>
              </w:rPr>
              <w:t>
2</w:t>
            </w:r>
          </w:p>
          <w:bookmarkEnd w:id="41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Биесойған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ауылынан батысқа қарай 29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1"/>
          <w:p>
            <w:pPr>
              <w:spacing w:after="20"/>
              <w:ind w:left="20"/>
              <w:jc w:val="both"/>
            </w:pPr>
            <w:r>
              <w:rPr>
                <w:rFonts w:ascii="Times New Roman"/>
                <w:b w:val="false"/>
                <w:i w:val="false"/>
                <w:color w:val="000000"/>
                <w:sz w:val="20"/>
              </w:rPr>
              <w:t>
3</w:t>
            </w:r>
          </w:p>
          <w:bookmarkEnd w:id="41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Бригада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Урожайное ауылынан оңтүстік батысқа қарай 13,2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2"/>
          <w:p>
            <w:pPr>
              <w:spacing w:after="20"/>
              <w:ind w:left="20"/>
              <w:jc w:val="both"/>
            </w:pPr>
            <w:r>
              <w:rPr>
                <w:rFonts w:ascii="Times New Roman"/>
                <w:b w:val="false"/>
                <w:i w:val="false"/>
                <w:color w:val="000000"/>
                <w:sz w:val="20"/>
              </w:rPr>
              <w:t>
4</w:t>
            </w:r>
          </w:p>
          <w:bookmarkEnd w:id="41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ауылынан оңтүстік батысқа қарай 9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3"/>
          <w:p>
            <w:pPr>
              <w:spacing w:after="20"/>
              <w:ind w:left="20"/>
              <w:jc w:val="both"/>
            </w:pPr>
            <w:r>
              <w:rPr>
                <w:rFonts w:ascii="Times New Roman"/>
                <w:b w:val="false"/>
                <w:i w:val="false"/>
                <w:color w:val="000000"/>
                <w:sz w:val="20"/>
              </w:rPr>
              <w:t>
5</w:t>
            </w:r>
          </w:p>
          <w:bookmarkEnd w:id="41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Казмакорак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ауылынан оңтүстік батысқа қарай 19,2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4"/>
          <w:p>
            <w:pPr>
              <w:spacing w:after="20"/>
              <w:ind w:left="20"/>
              <w:jc w:val="both"/>
            </w:pPr>
            <w:r>
              <w:rPr>
                <w:rFonts w:ascii="Times New Roman"/>
                <w:b w:val="false"/>
                <w:i w:val="false"/>
                <w:color w:val="000000"/>
                <w:sz w:val="20"/>
              </w:rPr>
              <w:t>
6</w:t>
            </w:r>
          </w:p>
          <w:bookmarkEnd w:id="41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ауылынан батысқа қарай 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5"/>
          <w:p>
            <w:pPr>
              <w:spacing w:after="20"/>
              <w:ind w:left="20"/>
              <w:jc w:val="both"/>
            </w:pPr>
            <w:r>
              <w:rPr>
                <w:rFonts w:ascii="Times New Roman"/>
                <w:b w:val="false"/>
                <w:i w:val="false"/>
                <w:color w:val="000000"/>
                <w:sz w:val="20"/>
              </w:rPr>
              <w:t>
7</w:t>
            </w:r>
          </w:p>
          <w:bookmarkEnd w:id="41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Қалмақкөл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ауылынан оңтүстік шығысқа қарай 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6"/>
          <w:p>
            <w:pPr>
              <w:spacing w:after="20"/>
              <w:ind w:left="20"/>
              <w:jc w:val="both"/>
            </w:pPr>
            <w:r>
              <w:rPr>
                <w:rFonts w:ascii="Times New Roman"/>
                <w:b w:val="false"/>
                <w:i w:val="false"/>
                <w:color w:val="000000"/>
                <w:sz w:val="20"/>
              </w:rPr>
              <w:t>
8</w:t>
            </w:r>
          </w:p>
          <w:bookmarkEnd w:id="41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Кішкенекөл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ауылынан солтүстік батысқа қарай 25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7"/>
          <w:p>
            <w:pPr>
              <w:spacing w:after="20"/>
              <w:ind w:left="20"/>
              <w:jc w:val="both"/>
            </w:pPr>
            <w:r>
              <w:rPr>
                <w:rFonts w:ascii="Times New Roman"/>
                <w:b w:val="false"/>
                <w:i w:val="false"/>
                <w:color w:val="000000"/>
                <w:sz w:val="20"/>
              </w:rPr>
              <w:t>
9</w:t>
            </w:r>
          </w:p>
          <w:bookmarkEnd w:id="41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Людимого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Қоңырсу ауылынан оңтүстік шығысқа қарай 10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8"/>
          <w:p>
            <w:pPr>
              <w:spacing w:after="20"/>
              <w:ind w:left="20"/>
              <w:jc w:val="both"/>
            </w:pPr>
            <w:r>
              <w:rPr>
                <w:rFonts w:ascii="Times New Roman"/>
                <w:b w:val="false"/>
                <w:i w:val="false"/>
                <w:color w:val="000000"/>
                <w:sz w:val="20"/>
              </w:rPr>
              <w:t>
10</w:t>
            </w:r>
          </w:p>
          <w:bookmarkEnd w:id="41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Рузаевка ауылынан солтүстікке қарай 3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9"/>
          <w:p>
            <w:pPr>
              <w:spacing w:after="20"/>
              <w:ind w:left="20"/>
              <w:jc w:val="both"/>
            </w:pPr>
            <w:r>
              <w:rPr>
                <w:rFonts w:ascii="Times New Roman"/>
                <w:b w:val="false"/>
                <w:i w:val="false"/>
                <w:color w:val="000000"/>
                <w:sz w:val="20"/>
              </w:rPr>
              <w:t>
11</w:t>
            </w:r>
          </w:p>
          <w:bookmarkEnd w:id="41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Чистополье ауылынан оңтүстікке қарай 4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20"/>
          <w:p>
            <w:pPr>
              <w:spacing w:after="20"/>
              <w:ind w:left="20"/>
              <w:jc w:val="both"/>
            </w:pPr>
            <w:r>
              <w:rPr>
                <w:rFonts w:ascii="Times New Roman"/>
                <w:b w:val="false"/>
                <w:i w:val="false"/>
                <w:color w:val="000000"/>
                <w:sz w:val="20"/>
              </w:rPr>
              <w:t>
12</w:t>
            </w:r>
          </w:p>
          <w:bookmarkEnd w:id="42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жанында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21"/>
          <w:p>
            <w:pPr>
              <w:spacing w:after="20"/>
              <w:ind w:left="20"/>
              <w:jc w:val="both"/>
            </w:pPr>
            <w:r>
              <w:rPr>
                <w:rFonts w:ascii="Times New Roman"/>
                <w:b w:val="false"/>
                <w:i w:val="false"/>
                <w:color w:val="000000"/>
                <w:sz w:val="20"/>
              </w:rPr>
              <w:t>
13</w:t>
            </w:r>
          </w:p>
          <w:bookmarkEnd w:id="42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Ұлыкөл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ауылынан оңтүстікке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2"/>
          <w:p>
            <w:pPr>
              <w:spacing w:after="20"/>
              <w:ind w:left="20"/>
              <w:jc w:val="both"/>
            </w:pPr>
            <w:r>
              <w:rPr>
                <w:rFonts w:ascii="Times New Roman"/>
                <w:b w:val="false"/>
                <w:i w:val="false"/>
                <w:color w:val="000000"/>
                <w:sz w:val="20"/>
              </w:rPr>
              <w:t>
14</w:t>
            </w:r>
          </w:p>
          <w:bookmarkEnd w:id="42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тоғаны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ауылынан оңтүстік шығысқа қарай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3"/>
          <w:p>
            <w:pPr>
              <w:spacing w:after="20"/>
              <w:ind w:left="20"/>
              <w:jc w:val="both"/>
            </w:pPr>
            <w:r>
              <w:rPr>
                <w:rFonts w:ascii="Times New Roman"/>
                <w:b w:val="false"/>
                <w:i w:val="false"/>
                <w:color w:val="000000"/>
                <w:sz w:val="20"/>
              </w:rPr>
              <w:t>
15</w:t>
            </w:r>
          </w:p>
          <w:bookmarkEnd w:id="42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Чернобаевка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Чернобаевка ауылынан оңтүстік шығысқа қарай 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4"/>
          <w:p>
            <w:pPr>
              <w:spacing w:after="20"/>
              <w:ind w:left="20"/>
              <w:jc w:val="both"/>
            </w:pPr>
            <w:r>
              <w:rPr>
                <w:rFonts w:ascii="Times New Roman"/>
                <w:b w:val="false"/>
                <w:i w:val="false"/>
                <w:color w:val="000000"/>
                <w:sz w:val="20"/>
              </w:rPr>
              <w:t>
16</w:t>
            </w:r>
          </w:p>
          <w:bookmarkEnd w:id="42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ауылынан оңтүстік шығысқа қарай 0,4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5"/>
          <w:p>
            <w:pPr>
              <w:spacing w:after="20"/>
              <w:ind w:left="20"/>
              <w:jc w:val="both"/>
            </w:pPr>
            <w:r>
              <w:rPr>
                <w:rFonts w:ascii="Times New Roman"/>
                <w:b w:val="false"/>
                <w:i w:val="false"/>
                <w:color w:val="000000"/>
                <w:sz w:val="20"/>
              </w:rPr>
              <w:t>
17</w:t>
            </w:r>
          </w:p>
          <w:bookmarkEnd w:id="42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өзеніндегі № 2 тоған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ауылынан оңтүстік шығысқа қарай 6,5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6"/>
          <w:p>
            <w:pPr>
              <w:spacing w:after="20"/>
              <w:ind w:left="20"/>
              <w:jc w:val="both"/>
            </w:pPr>
            <w:r>
              <w:rPr>
                <w:rFonts w:ascii="Times New Roman"/>
                <w:b w:val="false"/>
                <w:i w:val="false"/>
                <w:color w:val="000000"/>
                <w:sz w:val="20"/>
              </w:rPr>
              <w:t>
Тайынша ауданы</w:t>
            </w:r>
          </w:p>
          <w:bookmarkEnd w:id="426"/>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7"/>
          <w:p>
            <w:pPr>
              <w:spacing w:after="20"/>
              <w:ind w:left="20"/>
              <w:jc w:val="both"/>
            </w:pPr>
            <w:r>
              <w:rPr>
                <w:rFonts w:ascii="Times New Roman"/>
                <w:b w:val="false"/>
                <w:i w:val="false"/>
                <w:color w:val="000000"/>
                <w:sz w:val="20"/>
              </w:rPr>
              <w:t>
1</w:t>
            </w:r>
          </w:p>
          <w:bookmarkEnd w:id="42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Ащықарасу өзеніндегі тоған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Новогречановка ауылынан оңтүстік шығысқа қарай 10,8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8"/>
          <w:p>
            <w:pPr>
              <w:spacing w:after="20"/>
              <w:ind w:left="20"/>
              <w:jc w:val="both"/>
            </w:pPr>
            <w:r>
              <w:rPr>
                <w:rFonts w:ascii="Times New Roman"/>
                <w:b w:val="false"/>
                <w:i w:val="false"/>
                <w:color w:val="000000"/>
                <w:sz w:val="20"/>
              </w:rPr>
              <w:t>
2</w:t>
            </w:r>
          </w:p>
          <w:bookmarkEnd w:id="42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Бәженкөл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 ауылынан солтүстік батысқа қарай 11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9"/>
          <w:p>
            <w:pPr>
              <w:spacing w:after="20"/>
              <w:ind w:left="20"/>
              <w:jc w:val="both"/>
            </w:pPr>
            <w:r>
              <w:rPr>
                <w:rFonts w:ascii="Times New Roman"/>
                <w:b w:val="false"/>
                <w:i w:val="false"/>
                <w:color w:val="000000"/>
                <w:sz w:val="20"/>
              </w:rPr>
              <w:t>
3</w:t>
            </w:r>
          </w:p>
          <w:bookmarkEnd w:id="42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Барыкөл ауылынан шығысқа қарай 4,8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30"/>
          <w:p>
            <w:pPr>
              <w:spacing w:after="20"/>
              <w:ind w:left="20"/>
              <w:jc w:val="both"/>
            </w:pPr>
            <w:r>
              <w:rPr>
                <w:rFonts w:ascii="Times New Roman"/>
                <w:b w:val="false"/>
                <w:i w:val="false"/>
                <w:color w:val="000000"/>
                <w:sz w:val="20"/>
              </w:rPr>
              <w:t>
4</w:t>
            </w:r>
          </w:p>
          <w:bookmarkEnd w:id="43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Жамантұз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Рощинское ауылынан оңтүстік шығысқа қарай 3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Ащы-тұзды су айдыны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1"/>
          <w:p>
            <w:pPr>
              <w:spacing w:after="20"/>
              <w:ind w:left="20"/>
              <w:jc w:val="both"/>
            </w:pPr>
            <w:r>
              <w:rPr>
                <w:rFonts w:ascii="Times New Roman"/>
                <w:b w:val="false"/>
                <w:i w:val="false"/>
                <w:color w:val="000000"/>
                <w:sz w:val="20"/>
              </w:rPr>
              <w:t>
5</w:t>
            </w:r>
          </w:p>
          <w:bookmarkEnd w:id="43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Жаңасу өзеніндегі № 2 тоған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ауылынан онтүстік шығысқа қарай 5,3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2"/>
          <w:p>
            <w:pPr>
              <w:spacing w:after="20"/>
              <w:ind w:left="20"/>
              <w:jc w:val="both"/>
            </w:pPr>
            <w:r>
              <w:rPr>
                <w:rFonts w:ascii="Times New Roman"/>
                <w:b w:val="false"/>
                <w:i w:val="false"/>
                <w:color w:val="000000"/>
                <w:sz w:val="20"/>
              </w:rPr>
              <w:t>
6</w:t>
            </w:r>
          </w:p>
          <w:bookmarkEnd w:id="43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 бөгеттері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Гай ауылынан шығысқа қарай 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3"/>
          <w:p>
            <w:pPr>
              <w:spacing w:after="20"/>
              <w:ind w:left="20"/>
              <w:jc w:val="both"/>
            </w:pPr>
            <w:r>
              <w:rPr>
                <w:rFonts w:ascii="Times New Roman"/>
                <w:b w:val="false"/>
                <w:i w:val="false"/>
                <w:color w:val="000000"/>
                <w:sz w:val="20"/>
              </w:rPr>
              <w:t>
7</w:t>
            </w:r>
          </w:p>
          <w:bookmarkEnd w:id="43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Қалибек көлі және салалары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Шұңқыркөл ауылынан батысқа қарай 20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Ащы-тұзды су айдыны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4"/>
          <w:p>
            <w:pPr>
              <w:spacing w:after="20"/>
              <w:ind w:left="20"/>
              <w:jc w:val="both"/>
            </w:pPr>
            <w:r>
              <w:rPr>
                <w:rFonts w:ascii="Times New Roman"/>
                <w:b w:val="false"/>
                <w:i w:val="false"/>
                <w:color w:val="000000"/>
                <w:sz w:val="20"/>
              </w:rPr>
              <w:t>
8</w:t>
            </w:r>
          </w:p>
          <w:bookmarkEnd w:id="43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Қарасор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Рощинское ауылынан солтүстікке қарай 10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5"/>
          <w:p>
            <w:pPr>
              <w:spacing w:after="20"/>
              <w:ind w:left="20"/>
              <w:jc w:val="both"/>
            </w:pPr>
            <w:r>
              <w:rPr>
                <w:rFonts w:ascii="Times New Roman"/>
                <w:b w:val="false"/>
                <w:i w:val="false"/>
                <w:color w:val="000000"/>
                <w:sz w:val="20"/>
              </w:rPr>
              <w:t>
9</w:t>
            </w:r>
          </w:p>
          <w:bookmarkEnd w:id="43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Кішкенесор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ауылынан оңтүстік батысқа қарай 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Ащы-тұзды су айдыны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6"/>
          <w:p>
            <w:pPr>
              <w:spacing w:after="20"/>
              <w:ind w:left="20"/>
              <w:jc w:val="both"/>
            </w:pPr>
            <w:r>
              <w:rPr>
                <w:rFonts w:ascii="Times New Roman"/>
                <w:b w:val="false"/>
                <w:i w:val="false"/>
                <w:color w:val="000000"/>
                <w:sz w:val="20"/>
              </w:rPr>
              <w:t>
10</w:t>
            </w:r>
          </w:p>
          <w:bookmarkEnd w:id="43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Макашевка ауылынан солтүстік шығысқа қарай 0,2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7"/>
          <w:p>
            <w:pPr>
              <w:spacing w:after="20"/>
              <w:ind w:left="20"/>
              <w:jc w:val="both"/>
            </w:pPr>
            <w:r>
              <w:rPr>
                <w:rFonts w:ascii="Times New Roman"/>
                <w:b w:val="false"/>
                <w:i w:val="false"/>
                <w:color w:val="000000"/>
                <w:sz w:val="20"/>
              </w:rPr>
              <w:t>
11</w:t>
            </w:r>
          </w:p>
          <w:bookmarkEnd w:id="43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Матсор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Жаңадәуір ауылынан батысқа қарай 5,4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Ащы-тұзды су айдыны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8"/>
          <w:p>
            <w:pPr>
              <w:spacing w:after="20"/>
              <w:ind w:left="20"/>
              <w:jc w:val="both"/>
            </w:pPr>
            <w:r>
              <w:rPr>
                <w:rFonts w:ascii="Times New Roman"/>
                <w:b w:val="false"/>
                <w:i w:val="false"/>
                <w:color w:val="000000"/>
                <w:sz w:val="20"/>
              </w:rPr>
              <w:t>
12</w:t>
            </w:r>
          </w:p>
          <w:bookmarkEnd w:id="43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"Новогречановка" тоғаны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Новогречановка ауылынан онтүстік шығысқа қарай 6,1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9"/>
          <w:p>
            <w:pPr>
              <w:spacing w:after="20"/>
              <w:ind w:left="20"/>
              <w:jc w:val="both"/>
            </w:pPr>
            <w:r>
              <w:rPr>
                <w:rFonts w:ascii="Times New Roman"/>
                <w:b w:val="false"/>
                <w:i w:val="false"/>
                <w:color w:val="000000"/>
                <w:sz w:val="20"/>
              </w:rPr>
              <w:t>
13</w:t>
            </w:r>
          </w:p>
          <w:bookmarkEnd w:id="43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"Новогречановка" тоғаны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Новогречановка ауылынан шығысқа қарай 10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40"/>
          <w:p>
            <w:pPr>
              <w:spacing w:after="20"/>
              <w:ind w:left="20"/>
              <w:jc w:val="both"/>
            </w:pPr>
            <w:r>
              <w:rPr>
                <w:rFonts w:ascii="Times New Roman"/>
                <w:b w:val="false"/>
                <w:i w:val="false"/>
                <w:color w:val="000000"/>
                <w:sz w:val="20"/>
              </w:rPr>
              <w:t>
14</w:t>
            </w:r>
          </w:p>
          <w:bookmarkEnd w:id="44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Сарыбалық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ауылынан оңтүстік батысқа қарай 5,4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1"/>
          <w:p>
            <w:pPr>
              <w:spacing w:after="20"/>
              <w:ind w:left="20"/>
              <w:jc w:val="both"/>
            </w:pPr>
            <w:r>
              <w:rPr>
                <w:rFonts w:ascii="Times New Roman"/>
                <w:b w:val="false"/>
                <w:i w:val="false"/>
                <w:color w:val="000000"/>
                <w:sz w:val="20"/>
              </w:rPr>
              <w:t>
15</w:t>
            </w:r>
          </w:p>
          <w:bookmarkEnd w:id="44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ауылынан солтүстік батысқа қарай 0,3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2"/>
          <w:p>
            <w:pPr>
              <w:spacing w:after="20"/>
              <w:ind w:left="20"/>
              <w:jc w:val="both"/>
            </w:pPr>
            <w:r>
              <w:rPr>
                <w:rFonts w:ascii="Times New Roman"/>
                <w:b w:val="false"/>
                <w:i w:val="false"/>
                <w:color w:val="000000"/>
                <w:sz w:val="20"/>
              </w:rPr>
              <w:t>
16</w:t>
            </w:r>
          </w:p>
          <w:bookmarkEnd w:id="44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Чермошнянка ауылынан солтүстік шығысқа қарай 1,5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3"/>
          <w:p>
            <w:pPr>
              <w:spacing w:after="20"/>
              <w:ind w:left="20"/>
              <w:jc w:val="both"/>
            </w:pPr>
            <w:r>
              <w:rPr>
                <w:rFonts w:ascii="Times New Roman"/>
                <w:b w:val="false"/>
                <w:i w:val="false"/>
                <w:color w:val="000000"/>
                <w:sz w:val="20"/>
              </w:rPr>
              <w:t>
17</w:t>
            </w:r>
          </w:p>
          <w:bookmarkEnd w:id="44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ауылынан батысқа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4"/>
          <w:p>
            <w:pPr>
              <w:spacing w:after="20"/>
              <w:ind w:left="20"/>
              <w:jc w:val="both"/>
            </w:pPr>
            <w:r>
              <w:rPr>
                <w:rFonts w:ascii="Times New Roman"/>
                <w:b w:val="false"/>
                <w:i w:val="false"/>
                <w:color w:val="000000"/>
                <w:sz w:val="20"/>
              </w:rPr>
              <w:t>
18</w:t>
            </w:r>
          </w:p>
          <w:bookmarkEnd w:id="44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Тихоокеанское ауылынан батысқа қарай 18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Ащы-тұзды су айдыны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5"/>
          <w:p>
            <w:pPr>
              <w:spacing w:after="20"/>
              <w:ind w:left="20"/>
              <w:jc w:val="both"/>
            </w:pPr>
            <w:r>
              <w:rPr>
                <w:rFonts w:ascii="Times New Roman"/>
                <w:b w:val="false"/>
                <w:i w:val="false"/>
                <w:color w:val="000000"/>
                <w:sz w:val="20"/>
              </w:rPr>
              <w:t>
19</w:t>
            </w:r>
          </w:p>
          <w:bookmarkEnd w:id="44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ауылынан солтүстік батысқа қарай 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6"/>
          <w:p>
            <w:pPr>
              <w:spacing w:after="20"/>
              <w:ind w:left="20"/>
              <w:jc w:val="both"/>
            </w:pPr>
            <w:r>
              <w:rPr>
                <w:rFonts w:ascii="Times New Roman"/>
                <w:b w:val="false"/>
                <w:i w:val="false"/>
                <w:color w:val="000000"/>
                <w:sz w:val="20"/>
              </w:rPr>
              <w:t>
Тимирязев ауданы</w:t>
            </w:r>
          </w:p>
          <w:bookmarkEnd w:id="446"/>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7"/>
          <w:p>
            <w:pPr>
              <w:spacing w:after="20"/>
              <w:ind w:left="20"/>
              <w:jc w:val="both"/>
            </w:pPr>
            <w:r>
              <w:rPr>
                <w:rFonts w:ascii="Times New Roman"/>
                <w:b w:val="false"/>
                <w:i w:val="false"/>
                <w:color w:val="000000"/>
                <w:sz w:val="20"/>
              </w:rPr>
              <w:t>
1</w:t>
            </w:r>
          </w:p>
          <w:bookmarkEnd w:id="44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Ақжан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Ақжан ауылынан батысқа қарай 0,6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8"/>
          <w:p>
            <w:pPr>
              <w:spacing w:after="20"/>
              <w:ind w:left="20"/>
              <w:jc w:val="both"/>
            </w:pPr>
            <w:r>
              <w:rPr>
                <w:rFonts w:ascii="Times New Roman"/>
                <w:b w:val="false"/>
                <w:i w:val="false"/>
                <w:color w:val="000000"/>
                <w:sz w:val="20"/>
              </w:rPr>
              <w:t>
2</w:t>
            </w:r>
          </w:p>
          <w:bookmarkEnd w:id="44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Москворецкое ауылынан шығысқа қарай 3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9"/>
          <w:p>
            <w:pPr>
              <w:spacing w:after="20"/>
              <w:ind w:left="20"/>
              <w:jc w:val="both"/>
            </w:pPr>
            <w:r>
              <w:rPr>
                <w:rFonts w:ascii="Times New Roman"/>
                <w:b w:val="false"/>
                <w:i w:val="false"/>
                <w:color w:val="000000"/>
                <w:sz w:val="20"/>
              </w:rPr>
              <w:t>
3</w:t>
            </w:r>
          </w:p>
          <w:bookmarkEnd w:id="44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Әлпеш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ауылынан солтүстік шығысқа қарай 1,4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50"/>
          <w:p>
            <w:pPr>
              <w:spacing w:after="20"/>
              <w:ind w:left="20"/>
              <w:jc w:val="both"/>
            </w:pPr>
            <w:r>
              <w:rPr>
                <w:rFonts w:ascii="Times New Roman"/>
                <w:b w:val="false"/>
                <w:i w:val="false"/>
                <w:color w:val="000000"/>
                <w:sz w:val="20"/>
              </w:rPr>
              <w:t>
4</w:t>
            </w:r>
          </w:p>
          <w:bookmarkEnd w:id="45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Есеней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ауылынан шығысқа қарай 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51"/>
          <w:p>
            <w:pPr>
              <w:spacing w:after="20"/>
              <w:ind w:left="20"/>
              <w:jc w:val="both"/>
            </w:pPr>
            <w:r>
              <w:rPr>
                <w:rFonts w:ascii="Times New Roman"/>
                <w:b w:val="false"/>
                <w:i w:val="false"/>
                <w:color w:val="000000"/>
                <w:sz w:val="20"/>
              </w:rPr>
              <w:t>
5</w:t>
            </w:r>
          </w:p>
          <w:bookmarkEnd w:id="45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 ауылынан батысқа қарай 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2"/>
          <w:p>
            <w:pPr>
              <w:spacing w:after="20"/>
              <w:ind w:left="20"/>
              <w:jc w:val="both"/>
            </w:pPr>
            <w:r>
              <w:rPr>
                <w:rFonts w:ascii="Times New Roman"/>
                <w:b w:val="false"/>
                <w:i w:val="false"/>
                <w:color w:val="000000"/>
                <w:sz w:val="20"/>
              </w:rPr>
              <w:t>
6</w:t>
            </w:r>
          </w:p>
          <w:bookmarkEnd w:id="45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Журавлиное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ауылынан шығысқа қарай 2,2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3"/>
          <w:p>
            <w:pPr>
              <w:spacing w:after="20"/>
              <w:ind w:left="20"/>
              <w:jc w:val="both"/>
            </w:pPr>
            <w:r>
              <w:rPr>
                <w:rFonts w:ascii="Times New Roman"/>
                <w:b w:val="false"/>
                <w:i w:val="false"/>
                <w:color w:val="000000"/>
                <w:sz w:val="20"/>
              </w:rPr>
              <w:t>
7</w:t>
            </w:r>
          </w:p>
          <w:bookmarkEnd w:id="45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ауылынан шығысқа қарай 12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Ащы-тұзды су айдыны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4"/>
          <w:p>
            <w:pPr>
              <w:spacing w:after="20"/>
              <w:ind w:left="20"/>
              <w:jc w:val="both"/>
            </w:pPr>
            <w:r>
              <w:rPr>
                <w:rFonts w:ascii="Times New Roman"/>
                <w:b w:val="false"/>
                <w:i w:val="false"/>
                <w:color w:val="000000"/>
                <w:sz w:val="20"/>
              </w:rPr>
              <w:t>
8</w:t>
            </w:r>
          </w:p>
          <w:bookmarkEnd w:id="45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Қосорын (Обвальное)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Октябрьское ауылынан оңтүстік батысқа қарай 6,5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5"/>
          <w:p>
            <w:pPr>
              <w:spacing w:after="20"/>
              <w:ind w:left="20"/>
              <w:jc w:val="both"/>
            </w:pPr>
            <w:r>
              <w:rPr>
                <w:rFonts w:ascii="Times New Roman"/>
                <w:b w:val="false"/>
                <w:i w:val="false"/>
                <w:color w:val="000000"/>
                <w:sz w:val="20"/>
              </w:rPr>
              <w:t>
9</w:t>
            </w:r>
          </w:p>
          <w:bookmarkEnd w:id="45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ауылынан оңтүстік батысқа қарай 1,7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6"/>
          <w:p>
            <w:pPr>
              <w:spacing w:after="20"/>
              <w:ind w:left="20"/>
              <w:jc w:val="both"/>
            </w:pPr>
            <w:r>
              <w:rPr>
                <w:rFonts w:ascii="Times New Roman"/>
                <w:b w:val="false"/>
                <w:i w:val="false"/>
                <w:color w:val="000000"/>
                <w:sz w:val="20"/>
              </w:rPr>
              <w:t>
10</w:t>
            </w:r>
          </w:p>
          <w:bookmarkEnd w:id="45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Құмдыкөл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ауылынан оңтүстік шығысқа қарай 10,6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7"/>
          <w:p>
            <w:pPr>
              <w:spacing w:after="20"/>
              <w:ind w:left="20"/>
              <w:jc w:val="both"/>
            </w:pPr>
            <w:r>
              <w:rPr>
                <w:rFonts w:ascii="Times New Roman"/>
                <w:b w:val="false"/>
                <w:i w:val="false"/>
                <w:color w:val="000000"/>
                <w:sz w:val="20"/>
              </w:rPr>
              <w:t>
11</w:t>
            </w:r>
          </w:p>
          <w:bookmarkEnd w:id="45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Дмитриевка ауылынан солтүстікке қарай 1,7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8"/>
          <w:p>
            <w:pPr>
              <w:spacing w:after="20"/>
              <w:ind w:left="20"/>
              <w:jc w:val="both"/>
            </w:pPr>
            <w:r>
              <w:rPr>
                <w:rFonts w:ascii="Times New Roman"/>
                <w:b w:val="false"/>
                <w:i w:val="false"/>
                <w:color w:val="000000"/>
                <w:sz w:val="20"/>
              </w:rPr>
              <w:t>
12</w:t>
            </w:r>
          </w:p>
          <w:bookmarkEnd w:id="45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Придворное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Дмитриевка ауылынан солтүстікке қарай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9"/>
          <w:p>
            <w:pPr>
              <w:spacing w:after="20"/>
              <w:ind w:left="20"/>
              <w:jc w:val="both"/>
            </w:pPr>
            <w:r>
              <w:rPr>
                <w:rFonts w:ascii="Times New Roman"/>
                <w:b w:val="false"/>
                <w:i w:val="false"/>
                <w:color w:val="000000"/>
                <w:sz w:val="20"/>
              </w:rPr>
              <w:t>
13</w:t>
            </w:r>
          </w:p>
          <w:bookmarkEnd w:id="45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ауылынан оңтүстік батысқа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60"/>
          <w:p>
            <w:pPr>
              <w:spacing w:after="20"/>
              <w:ind w:left="20"/>
              <w:jc w:val="both"/>
            </w:pPr>
            <w:r>
              <w:rPr>
                <w:rFonts w:ascii="Times New Roman"/>
                <w:b w:val="false"/>
                <w:i w:val="false"/>
                <w:color w:val="000000"/>
                <w:sz w:val="20"/>
              </w:rPr>
              <w:t>
14</w:t>
            </w:r>
          </w:p>
          <w:bookmarkEnd w:id="46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Шағана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ауылынан оңтүстік батысқа қарай 0,8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61"/>
          <w:p>
            <w:pPr>
              <w:spacing w:after="20"/>
              <w:ind w:left="20"/>
              <w:jc w:val="both"/>
            </w:pPr>
            <w:r>
              <w:rPr>
                <w:rFonts w:ascii="Times New Roman"/>
                <w:b w:val="false"/>
                <w:i w:val="false"/>
                <w:color w:val="000000"/>
                <w:sz w:val="20"/>
              </w:rPr>
              <w:t>
Уәлиханов ауданы</w:t>
            </w:r>
          </w:p>
          <w:bookmarkEnd w:id="461"/>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2"/>
          <w:p>
            <w:pPr>
              <w:spacing w:after="20"/>
              <w:ind w:left="20"/>
              <w:jc w:val="both"/>
            </w:pPr>
            <w:r>
              <w:rPr>
                <w:rFonts w:ascii="Times New Roman"/>
                <w:b w:val="false"/>
                <w:i w:val="false"/>
                <w:color w:val="000000"/>
                <w:sz w:val="20"/>
              </w:rPr>
              <w:t>
1</w:t>
            </w:r>
          </w:p>
          <w:bookmarkEnd w:id="46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Бидайық тоғаны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ауылынан оңтүстік шығысқа қарай 12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3"/>
          <w:p>
            <w:pPr>
              <w:spacing w:after="20"/>
              <w:ind w:left="20"/>
              <w:jc w:val="both"/>
            </w:pPr>
            <w:r>
              <w:rPr>
                <w:rFonts w:ascii="Times New Roman"/>
                <w:b w:val="false"/>
                <w:i w:val="false"/>
                <w:color w:val="000000"/>
                <w:sz w:val="20"/>
              </w:rPr>
              <w:t>
2</w:t>
            </w:r>
          </w:p>
          <w:bookmarkEnd w:id="46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Бидайық тоғаны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ауылынан оңтүстік шығысқа қарай 14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4"/>
          <w:p>
            <w:pPr>
              <w:spacing w:after="20"/>
              <w:ind w:left="20"/>
              <w:jc w:val="both"/>
            </w:pPr>
            <w:r>
              <w:rPr>
                <w:rFonts w:ascii="Times New Roman"/>
                <w:b w:val="false"/>
                <w:i w:val="false"/>
                <w:color w:val="000000"/>
                <w:sz w:val="20"/>
              </w:rPr>
              <w:t>
3</w:t>
            </w:r>
          </w:p>
          <w:bookmarkEnd w:id="46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Бидайық тоғаны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ауылынан оңтүстік шығысқа қарай 16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5"/>
          <w:p>
            <w:pPr>
              <w:spacing w:after="20"/>
              <w:ind w:left="20"/>
              <w:jc w:val="both"/>
            </w:pPr>
            <w:r>
              <w:rPr>
                <w:rFonts w:ascii="Times New Roman"/>
                <w:b w:val="false"/>
                <w:i w:val="false"/>
                <w:color w:val="000000"/>
                <w:sz w:val="20"/>
              </w:rPr>
              <w:t>
4</w:t>
            </w:r>
          </w:p>
          <w:bookmarkEnd w:id="46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Жамантұз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ауылынан шығысқа қарай 6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Ащы-тұзды су айдыны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6"/>
          <w:p>
            <w:pPr>
              <w:spacing w:after="20"/>
              <w:ind w:left="20"/>
              <w:jc w:val="both"/>
            </w:pPr>
            <w:r>
              <w:rPr>
                <w:rFonts w:ascii="Times New Roman"/>
                <w:b w:val="false"/>
                <w:i w:val="false"/>
                <w:color w:val="000000"/>
                <w:sz w:val="20"/>
              </w:rPr>
              <w:t>
5</w:t>
            </w:r>
          </w:p>
          <w:bookmarkEnd w:id="46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Сілетітеңіз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75028</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ауылынан оңтүстікке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Ащы-тұзды су айдыны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7"/>
          <w:p>
            <w:pPr>
              <w:spacing w:after="20"/>
              <w:ind w:left="20"/>
              <w:jc w:val="both"/>
            </w:pPr>
            <w:r>
              <w:rPr>
                <w:rFonts w:ascii="Times New Roman"/>
                <w:b w:val="false"/>
                <w:i w:val="false"/>
                <w:color w:val="000000"/>
                <w:sz w:val="20"/>
              </w:rPr>
              <w:t>
6</w:t>
            </w:r>
          </w:p>
          <w:bookmarkEnd w:id="46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Кішкенекөл ауылынан солтүстікке қарай 32 километр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Ащы-тұзды су айдыны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8"/>
          <w:p>
            <w:pPr>
              <w:spacing w:after="20"/>
              <w:ind w:left="20"/>
              <w:jc w:val="both"/>
            </w:pPr>
            <w:r>
              <w:rPr>
                <w:rFonts w:ascii="Times New Roman"/>
                <w:b w:val="false"/>
                <w:i w:val="false"/>
                <w:color w:val="000000"/>
                <w:sz w:val="20"/>
              </w:rPr>
              <w:t>
7</w:t>
            </w:r>
          </w:p>
          <w:bookmarkEnd w:id="46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Херсонское тоғаны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Херсонское ауылынан солтүстік батысқа қарай 2,8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9"/>
          <w:p>
            <w:pPr>
              <w:spacing w:after="20"/>
              <w:ind w:left="20"/>
              <w:jc w:val="both"/>
            </w:pPr>
            <w:r>
              <w:rPr>
                <w:rFonts w:ascii="Times New Roman"/>
                <w:b w:val="false"/>
                <w:i w:val="false"/>
                <w:color w:val="000000"/>
                <w:sz w:val="20"/>
              </w:rPr>
              <w:t>
8</w:t>
            </w:r>
          </w:p>
          <w:bookmarkEnd w:id="46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Херсонское тоғаны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Херсонское ауылынан оңтүстік батысқа қарай 3,2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70"/>
          <w:p>
            <w:pPr>
              <w:spacing w:after="20"/>
              <w:ind w:left="20"/>
              <w:jc w:val="both"/>
            </w:pPr>
            <w:r>
              <w:rPr>
                <w:rFonts w:ascii="Times New Roman"/>
                <w:b w:val="false"/>
                <w:i w:val="false"/>
                <w:color w:val="000000"/>
                <w:sz w:val="20"/>
              </w:rPr>
              <w:t>
Шал ақын ауданы</w:t>
            </w:r>
          </w:p>
          <w:bookmarkEnd w:id="470"/>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1"/>
          <w:p>
            <w:pPr>
              <w:spacing w:after="20"/>
              <w:ind w:left="20"/>
              <w:jc w:val="both"/>
            </w:pPr>
            <w:r>
              <w:rPr>
                <w:rFonts w:ascii="Times New Roman"/>
                <w:b w:val="false"/>
                <w:i w:val="false"/>
                <w:color w:val="000000"/>
                <w:sz w:val="20"/>
              </w:rPr>
              <w:t>
1</w:t>
            </w:r>
          </w:p>
          <w:bookmarkEnd w:id="47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Жалпақсу өзбойы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ауылынан оңтүстік шығысқа қарай 0,8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2"/>
          <w:p>
            <w:pPr>
              <w:spacing w:after="20"/>
              <w:ind w:left="20"/>
              <w:jc w:val="both"/>
            </w:pPr>
            <w:r>
              <w:rPr>
                <w:rFonts w:ascii="Times New Roman"/>
                <w:b w:val="false"/>
                <w:i w:val="false"/>
                <w:color w:val="000000"/>
                <w:sz w:val="20"/>
              </w:rPr>
              <w:t>
2</w:t>
            </w:r>
          </w:p>
          <w:bookmarkEnd w:id="47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ауылынан солтүстік шығысқа қарай 3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3"/>
          <w:p>
            <w:pPr>
              <w:spacing w:after="20"/>
              <w:ind w:left="20"/>
              <w:jc w:val="both"/>
            </w:pPr>
            <w:r>
              <w:rPr>
                <w:rFonts w:ascii="Times New Roman"/>
                <w:b w:val="false"/>
                <w:i w:val="false"/>
                <w:color w:val="000000"/>
                <w:sz w:val="20"/>
              </w:rPr>
              <w:t>
3</w:t>
            </w:r>
          </w:p>
          <w:bookmarkEnd w:id="47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Қабанқарасу өзбойы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ауылынан оңтүстік шығысқа қарай 2,2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4"/>
          <w:p>
            <w:pPr>
              <w:spacing w:after="20"/>
              <w:ind w:left="20"/>
              <w:jc w:val="both"/>
            </w:pPr>
            <w:r>
              <w:rPr>
                <w:rFonts w:ascii="Times New Roman"/>
                <w:b w:val="false"/>
                <w:i w:val="false"/>
                <w:color w:val="000000"/>
                <w:sz w:val="20"/>
              </w:rPr>
              <w:t>
4</w:t>
            </w:r>
          </w:p>
          <w:bookmarkEnd w:id="47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ауылынан оңтүстік шығысқа қарай 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5"/>
          <w:p>
            <w:pPr>
              <w:spacing w:after="20"/>
              <w:ind w:left="20"/>
              <w:jc w:val="both"/>
            </w:pPr>
            <w:r>
              <w:rPr>
                <w:rFonts w:ascii="Times New Roman"/>
                <w:b w:val="false"/>
                <w:i w:val="false"/>
                <w:color w:val="000000"/>
                <w:sz w:val="20"/>
              </w:rPr>
              <w:t>
5</w:t>
            </w:r>
          </w:p>
          <w:bookmarkEnd w:id="47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Қоскөл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Семиполка ауылынан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6"/>
          <w:p>
            <w:pPr>
              <w:spacing w:after="20"/>
              <w:ind w:left="20"/>
              <w:jc w:val="both"/>
            </w:pPr>
            <w:r>
              <w:rPr>
                <w:rFonts w:ascii="Times New Roman"/>
                <w:b w:val="false"/>
                <w:i w:val="false"/>
                <w:color w:val="000000"/>
                <w:sz w:val="20"/>
              </w:rPr>
              <w:t>
6</w:t>
            </w:r>
          </w:p>
          <w:bookmarkEnd w:id="476"/>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Қоскөл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Ступинка ауылынан оңтүстік батысқа қарай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7"/>
          <w:p>
            <w:pPr>
              <w:spacing w:after="20"/>
              <w:ind w:left="20"/>
              <w:jc w:val="both"/>
            </w:pPr>
            <w:r>
              <w:rPr>
                <w:rFonts w:ascii="Times New Roman"/>
                <w:b w:val="false"/>
                <w:i w:val="false"/>
                <w:color w:val="000000"/>
                <w:sz w:val="20"/>
              </w:rPr>
              <w:t>
7</w:t>
            </w:r>
          </w:p>
          <w:bookmarkEnd w:id="477"/>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ауылынан оңтүстік батысқа қарай 8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8"/>
          <w:p>
            <w:pPr>
              <w:spacing w:after="20"/>
              <w:ind w:left="20"/>
              <w:jc w:val="both"/>
            </w:pPr>
            <w:r>
              <w:rPr>
                <w:rFonts w:ascii="Times New Roman"/>
                <w:b w:val="false"/>
                <w:i w:val="false"/>
                <w:color w:val="000000"/>
                <w:sz w:val="20"/>
              </w:rPr>
              <w:t>
8</w:t>
            </w:r>
          </w:p>
          <w:bookmarkEnd w:id="478"/>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жайылмасы (Шал ақын ауданы)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шекарасынан Есіл ауданы шекарасына дейін</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9"/>
          <w:p>
            <w:pPr>
              <w:spacing w:after="20"/>
              <w:ind w:left="20"/>
              <w:jc w:val="both"/>
            </w:pPr>
            <w:r>
              <w:rPr>
                <w:rFonts w:ascii="Times New Roman"/>
                <w:b w:val="false"/>
                <w:i w:val="false"/>
                <w:color w:val="000000"/>
                <w:sz w:val="20"/>
              </w:rPr>
              <w:t>
9</w:t>
            </w:r>
          </w:p>
          <w:bookmarkEnd w:id="479"/>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Полтавское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ауылынан оңтүстік батысқа қарай 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80"/>
          <w:p>
            <w:pPr>
              <w:spacing w:after="20"/>
              <w:ind w:left="20"/>
              <w:jc w:val="both"/>
            </w:pPr>
            <w:r>
              <w:rPr>
                <w:rFonts w:ascii="Times New Roman"/>
                <w:b w:val="false"/>
                <w:i w:val="false"/>
                <w:color w:val="000000"/>
                <w:sz w:val="20"/>
              </w:rPr>
              <w:t>
10</w:t>
            </w:r>
          </w:p>
          <w:bookmarkEnd w:id="48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Сергеевка су қоймасы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қаласынан Октябрьское ауылына дейін</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1"/>
          <w:p>
            <w:pPr>
              <w:spacing w:after="20"/>
              <w:ind w:left="20"/>
              <w:jc w:val="both"/>
            </w:pPr>
            <w:r>
              <w:rPr>
                <w:rFonts w:ascii="Times New Roman"/>
                <w:b w:val="false"/>
                <w:i w:val="false"/>
                <w:color w:val="000000"/>
                <w:sz w:val="20"/>
              </w:rPr>
              <w:t>
11</w:t>
            </w:r>
          </w:p>
          <w:bookmarkEnd w:id="48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Сүттікөл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Повозочное ауылынан солтүстікке қарай 1,5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2"/>
          <w:p>
            <w:pPr>
              <w:spacing w:after="20"/>
              <w:ind w:left="20"/>
              <w:jc w:val="both"/>
            </w:pPr>
            <w:r>
              <w:rPr>
                <w:rFonts w:ascii="Times New Roman"/>
                <w:b w:val="false"/>
                <w:i w:val="false"/>
                <w:color w:val="000000"/>
                <w:sz w:val="20"/>
              </w:rPr>
              <w:t>
12</w:t>
            </w:r>
          </w:p>
          <w:bookmarkEnd w:id="48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Тораңғұл көлі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ауылынан оңтүстік шығысқа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3"/>
          <w:p>
            <w:pPr>
              <w:spacing w:after="20"/>
              <w:ind w:left="20"/>
              <w:jc w:val="both"/>
            </w:pPr>
            <w:r>
              <w:rPr>
                <w:rFonts w:ascii="Times New Roman"/>
                <w:b w:val="false"/>
                <w:i w:val="false"/>
                <w:color w:val="000000"/>
                <w:sz w:val="20"/>
              </w:rPr>
              <w:t>
13</w:t>
            </w:r>
          </w:p>
          <w:bookmarkEnd w:id="48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ауылынан солтүстік батысқа қарай 4,2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4"/>
          <w:p>
            <w:pPr>
              <w:spacing w:after="20"/>
              <w:ind w:left="20"/>
              <w:jc w:val="both"/>
            </w:pPr>
            <w:r>
              <w:rPr>
                <w:rFonts w:ascii="Times New Roman"/>
                <w:b w:val="false"/>
                <w:i w:val="false"/>
                <w:color w:val="000000"/>
                <w:sz w:val="20"/>
              </w:rPr>
              <w:t>
14</w:t>
            </w:r>
          </w:p>
          <w:bookmarkEnd w:id="48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Щербақты көлі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Повозочное ауылынан солтүстік батысқа қарай 0,1 километр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5"/>
          <w:p>
            <w:pPr>
              <w:spacing w:after="20"/>
              <w:ind w:left="20"/>
              <w:jc w:val="both"/>
            </w:pPr>
            <w:r>
              <w:rPr>
                <w:rFonts w:ascii="Times New Roman"/>
                <w:b w:val="false"/>
                <w:i w:val="false"/>
                <w:color w:val="000000"/>
                <w:sz w:val="20"/>
              </w:rPr>
              <w:t>
Барлығы: 461 су айдыны және (немесе) учаскесі</w:t>
            </w:r>
          </w:p>
          <w:bookmarkEnd w:id="48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