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7f65" w14:textId="46e7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22 қаңтардағы № 19 қаулысы. Солтүстік Қазақстан облысының Әділет департаментінде 2018 жылғы 5 ақпанда № 4564 болып тіркелді. Күші жойылды - Солтүстік Қазақстан облысы әкімдігінің 2020 жылғы 4 наурыздағы № 47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04.03.2020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"Эскизді (эскиздік жобаны) келісуден өткізу"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"Эскизді (эскиздік жобаны) келісуден өткізу" мемлекеттік көрсетілетін қызмет регламентін бекіту туралы" Солтүстік Қазақстан облысы әкімдігінің 2016 жылғы 16 маусымдағы № 219 </w:t>
      </w:r>
      <w:r>
        <w:rPr>
          <w:rFonts w:ascii="Times New Roman"/>
          <w:b w:val="false"/>
          <w:i w:val="false"/>
          <w:color w:val="000000"/>
          <w:sz w:val="28"/>
        </w:rPr>
        <w:t>қаулысының</w:t>
      </w:r>
      <w:r>
        <w:rPr>
          <w:rFonts w:ascii="Times New Roman"/>
          <w:b w:val="false"/>
          <w:i w:val="false"/>
          <w:color w:val="000000"/>
          <w:sz w:val="28"/>
        </w:rPr>
        <w:t xml:space="preserve"> (2016 жылдың 21 шілдеде "Әділет" Қазақстан Республикасының нормативтік-құқықтық актілер ақпараттық-құқықтық жүйесінде жарияланды, Нормативтік-құқықтық актілерді мемлекеттік тіркеу тізілімінде № 3803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құрылыс, сәулет және қала құрылысы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түрінде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22 қаңтардағы №19 қаулысымен бекітілді</w:t>
            </w:r>
          </w:p>
        </w:tc>
      </w:tr>
    </w:tbl>
    <w:bookmarkStart w:name="z15" w:id="9"/>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 (бұдан әрі - регламент)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міндетті атқарушысының 2016 жылғы 17 наурыздағы № 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13610 болып тіркелді) бекітілген "Эскизді (эскиздік жобаны) келісуден өткізу" мемлекеттік көрсетілетін қызмет стандартына (бұдан әрі - стандарт) сәйкес әзірленді.</w:t>
      </w:r>
    </w:p>
    <w:bookmarkEnd w:id="11"/>
    <w:bookmarkStart w:name="z18" w:id="12"/>
    <w:p>
      <w:pPr>
        <w:spacing w:after="0"/>
        <w:ind w:left="0"/>
        <w:jc w:val="both"/>
      </w:pPr>
      <w:r>
        <w:rPr>
          <w:rFonts w:ascii="Times New Roman"/>
          <w:b w:val="false"/>
          <w:i w:val="false"/>
          <w:color w:val="000000"/>
          <w:sz w:val="28"/>
        </w:rPr>
        <w:t xml:space="preserve">
      "Эскизді (эскиздік жобаны) келісуден өткізу"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21" w:id="14"/>
    <w:p>
      <w:pPr>
        <w:spacing w:after="0"/>
        <w:ind w:left="0"/>
        <w:jc w:val="both"/>
      </w:pPr>
      <w:r>
        <w:rPr>
          <w:rFonts w:ascii="Times New Roman"/>
          <w:b w:val="false"/>
          <w:i w:val="false"/>
          <w:color w:val="000000"/>
          <w:sz w:val="28"/>
        </w:rPr>
        <w:t>
      Мемлекеттік корпорацияның жұмыс кестесі –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bookmarkEnd w:id="14"/>
    <w:bookmarkStart w:name="z22" w:id="15"/>
    <w:p>
      <w:pPr>
        <w:spacing w:after="0"/>
        <w:ind w:left="0"/>
        <w:jc w:val="both"/>
      </w:pPr>
      <w:r>
        <w:rPr>
          <w:rFonts w:ascii="Times New Roman"/>
          <w:b w:val="false"/>
          <w:i w:val="false"/>
          <w:color w:val="000000"/>
          <w:sz w:val="28"/>
        </w:rPr>
        <w:t>
      Қабылдау, жылжымайтын мүлік орналасқан жер бойынша, жеделдетілмеген қызмет көрсетудің "электрондық" кезек тәртібімен жүзеге асырылады, "электрондық үкімет" порталы (бұдан әрі - портал) арқылы электрондық кезекті брондауға болады.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4" w:id="17"/>
    <w:p>
      <w:pPr>
        <w:spacing w:after="0"/>
        <w:ind w:left="0"/>
        <w:jc w:val="both"/>
      </w:pPr>
      <w:r>
        <w:rPr>
          <w:rFonts w:ascii="Times New Roman"/>
          <w:b w:val="false"/>
          <w:i w:val="false"/>
          <w:color w:val="000000"/>
          <w:sz w:val="28"/>
        </w:rPr>
        <w:t>
      3. Мемлекеттік қызметті көрсету нәтижесі – эскизді (эскиздік жобаны) келісуден өткізу осы регламенттің 5-тармағында көзделген жағдайлар мен негіздер бойынша мемлекеттік қызметті көрсетуден бас тарту туралы дәлелді жауап беру болып табылады.</w:t>
      </w:r>
    </w:p>
    <w:bookmarkEnd w:id="17"/>
    <w:bookmarkStart w:name="z25"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26" w:id="19"/>
    <w:p>
      <w:pPr>
        <w:spacing w:after="0"/>
        <w:ind w:left="0"/>
        <w:jc w:val="both"/>
      </w:pPr>
      <w:r>
        <w:rPr>
          <w:rFonts w:ascii="Times New Roman"/>
          <w:b w:val="false"/>
          <w:i w:val="false"/>
          <w:color w:val="000000"/>
          <w:sz w:val="28"/>
        </w:rPr>
        <w:t>
      Мемлекеттiк қызметті жеке және заңды тұлғаларға (бұдан әрі – көрсетілетін қызметті алушы) тегiн көрсетiледi.</w:t>
      </w:r>
    </w:p>
    <w:bookmarkEnd w:id="19"/>
    <w:bookmarkStart w:name="z27"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4.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жүгінген кезде мемлекеттік қызметті көрсету бойынша рәсімді (іс-қимылды) бастауға негіздеме мыналар болып табылады:</w:t>
      </w:r>
    </w:p>
    <w:bookmarkEnd w:id="21"/>
    <w:bookmarkStart w:name="z29" w:id="22"/>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2"/>
    <w:bookmarkStart w:name="z30" w:id="23"/>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23"/>
    <w:bookmarkStart w:name="z31" w:id="24"/>
    <w:p>
      <w:pPr>
        <w:spacing w:after="0"/>
        <w:ind w:left="0"/>
        <w:jc w:val="both"/>
      </w:pPr>
      <w:r>
        <w:rPr>
          <w:rFonts w:ascii="Times New Roman"/>
          <w:b w:val="false"/>
          <w:i w:val="false"/>
          <w:color w:val="000000"/>
          <w:sz w:val="28"/>
        </w:rPr>
        <w:t>
      эскиз (эскиздік жоба);</w:t>
      </w:r>
    </w:p>
    <w:bookmarkEnd w:id="24"/>
    <w:bookmarkStart w:name="z32" w:id="25"/>
    <w:p>
      <w:pPr>
        <w:spacing w:after="0"/>
        <w:ind w:left="0"/>
        <w:jc w:val="both"/>
      </w:pPr>
      <w:r>
        <w:rPr>
          <w:rFonts w:ascii="Times New Roman"/>
          <w:b w:val="false"/>
          <w:i w:val="false"/>
          <w:color w:val="000000"/>
          <w:sz w:val="28"/>
        </w:rPr>
        <w:t>
      сәулет-жоспарлау тапсырмасының көшірмесі.</w:t>
      </w:r>
    </w:p>
    <w:bookmarkEnd w:id="25"/>
    <w:bookmarkStart w:name="z33" w:id="26"/>
    <w:p>
      <w:pPr>
        <w:spacing w:after="0"/>
        <w:ind w:left="0"/>
        <w:jc w:val="both"/>
      </w:pPr>
      <w:r>
        <w:rPr>
          <w:rFonts w:ascii="Times New Roman"/>
          <w:b w:val="false"/>
          <w:i w:val="false"/>
          <w:color w:val="000000"/>
          <w:sz w:val="28"/>
        </w:rP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(Нормативтік құқықтық актілердің мемлекеттік тіркеу тізілімінде № 12684 болып тіркелді) бұйрығымен бекітілген Құрылыс саласындағы құрылыс салуды ұйымдастыру және рұқсат беру рәсімдерінен өту қағидаларының </w:t>
      </w:r>
      <w:r>
        <w:rPr>
          <w:rFonts w:ascii="Times New Roman"/>
          <w:b w:val="false"/>
          <w:i w:val="false"/>
          <w:color w:val="000000"/>
          <w:sz w:val="28"/>
        </w:rPr>
        <w:t>41-тармағымен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w:t>
      </w:r>
    </w:p>
    <w:bookmarkEnd w:id="26"/>
    <w:bookmarkStart w:name="z34" w:id="2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регламенттің 4-тармағында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7"/>
    <w:bookmarkStart w:name="z35" w:id="2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8"/>
    <w:bookmarkStart w:name="z36" w:id="29"/>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объектілердің эскизін (эскиздік жобасын) келісу кезінде – 10 (он) жұмыс күні:</w:t>
      </w:r>
    </w:p>
    <w:bookmarkEnd w:id="29"/>
    <w:bookmarkStart w:name="z37" w:id="30"/>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30"/>
    <w:bookmarkStart w:name="z38" w:id="31"/>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31"/>
    <w:bookmarkStart w:name="z39" w:id="32"/>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9 (тоғыз) жұмыс күні;</w:t>
      </w:r>
    </w:p>
    <w:bookmarkEnd w:id="32"/>
    <w:bookmarkStart w:name="z40" w:id="33"/>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33"/>
    <w:bookmarkStart w:name="z41" w:id="34"/>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34"/>
    <w:bookmarkStart w:name="z42" w:id="35"/>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35"/>
    <w:bookmarkStart w:name="z43" w:id="36"/>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объектілердің эскизін (эскиздік жобасын) келісу кезінде – 15 (он бес) жұмыс күні:</w:t>
      </w:r>
    </w:p>
    <w:bookmarkEnd w:id="36"/>
    <w:bookmarkStart w:name="z44" w:id="37"/>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37"/>
    <w:bookmarkStart w:name="z45" w:id="38"/>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38"/>
    <w:bookmarkStart w:name="z46" w:id="39"/>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14 (он төрт) жұмыс күні;</w:t>
      </w:r>
    </w:p>
    <w:bookmarkEnd w:id="39"/>
    <w:bookmarkStart w:name="z47" w:id="40"/>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40"/>
    <w:bookmarkStart w:name="z48" w:id="41"/>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41"/>
    <w:bookmarkStart w:name="z49" w:id="42"/>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42"/>
    <w:bookmarkStart w:name="z50" w:id="43"/>
    <w:p>
      <w:pPr>
        <w:spacing w:after="0"/>
        <w:ind w:left="0"/>
        <w:jc w:val="both"/>
      </w:pPr>
      <w:r>
        <w:rPr>
          <w:rFonts w:ascii="Times New Roman"/>
          <w:b w:val="false"/>
          <w:i w:val="false"/>
          <w:color w:val="000000"/>
          <w:sz w:val="28"/>
        </w:rPr>
        <w:t>
      3) қолданыстағы объектінің сыртқы келбеті (қасбеті) өзгерген кезде эскизін (эскиздік жобасын) келісу кезінде - 15 (он бес) жұмыс күні:</w:t>
      </w:r>
    </w:p>
    <w:bookmarkEnd w:id="43"/>
    <w:bookmarkStart w:name="z51" w:id="44"/>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44"/>
    <w:bookmarkStart w:name="z52" w:id="45"/>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45"/>
    <w:bookmarkStart w:name="z53" w:id="46"/>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14 (он төрт) жұмыс күні;</w:t>
      </w:r>
    </w:p>
    <w:bookmarkEnd w:id="46"/>
    <w:bookmarkStart w:name="z54" w:id="47"/>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47"/>
    <w:bookmarkStart w:name="z55" w:id="48"/>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48"/>
    <w:bookmarkStart w:name="z56" w:id="49"/>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49"/>
    <w:bookmarkStart w:name="z57" w:id="50"/>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қызметті көрсету бойынша рәсімдердің (іс-қимылдардың) нәтижесі:</w:t>
      </w:r>
    </w:p>
    <w:bookmarkEnd w:id="50"/>
    <w:bookmarkStart w:name="z58" w:id="51"/>
    <w:p>
      <w:pPr>
        <w:spacing w:after="0"/>
        <w:ind w:left="0"/>
        <w:jc w:val="both"/>
      </w:pPr>
      <w:r>
        <w:rPr>
          <w:rFonts w:ascii="Times New Roman"/>
          <w:b w:val="false"/>
          <w:i w:val="false"/>
          <w:color w:val="000000"/>
          <w:sz w:val="28"/>
        </w:rPr>
        <w:t>
      1) өтінішті қабылдау және құжаттарды тіркеу;</w:t>
      </w:r>
    </w:p>
    <w:bookmarkEnd w:id="51"/>
    <w:bookmarkStart w:name="z59" w:id="52"/>
    <w:p>
      <w:pPr>
        <w:spacing w:after="0"/>
        <w:ind w:left="0"/>
        <w:jc w:val="both"/>
      </w:pPr>
      <w:r>
        <w:rPr>
          <w:rFonts w:ascii="Times New Roman"/>
          <w:b w:val="false"/>
          <w:i w:val="false"/>
          <w:color w:val="000000"/>
          <w:sz w:val="28"/>
        </w:rPr>
        <w:t>
      2) жауапты орындаушыны айқындау, басшының қарары;</w:t>
      </w:r>
    </w:p>
    <w:bookmarkEnd w:id="52"/>
    <w:bookmarkStart w:name="z60" w:id="53"/>
    <w:p>
      <w:pPr>
        <w:spacing w:after="0"/>
        <w:ind w:left="0"/>
        <w:jc w:val="both"/>
      </w:pPr>
      <w:r>
        <w:rPr>
          <w:rFonts w:ascii="Times New Roman"/>
          <w:b w:val="false"/>
          <w:i w:val="false"/>
          <w:color w:val="000000"/>
          <w:sz w:val="28"/>
        </w:rPr>
        <w:t>
      3) мемлекеттік қызметті көрсету нәтижесінің жобасы;</w:t>
      </w:r>
    </w:p>
    <w:bookmarkEnd w:id="53"/>
    <w:bookmarkStart w:name="z61" w:id="54"/>
    <w:p>
      <w:pPr>
        <w:spacing w:after="0"/>
        <w:ind w:left="0"/>
        <w:jc w:val="both"/>
      </w:pPr>
      <w:r>
        <w:rPr>
          <w:rFonts w:ascii="Times New Roman"/>
          <w:b w:val="false"/>
          <w:i w:val="false"/>
          <w:color w:val="000000"/>
          <w:sz w:val="28"/>
        </w:rPr>
        <w:t>
      4) мемлекеттік қызметті көрсету нәтижесінің жобасына қол қою;</w:t>
      </w:r>
    </w:p>
    <w:bookmarkEnd w:id="54"/>
    <w:bookmarkStart w:name="z62" w:id="55"/>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End w:id="55"/>
    <w:bookmarkStart w:name="z63" w:id="5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6"/>
    <w:bookmarkStart w:name="z64" w:id="5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57"/>
    <w:bookmarkStart w:name="z65" w:id="58"/>
    <w:p>
      <w:pPr>
        <w:spacing w:after="0"/>
        <w:ind w:left="0"/>
        <w:jc w:val="both"/>
      </w:pPr>
      <w:r>
        <w:rPr>
          <w:rFonts w:ascii="Times New Roman"/>
          <w:b w:val="false"/>
          <w:i w:val="false"/>
          <w:color w:val="000000"/>
          <w:sz w:val="28"/>
        </w:rPr>
        <w:t>
      Мемлекеттік корпорацияның қызметкері</w:t>
      </w:r>
    </w:p>
    <w:bookmarkEnd w:id="58"/>
    <w:bookmarkStart w:name="z66" w:id="59"/>
    <w:p>
      <w:pPr>
        <w:spacing w:after="0"/>
        <w:ind w:left="0"/>
        <w:jc w:val="both"/>
      </w:pPr>
      <w:r>
        <w:rPr>
          <w:rFonts w:ascii="Times New Roman"/>
          <w:b w:val="false"/>
          <w:i w:val="false"/>
          <w:color w:val="000000"/>
          <w:sz w:val="28"/>
        </w:rPr>
        <w:t>
      көрсетілетін қызметті берушінің кеңсе қызметкері;</w:t>
      </w:r>
    </w:p>
    <w:bookmarkEnd w:id="59"/>
    <w:bookmarkStart w:name="z67" w:id="60"/>
    <w:p>
      <w:pPr>
        <w:spacing w:after="0"/>
        <w:ind w:left="0"/>
        <w:jc w:val="both"/>
      </w:pPr>
      <w:r>
        <w:rPr>
          <w:rFonts w:ascii="Times New Roman"/>
          <w:b w:val="false"/>
          <w:i w:val="false"/>
          <w:color w:val="000000"/>
          <w:sz w:val="28"/>
        </w:rPr>
        <w:t>
      көрсетілетін қызметті берушінің басшысы;</w:t>
      </w:r>
    </w:p>
    <w:bookmarkEnd w:id="60"/>
    <w:bookmarkStart w:name="z68" w:id="6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61"/>
    <w:bookmarkStart w:name="z69" w:id="62"/>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2"/>
    <w:bookmarkStart w:name="z70" w:id="63"/>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объектілердің эскизін (эскиздік жобасын) келісу кезінде – 10 (он) жұмыс күні:</w:t>
      </w:r>
    </w:p>
    <w:bookmarkEnd w:id="63"/>
    <w:bookmarkStart w:name="z71" w:id="64"/>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64"/>
    <w:bookmarkStart w:name="z72" w:id="65"/>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65"/>
    <w:bookmarkStart w:name="z73" w:id="66"/>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9 (тоғыз) жұмыс күні;</w:t>
      </w:r>
    </w:p>
    <w:bookmarkEnd w:id="66"/>
    <w:bookmarkStart w:name="z74" w:id="67"/>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67"/>
    <w:bookmarkStart w:name="z75" w:id="68"/>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68"/>
    <w:bookmarkStart w:name="z76" w:id="69"/>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69"/>
    <w:bookmarkStart w:name="z77" w:id="70"/>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объектілердің эскизін (эскиздік жобасын) келісу кезінде – 15 (он бес) жұмыс күні:</w:t>
      </w:r>
    </w:p>
    <w:bookmarkEnd w:id="70"/>
    <w:bookmarkStart w:name="z78" w:id="71"/>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71"/>
    <w:bookmarkStart w:name="z79" w:id="72"/>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72"/>
    <w:bookmarkStart w:name="z80" w:id="73"/>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14 (он төрт) жұмыс күні;</w:t>
      </w:r>
    </w:p>
    <w:bookmarkEnd w:id="73"/>
    <w:bookmarkStart w:name="z81" w:id="74"/>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74"/>
    <w:bookmarkStart w:name="z82" w:id="75"/>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75"/>
    <w:bookmarkStart w:name="z83" w:id="76"/>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76"/>
    <w:bookmarkStart w:name="z84" w:id="77"/>
    <w:p>
      <w:pPr>
        <w:spacing w:after="0"/>
        <w:ind w:left="0"/>
        <w:jc w:val="both"/>
      </w:pPr>
      <w:r>
        <w:rPr>
          <w:rFonts w:ascii="Times New Roman"/>
          <w:b w:val="false"/>
          <w:i w:val="false"/>
          <w:color w:val="000000"/>
          <w:sz w:val="28"/>
        </w:rPr>
        <w:t>
      3) қолданыстағы объектінің сыртқы келбеті (қасбеті) өзгерген кезде эскизін (эскиздік жобасын) келісу кезінде - 15 (он бес) жұмыс күні:</w:t>
      </w:r>
    </w:p>
    <w:bookmarkEnd w:id="77"/>
    <w:bookmarkStart w:name="z85" w:id="78"/>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береді – 15 (он бес) минут; </w:t>
      </w:r>
    </w:p>
    <w:bookmarkEnd w:id="78"/>
    <w:bookmarkStart w:name="z86" w:id="79"/>
    <w:p>
      <w:pPr>
        <w:spacing w:after="0"/>
        <w:ind w:left="0"/>
        <w:jc w:val="both"/>
      </w:pPr>
      <w:r>
        <w:rPr>
          <w:rFonts w:ascii="Times New Roman"/>
          <w:b w:val="false"/>
          <w:i w:val="false"/>
          <w:color w:val="000000"/>
          <w:sz w:val="28"/>
        </w:rPr>
        <w:t>
      көрсетілетін қызметті берушінің басшысы құжаттармен танысады, жауапты орындаушыны айқындайды, тиісті қарар қояды және көрсетілетін қызметті берушінің жауапты орындаушысына құжаттардың топтамасын ұсынады – 3 (үш) сағат;</w:t>
      </w:r>
    </w:p>
    <w:bookmarkEnd w:id="79"/>
    <w:bookmarkStart w:name="z87" w:id="80"/>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алушының құжаттардың топтамасын тексереді және мемлекеттік қызметті көрсету нәтижесінің жобасын дайындайды және келісу үшін көрсетілетін қызметті берушінің басшысына береді – 14 (он төрт) жұмыс күні;</w:t>
      </w:r>
    </w:p>
    <w:bookmarkEnd w:id="80"/>
    <w:bookmarkStart w:name="z88" w:id="81"/>
    <w:p>
      <w:pPr>
        <w:spacing w:after="0"/>
        <w:ind w:left="0"/>
        <w:jc w:val="both"/>
      </w:pPr>
      <w:r>
        <w:rPr>
          <w:rFonts w:ascii="Times New Roman"/>
          <w:b w:val="false"/>
          <w:i w:val="false"/>
          <w:color w:val="000000"/>
          <w:sz w:val="28"/>
        </w:rPr>
        <w:t>
      дәлелді бас тарту жағдайларын қоспағанда, мерзімі – 5 (бес) жұмыс күнін құрайды;</w:t>
      </w:r>
    </w:p>
    <w:bookmarkEnd w:id="81"/>
    <w:bookmarkStart w:name="z89" w:id="82"/>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 келіседі және көрсетілетін қызметті берушінің кеңсесіне береді – 3 (үш) сағат;</w:t>
      </w:r>
    </w:p>
    <w:bookmarkEnd w:id="82"/>
    <w:bookmarkStart w:name="z90" w:id="83"/>
    <w:p>
      <w:pPr>
        <w:spacing w:after="0"/>
        <w:ind w:left="0"/>
        <w:jc w:val="both"/>
      </w:pPr>
      <w:r>
        <w:rPr>
          <w:rFonts w:ascii="Times New Roman"/>
          <w:b w:val="false"/>
          <w:i w:val="false"/>
          <w:color w:val="000000"/>
          <w:sz w:val="28"/>
        </w:rPr>
        <w:t>
      көрсетілетін қызметті берушінің кеңсе қызметкері ілгеріде көрсетілетін қызметті алушыға беру үшін Мемлекеттік корпорация қызметкеріне мемлекеттік қызметті көрсету нәтижесін береді – 15 (он бес) минут.</w:t>
      </w:r>
    </w:p>
    <w:bookmarkEnd w:id="83"/>
    <w:bookmarkStart w:name="z91" w:id="84"/>
    <w:p>
      <w:pPr>
        <w:spacing w:after="0"/>
        <w:ind w:left="0"/>
        <w:jc w:val="left"/>
      </w:pPr>
      <w:r>
        <w:rPr>
          <w:rFonts w:ascii="Times New Roman"/>
          <w:b/>
          <w:i w:val="false"/>
          <w:color w:val="000000"/>
        </w:rPr>
        <w:t xml:space="preserve"> 4."Азаматтарға арналған үкімет" мемлекеттік корпорациясы" коммерциялық емес акционерлік қоғамы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84"/>
    <w:bookmarkStart w:name="z92" w:id="85"/>
    <w:p>
      <w:pPr>
        <w:spacing w:after="0"/>
        <w:ind w:left="0"/>
        <w:jc w:val="both"/>
      </w:pPr>
      <w:r>
        <w:rPr>
          <w:rFonts w:ascii="Times New Roman"/>
          <w:b w:val="false"/>
          <w:i w:val="false"/>
          <w:color w:val="000000"/>
          <w:sz w:val="28"/>
        </w:rPr>
        <w:t>
      11. Мемлекеттік көрсетілетін қызметті алу үшін көрсетілетін қызметті алушы осы регламенттің 4-тармағына сәйкес құжаттар топтамасымен Мемлекеттік корпорацияға жүгінеді:</w:t>
      </w:r>
    </w:p>
    <w:bookmarkEnd w:id="85"/>
    <w:bookmarkStart w:name="z93" w:id="86"/>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көрсетілетін қызметті алушыға тиісті құжаттар қабылданғаны туралы қолхат береді және құжаттар топтамасын көрсетілетін қызметті берушіге береді - 15 ( он бес) минут;</w:t>
      </w:r>
    </w:p>
    <w:bookmarkEnd w:id="86"/>
    <w:bookmarkStart w:name="z94" w:id="87"/>
    <w:p>
      <w:pPr>
        <w:spacing w:after="0"/>
        <w:ind w:left="0"/>
        <w:jc w:val="both"/>
      </w:pPr>
      <w:r>
        <w:rPr>
          <w:rFonts w:ascii="Times New Roman"/>
          <w:b w:val="false"/>
          <w:i w:val="false"/>
          <w:color w:val="000000"/>
          <w:sz w:val="28"/>
        </w:rPr>
        <w:t>
      2) көрсетілетін қызметті беруші осы регламенттің 6-тармағында көзделген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87"/>
    <w:bookmarkStart w:name="z95" w:id="88"/>
    <w:p>
      <w:pPr>
        <w:spacing w:after="0"/>
        <w:ind w:left="0"/>
        <w:jc w:val="both"/>
      </w:pPr>
      <w:r>
        <w:rPr>
          <w:rFonts w:ascii="Times New Roman"/>
          <w:b w:val="false"/>
          <w:i w:val="false"/>
          <w:color w:val="000000"/>
          <w:sz w:val="28"/>
        </w:rPr>
        <w:t>
      3) Мемлекеттік корпорация қызметкері жеке басын куәландыратын құжат ұсынған жағдайда қолхат негізінде мемлекеттік қызметті көрсету нәтижесін береді - 15 (он бес) минут.</w:t>
      </w:r>
    </w:p>
    <w:bookmarkEnd w:id="88"/>
    <w:bookmarkStart w:name="z96" w:id="89"/>
    <w:p>
      <w:pPr>
        <w:spacing w:after="0"/>
        <w:ind w:left="0"/>
        <w:jc w:val="both"/>
      </w:pPr>
      <w:r>
        <w:rPr>
          <w:rFonts w:ascii="Times New Roman"/>
          <w:b w:val="false"/>
          <w:i w:val="false"/>
          <w:color w:val="000000"/>
          <w:sz w:val="28"/>
        </w:rPr>
        <w:t>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регламентке 2-қосымшаға сәйкес мемлекеттік қызмет көрсетудің бизнес-процестерінің анықтамалығында көрсетіледі.</w:t>
      </w:r>
    </w:p>
    <w:bookmarkEnd w:id="89"/>
    <w:bookmarkStart w:name="z97" w:id="90"/>
    <w:p>
      <w:pPr>
        <w:spacing w:after="0"/>
        <w:ind w:left="0"/>
        <w:jc w:val="left"/>
      </w:pPr>
      <w:r>
        <w:rPr>
          <w:rFonts w:ascii="Times New Roman"/>
          <w:b/>
          <w:i w:val="false"/>
          <w:color w:val="000000"/>
        </w:rPr>
        <w:t xml:space="preserve"> 5.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90"/>
    <w:bookmarkStart w:name="z98" w:id="91"/>
    <w:p>
      <w:pPr>
        <w:spacing w:after="0"/>
        <w:ind w:left="0"/>
        <w:jc w:val="both"/>
      </w:pPr>
      <w:r>
        <w:rPr>
          <w:rFonts w:ascii="Times New Roman"/>
          <w:b w:val="false"/>
          <w:i w:val="false"/>
          <w:color w:val="000000"/>
          <w:sz w:val="28"/>
        </w:rPr>
        <w:t>
      13.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корпорацияның басшысына жіберіледі.</w:t>
      </w:r>
    </w:p>
    <w:bookmarkEnd w:id="91"/>
    <w:bookmarkStart w:name="z99" w:id="92"/>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bookmarkEnd w:id="92"/>
    <w:bookmarkStart w:name="z100" w:id="93"/>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bookmarkEnd w:id="93"/>
    <w:bookmarkStart w:name="z101" w:id="94"/>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bookmarkEnd w:id="94"/>
    <w:bookmarkStart w:name="z102" w:id="9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bookmarkEnd w:id="95"/>
    <w:bookmarkStart w:name="z103" w:id="96"/>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ол тіркелген күннен бастап 5 (бес) жұмыс күн ішінде қаралуға жатады. Шағымды қарау нәтижелері туралы дәлелді жауап көрсетілетін қызметті алушыға почта байланысы арқылы жолданады немесе көрсетілетін қызметті берушінің немесе Мемлекеттік корпорацияның кеңсесінде қолма-қол беріледі.</w:t>
      </w:r>
    </w:p>
    <w:bookmarkEnd w:id="96"/>
    <w:bookmarkStart w:name="z104" w:id="9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End w:id="97"/>
    <w:bookmarkStart w:name="z105" w:id="98"/>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8"/>
    <w:bookmarkStart w:name="z106" w:id="99"/>
    <w:p>
      <w:pPr>
        <w:spacing w:after="0"/>
        <w:ind w:left="0"/>
        <w:jc w:val="left"/>
      </w:pPr>
      <w:r>
        <w:rPr>
          <w:rFonts w:ascii="Times New Roman"/>
          <w:b/>
          <w:i w:val="false"/>
          <w:color w:val="000000"/>
        </w:rPr>
        <w:t xml:space="preserve"> 6. Мемлекеттік қызметті Мемлекеттік корпорация арқылы көрсету ерекшеліктерін ескере отырып қойылатын өзге де талаптар</w:t>
      </w:r>
    </w:p>
    <w:bookmarkEnd w:id="99"/>
    <w:bookmarkStart w:name="z107" w:id="100"/>
    <w:p>
      <w:pPr>
        <w:spacing w:after="0"/>
        <w:ind w:left="0"/>
        <w:jc w:val="both"/>
      </w:pPr>
      <w:r>
        <w:rPr>
          <w:rFonts w:ascii="Times New Roman"/>
          <w:b w:val="false"/>
          <w:i w:val="false"/>
          <w:color w:val="000000"/>
          <w:sz w:val="28"/>
        </w:rPr>
        <w:t>
      15. Көрсетілетін қызметті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арқылы 1414, 8 800 080 7777. Бірыңғай байланыс орталығы өтініш беру жолымен Мемлекеттік корпорацияның қызметкері тұрғылықты жеріне барып жүргізеді.</w:t>
      </w:r>
    </w:p>
    <w:bookmarkEnd w:id="100"/>
    <w:bookmarkStart w:name="z108" w:id="101"/>
    <w:p>
      <w:pPr>
        <w:spacing w:after="0"/>
        <w:ind w:left="0"/>
        <w:jc w:val="both"/>
      </w:pPr>
      <w:r>
        <w:rPr>
          <w:rFonts w:ascii="Times New Roman"/>
          <w:b w:val="false"/>
          <w:i w:val="false"/>
          <w:color w:val="000000"/>
          <w:sz w:val="28"/>
        </w:rPr>
        <w:t>
      16. Мемлекеттік қызметті көрсету орындарының мекенжайлары мына интернет-ресурстарда:</w:t>
      </w:r>
    </w:p>
    <w:bookmarkEnd w:id="101"/>
    <w:bookmarkStart w:name="z109" w:id="102"/>
    <w:p>
      <w:pPr>
        <w:spacing w:after="0"/>
        <w:ind w:left="0"/>
        <w:jc w:val="both"/>
      </w:pPr>
      <w:r>
        <w:rPr>
          <w:rFonts w:ascii="Times New Roman"/>
          <w:b w:val="false"/>
          <w:i w:val="false"/>
          <w:color w:val="000000"/>
          <w:sz w:val="28"/>
        </w:rPr>
        <w:t>
      Министрліктің: www.mid.gov.kz;</w:t>
      </w:r>
    </w:p>
    <w:bookmarkEnd w:id="102"/>
    <w:bookmarkStart w:name="z110" w:id="103"/>
    <w:p>
      <w:pPr>
        <w:spacing w:after="0"/>
        <w:ind w:left="0"/>
        <w:jc w:val="both"/>
      </w:pPr>
      <w:r>
        <w:rPr>
          <w:rFonts w:ascii="Times New Roman"/>
          <w:b w:val="false"/>
          <w:i w:val="false"/>
          <w:color w:val="000000"/>
          <w:sz w:val="28"/>
        </w:rPr>
        <w:t>
      Мемлекеттік корпорацияның: www.gov4с.kz жарияланған.</w:t>
      </w:r>
    </w:p>
    <w:bookmarkEnd w:id="103"/>
    <w:bookmarkStart w:name="z111" w:id="104"/>
    <w:p>
      <w:pPr>
        <w:spacing w:after="0"/>
        <w:ind w:left="0"/>
        <w:jc w:val="both"/>
      </w:pPr>
      <w:r>
        <w:rPr>
          <w:rFonts w:ascii="Times New Roman"/>
          <w:b w:val="false"/>
          <w:i w:val="false"/>
          <w:color w:val="000000"/>
          <w:sz w:val="28"/>
        </w:rPr>
        <w:t>
      17. Көрсетілетін қызметті алушының мемлекеттік қызметті электрондық нысанда электрондық-цифрлік қолтаңбасы болған жағдайда портал арқылы алуға мүмкіндігі бар.</w:t>
      </w:r>
    </w:p>
    <w:bookmarkEnd w:id="104"/>
    <w:bookmarkStart w:name="z112" w:id="105"/>
    <w:p>
      <w:pPr>
        <w:spacing w:after="0"/>
        <w:ind w:left="0"/>
        <w:jc w:val="both"/>
      </w:pPr>
      <w:r>
        <w:rPr>
          <w:rFonts w:ascii="Times New Roman"/>
          <w:b w:val="false"/>
          <w:i w:val="false"/>
          <w:color w:val="000000"/>
          <w:sz w:val="28"/>
        </w:rPr>
        <w:t>
      18.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105"/>
    <w:bookmarkStart w:name="z113" w:id="106"/>
    <w:p>
      <w:pPr>
        <w:spacing w:after="0"/>
        <w:ind w:left="0"/>
        <w:jc w:val="both"/>
      </w:pPr>
      <w:r>
        <w:rPr>
          <w:rFonts w:ascii="Times New Roman"/>
          <w:b w:val="false"/>
          <w:i w:val="false"/>
          <w:color w:val="000000"/>
          <w:sz w:val="28"/>
        </w:rPr>
        <w:t>
      19.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www. mid.gov.kz орналастырылған. Мемлекеттік қызметтер көрсету мәселелері жөніндегі Бірыңғай байланыс орталығы 1414, 8 800 080 7777.</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1-қосымша</w:t>
            </w:r>
          </w:p>
        </w:tc>
      </w:tr>
    </w:tbl>
    <w:bookmarkStart w:name="z117" w:id="107"/>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қоғамынының Солтүстік-Қазақстан облысы бойынша "Халыққа қызмет көрсету орталығы" филиалдар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1614"/>
        <w:gridCol w:w="4152"/>
        <w:gridCol w:w="3039"/>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Филиал атауы</w:t>
            </w:r>
          </w:p>
          <w:bookmarkEnd w:id="108"/>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Айыртау ауданының бөлімі</w:t>
            </w:r>
          </w:p>
          <w:bookmarkEnd w:id="10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Дәулетбай Сыздықов көшесі, 4</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32-25-37</w:t>
            </w:r>
            <w:r>
              <w:br/>
            </w:r>
            <w:r>
              <w:rPr>
                <w:rFonts w:ascii="Times New Roman"/>
                <w:b w:val="false"/>
                <w:i w:val="false"/>
                <w:color w:val="000000"/>
                <w:sz w:val="20"/>
              </w:rPr>
              <w:t>
+7 (7153) 32-25-42</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Ақжар ауданының бөлімі</w:t>
            </w:r>
          </w:p>
          <w:bookmarkEnd w:id="11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(7154) 62-21-08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Аққайың ауданының бөлімі</w:t>
            </w:r>
          </w:p>
          <w:bookmarkEnd w:id="11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22-25-86</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Есіл ауданының бөлімі</w:t>
            </w:r>
          </w:p>
          <w:bookmarkEnd w:id="112"/>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(7154) 32-20-03</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Жамбыл ауданының бөлімі</w:t>
            </w:r>
          </w:p>
          <w:bookmarkEnd w:id="11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Горький көшесі, 10</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(7154) 42-29-10</w:t>
            </w:r>
            <w:r>
              <w:br/>
            </w:r>
            <w:r>
              <w:rPr>
                <w:rFonts w:ascii="Times New Roman"/>
                <w:b w:val="false"/>
                <w:i w:val="false"/>
                <w:color w:val="000000"/>
                <w:sz w:val="20"/>
              </w:rPr>
              <w:t>
+7 (7154) 42-29-16</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Мағжан Жұмабаев ауданының бөлімі</w:t>
            </w:r>
          </w:p>
          <w:bookmarkEnd w:id="114"/>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62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12-14-13</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Қызылжар ауданының бөлімі</w:t>
            </w:r>
          </w:p>
          <w:bookmarkEnd w:id="11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1в</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82-17-56</w:t>
            </w:r>
            <w:r>
              <w:br/>
            </w:r>
            <w:r>
              <w:rPr>
                <w:rFonts w:ascii="Times New Roman"/>
                <w:b w:val="false"/>
                <w:i w:val="false"/>
                <w:color w:val="000000"/>
                <w:sz w:val="20"/>
              </w:rPr>
              <w:t>
+7 (7153) 82-17-46</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Мамлют ауданының бөлімі</w:t>
            </w:r>
          </w:p>
          <w:bookmarkEnd w:id="116"/>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(7154) 12-27-49</w:t>
            </w:r>
            <w:r>
              <w:br/>
            </w:r>
            <w:r>
              <w:rPr>
                <w:rFonts w:ascii="Times New Roman"/>
                <w:b w:val="false"/>
                <w:i w:val="false"/>
                <w:color w:val="000000"/>
                <w:sz w:val="20"/>
              </w:rPr>
              <w:t>
+7 (7154) 12-27-48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Ғабит Мүсірепов атындағы ауданның бөлімі</w:t>
            </w:r>
          </w:p>
          <w:bookmarkEnd w:id="11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52-22-19</w:t>
            </w:r>
            <w:r>
              <w:br/>
            </w:r>
            <w:r>
              <w:rPr>
                <w:rFonts w:ascii="Times New Roman"/>
                <w:b w:val="false"/>
                <w:i w:val="false"/>
                <w:color w:val="000000"/>
                <w:sz w:val="20"/>
              </w:rPr>
              <w:t>
+7 (7153) 52-22-75</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Тайынша ауданының бөлімі</w:t>
            </w:r>
          </w:p>
          <w:bookmarkEnd w:id="118"/>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62-36-03</w:t>
            </w:r>
            <w:r>
              <w:br/>
            </w:r>
            <w:r>
              <w:rPr>
                <w:rFonts w:ascii="Times New Roman"/>
                <w:b w:val="false"/>
                <w:i w:val="false"/>
                <w:color w:val="000000"/>
                <w:sz w:val="20"/>
              </w:rPr>
              <w:t>
+7 (7153) 62-36-89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Тимирязев ауданының бөлімі</w:t>
            </w:r>
          </w:p>
          <w:bookmarkEnd w:id="11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Тимирязево ауылы, Шоқан Уәлиханов көшесі, 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72-03-02</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Уәлиханов ауданының бөлімі</w:t>
            </w:r>
          </w:p>
          <w:bookmarkEnd w:id="12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(7154) 22-28-11</w:t>
            </w:r>
            <w:r>
              <w:br/>
            </w:r>
            <w:r>
              <w:rPr>
                <w:rFonts w:ascii="Times New Roman"/>
                <w:b w:val="false"/>
                <w:i w:val="false"/>
                <w:color w:val="000000"/>
                <w:sz w:val="20"/>
              </w:rPr>
              <w:t>
+7 (7154) 22-28-12</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Шал ақын ауданының бөлімі</w:t>
            </w:r>
          </w:p>
          <w:bookmarkEnd w:id="12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 қаласы, Желтоқсан көшесі, 31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(7153) 42-73-90</w:t>
            </w:r>
            <w:r>
              <w:br/>
            </w:r>
            <w:r>
              <w:rPr>
                <w:rFonts w:ascii="Times New Roman"/>
                <w:b w:val="false"/>
                <w:i w:val="false"/>
                <w:color w:val="000000"/>
                <w:sz w:val="20"/>
              </w:rPr>
              <w:t>
+7 (7153) 42-73-80</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 1 Петропавл қаласының бөлімі</w:t>
            </w:r>
          </w:p>
          <w:bookmarkEnd w:id="122"/>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Мұқтар Әуезов көшесі, 157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(7152) 55-10-50</w:t>
            </w:r>
            <w:r>
              <w:br/>
            </w:r>
            <w:r>
              <w:rPr>
                <w:rFonts w:ascii="Times New Roman"/>
                <w:b w:val="false"/>
                <w:i w:val="false"/>
                <w:color w:val="000000"/>
                <w:sz w:val="20"/>
              </w:rPr>
              <w:t>
+7 (7152) 33-88-81</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 2 Петропавл қаласының бөлімі</w:t>
            </w:r>
          </w:p>
          <w:bookmarkEnd w:id="12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(7152) 33-02-29</w:t>
            </w:r>
            <w:r>
              <w:br/>
            </w:r>
            <w:r>
              <w:rPr>
                <w:rFonts w:ascii="Times New Roman"/>
                <w:b w:val="false"/>
                <w:i w:val="false"/>
                <w:color w:val="000000"/>
                <w:sz w:val="20"/>
              </w:rPr>
              <w:t>
+7 (7152) 31-06-52</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қоғамынының Солтүстік-Қазақстан облысы бойынша филиалы – "Халыққа қызмет көрсету орталығы" департаменті № 3 Петропавл қаласының бөлімі</w:t>
            </w:r>
          </w:p>
          <w:bookmarkEnd w:id="124"/>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 көшесі, 34</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9.00-ден 20.00-ге дейін үзіліссіз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(7152) 55-10-06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2-қосымша</w:t>
            </w:r>
          </w:p>
        </w:tc>
      </w:tr>
    </w:tbl>
    <w:bookmarkStart w:name="z138" w:id="125"/>
    <w:p>
      <w:pPr>
        <w:spacing w:after="0"/>
        <w:ind w:left="0"/>
        <w:jc w:val="left"/>
      </w:pPr>
      <w:r>
        <w:rPr>
          <w:rFonts w:ascii="Times New Roman"/>
          <w:b/>
          <w:i w:val="false"/>
          <w:color w:val="000000"/>
        </w:rPr>
        <w:t xml:space="preserve"> "Эскизді (эскиздік жобаны) келісуден өткізу" мемлекеттік қызметін көрсетудің бизнес-процестерінің анықтамалығы</w:t>
      </w:r>
    </w:p>
    <w:bookmarkEnd w:id="125"/>
    <w:bookmarkStart w:name="z139" w:id="126"/>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қызметті көрсету кезінде</w:t>
      </w:r>
    </w:p>
    <w:bookmarkEnd w:id="126"/>
    <w:bookmarkStart w:name="z140"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Шартты белгілер:</w:t>
      </w:r>
    </w:p>
    <w:bookmarkEnd w:id="128"/>
    <w:bookmarkStart w:name="z14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