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c3d60" w14:textId="5ac3d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Әуезов ауданы әкімінің "Алматы қаласы Әуезов ауданы бойынша сайлау учаскелерін құру туралы" 2014 жылғы 21 сәуірдегі № 01-05/3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Әуезов ауданы әкімінің 2018 жылғы 16 қарашадағы № 5 шешімі. Алматы қаласы Әділет департаментінде 2018 жылғы 19 қарашада № 1508 болып тіркелді. Алматы қаласы Әуезов ауданы әкімінің 2019 жылғы 01 ақпандағы № 1 шешімімен күші жойылды</w:t>
      </w:r>
    </w:p>
    <w:p>
      <w:pPr>
        <w:spacing w:after="0"/>
        <w:ind w:left="0"/>
        <w:jc w:val="both"/>
      </w:pPr>
      <w:r>
        <w:rPr>
          <w:rFonts w:ascii="Times New Roman"/>
          <w:b w:val="false"/>
          <w:i w:val="false"/>
          <w:color w:val="ff0000"/>
          <w:sz w:val="28"/>
        </w:rPr>
        <w:t>
      Ескерту. Алматы қаласы Әуезов ауданы әкімінің 2019.01.02 № 1 шешімімен күші жойылды (ресми жарияланғаннан кейiн он күнтiзбелік күн өткеннен соң қолданысқа енгiзiледi).</w:t>
      </w:r>
    </w:p>
    <w:p>
      <w:pPr>
        <w:spacing w:after="0"/>
        <w:ind w:left="0"/>
        <w:jc w:val="both"/>
      </w:pPr>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37-бабына</w:t>
      </w:r>
      <w:r>
        <w:rPr>
          <w:rFonts w:ascii="Times New Roman"/>
          <w:b w:val="false"/>
          <w:i w:val="false"/>
          <w:color w:val="000000"/>
          <w:sz w:val="28"/>
        </w:rPr>
        <w:t xml:space="preserve"> сәйкес, Алматы қаласы Әуезов ауданының әкімі ШЕШІМ ЕТТІ:</w:t>
      </w:r>
    </w:p>
    <w:bookmarkStart w:name="z1" w:id="0"/>
    <w:p>
      <w:pPr>
        <w:spacing w:after="0"/>
        <w:ind w:left="0"/>
        <w:jc w:val="both"/>
      </w:pPr>
      <w:r>
        <w:rPr>
          <w:rFonts w:ascii="Times New Roman"/>
          <w:b w:val="false"/>
          <w:i w:val="false"/>
          <w:color w:val="000000"/>
          <w:sz w:val="28"/>
        </w:rPr>
        <w:t xml:space="preserve">
      1. Алматы қаласы Әуезов ауданы әкімінің 2014 жылғы 21 сәуірдегі № 01–05/3 "Алматы қаласы Әуезов ауданы бойынша сайлау учаскелерін құру туралы" </w:t>
      </w:r>
      <w:r>
        <w:rPr>
          <w:rFonts w:ascii="Times New Roman"/>
          <w:b w:val="false"/>
          <w:i w:val="false"/>
          <w:color w:val="000000"/>
          <w:sz w:val="28"/>
        </w:rPr>
        <w:t>шешіміне</w:t>
      </w:r>
      <w:r>
        <w:rPr>
          <w:rFonts w:ascii="Times New Roman"/>
          <w:b w:val="false"/>
          <w:i w:val="false"/>
          <w:color w:val="000000"/>
          <w:sz w:val="28"/>
        </w:rPr>
        <w:t xml:space="preserve"> (Алматы қаласы Әділет департаментінде нормативтік құқықтық актілерді мемлекеттік тіркеу тізілімінде № 1031 болып тіркелген, 2014 жылдың 29 сәуірінде № 49–51 "Алматы ақшамы" газетінде, 2014 жылдың 29 сәуірінде № 49–50 "Вечерний Алматы" газетінде жарияланған) келесі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көрсетілген шешімнің </w:t>
      </w:r>
      <w:r>
        <w:rPr>
          <w:rFonts w:ascii="Times New Roman"/>
          <w:b w:val="false"/>
          <w:i w:val="false"/>
          <w:color w:val="000000"/>
          <w:sz w:val="28"/>
        </w:rPr>
        <w:t>№ 1 қосымшасында</w:t>
      </w:r>
      <w:r>
        <w:rPr>
          <w:rFonts w:ascii="Times New Roman"/>
          <w:b w:val="false"/>
          <w:i w:val="false"/>
          <w:color w:val="000000"/>
          <w:sz w:val="28"/>
        </w:rPr>
        <w:t xml:space="preserve"> № 126, 128, 141, 142, 176, 199, 204, 197, 198, 202 сайлау учаскелері орталығының атауы, осы шешімнің </w:t>
      </w:r>
      <w:r>
        <w:rPr>
          <w:rFonts w:ascii="Times New Roman"/>
          <w:b w:val="false"/>
          <w:i w:val="false"/>
          <w:color w:val="000000"/>
          <w:sz w:val="28"/>
        </w:rPr>
        <w:t>№ 1 қосымшасына</w:t>
      </w:r>
      <w:r>
        <w:rPr>
          <w:rFonts w:ascii="Times New Roman"/>
          <w:b w:val="false"/>
          <w:i w:val="false"/>
          <w:color w:val="000000"/>
          <w:sz w:val="28"/>
        </w:rPr>
        <w:t xml:space="preserve"> сәйкес жаңа редакцияда жазылсын;</w:t>
      </w:r>
    </w:p>
    <w:bookmarkEnd w:id="1"/>
    <w:bookmarkStart w:name="z3"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 1 қосымшасында</w:t>
      </w:r>
      <w:r>
        <w:rPr>
          <w:rFonts w:ascii="Times New Roman"/>
          <w:b w:val="false"/>
          <w:i w:val="false"/>
          <w:color w:val="000000"/>
          <w:sz w:val="28"/>
        </w:rPr>
        <w:t xml:space="preserve"> № 123, 124, 125, 129, 130, 133, 134, 141, 142, 149, 151, 152, 161, 164, 167, 173, 174, 175, 178, 179, 181, 190, 193, 195, 197, 199, 200, 202, 203, 204, 205, 206, 207, 208, 209, 210, 213, 214, 215 сайлау учаскелерінің шекаралары, осы шешімнің </w:t>
      </w:r>
      <w:r>
        <w:rPr>
          <w:rFonts w:ascii="Times New Roman"/>
          <w:b w:val="false"/>
          <w:i w:val="false"/>
          <w:color w:val="000000"/>
          <w:sz w:val="28"/>
        </w:rPr>
        <w:t>№ 2 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3) көрсетілген шешімнің </w:t>
      </w:r>
      <w:r>
        <w:rPr>
          <w:rFonts w:ascii="Times New Roman"/>
          <w:b w:val="false"/>
          <w:i w:val="false"/>
          <w:color w:val="000000"/>
          <w:sz w:val="28"/>
        </w:rPr>
        <w:t>№ 1 қосымшасы</w:t>
      </w:r>
      <w:r>
        <w:rPr>
          <w:rFonts w:ascii="Times New Roman"/>
          <w:b w:val="false"/>
          <w:i w:val="false"/>
          <w:color w:val="000000"/>
          <w:sz w:val="28"/>
        </w:rPr>
        <w:t xml:space="preserve">, осы шешімнің </w:t>
      </w:r>
      <w:r>
        <w:rPr>
          <w:rFonts w:ascii="Times New Roman"/>
          <w:b w:val="false"/>
          <w:i w:val="false"/>
          <w:color w:val="000000"/>
          <w:sz w:val="28"/>
        </w:rPr>
        <w:t>№ 3 қосымшасына</w:t>
      </w:r>
      <w:r>
        <w:rPr>
          <w:rFonts w:ascii="Times New Roman"/>
          <w:b w:val="false"/>
          <w:i w:val="false"/>
          <w:color w:val="000000"/>
          <w:sz w:val="28"/>
        </w:rPr>
        <w:t xml:space="preserve"> сәйкес жаңадан ашылған № 554, 565 сайлау учаскілерімен толықтырылсын;</w:t>
      </w:r>
    </w:p>
    <w:bookmarkEnd w:id="3"/>
    <w:bookmarkStart w:name="z5" w:id="4"/>
    <w:p>
      <w:pPr>
        <w:spacing w:after="0"/>
        <w:ind w:left="0"/>
        <w:jc w:val="both"/>
      </w:pPr>
      <w:r>
        <w:rPr>
          <w:rFonts w:ascii="Times New Roman"/>
          <w:b w:val="false"/>
          <w:i w:val="false"/>
          <w:color w:val="000000"/>
          <w:sz w:val="28"/>
        </w:rPr>
        <w:t xml:space="preserve">
      4) көрсетілген шешімнің </w:t>
      </w:r>
      <w:r>
        <w:rPr>
          <w:rFonts w:ascii="Times New Roman"/>
          <w:b w:val="false"/>
          <w:i w:val="false"/>
          <w:color w:val="000000"/>
          <w:sz w:val="28"/>
        </w:rPr>
        <w:t>№ 1 қосымшасында</w:t>
      </w:r>
      <w:r>
        <w:rPr>
          <w:rFonts w:ascii="Times New Roman"/>
          <w:b w:val="false"/>
          <w:i w:val="false"/>
          <w:color w:val="000000"/>
          <w:sz w:val="28"/>
        </w:rPr>
        <w:t xml:space="preserve">, осы шешімнің </w:t>
      </w:r>
      <w:r>
        <w:rPr>
          <w:rFonts w:ascii="Times New Roman"/>
          <w:b w:val="false"/>
          <w:i w:val="false"/>
          <w:color w:val="000000"/>
          <w:sz w:val="28"/>
        </w:rPr>
        <w:t>№ 4 қосымшасын</w:t>
      </w:r>
      <w:r>
        <w:rPr>
          <w:rFonts w:ascii="Times New Roman"/>
          <w:b w:val="false"/>
          <w:i w:val="false"/>
          <w:color w:val="000000"/>
          <w:sz w:val="28"/>
        </w:rPr>
        <w:t>а сәйкес № 216, 217, 218, 219, 220, 221, 222, 223, 224 сайлау учаскелері алып тасталсын.</w:t>
      </w:r>
    </w:p>
    <w:bookmarkEnd w:id="4"/>
    <w:p>
      <w:pPr>
        <w:spacing w:after="0"/>
        <w:ind w:left="0"/>
        <w:jc w:val="both"/>
      </w:pPr>
      <w:r>
        <w:rPr>
          <w:rFonts w:ascii="Times New Roman"/>
          <w:b w:val="false"/>
          <w:i w:val="false"/>
          <w:color w:val="000000"/>
          <w:sz w:val="28"/>
        </w:rPr>
        <w:t>
      2. Алматы қаласы Әуезов ауданы әкімі аппаратының мемлекеттік-құқықтық бөлімі осы шешімді әділет органдарында мемлекеттік тіркелуін, кейіннен ресми мерзімді басылымдарда, сондай-ақ Қазақстан Республикасының нормативтік құқықтық актілерінің Эталондық бақылау банкінде және Әуезов ауданы әкімінің интернет-ресурсында жариялануын қамтамасыз етсін.</w:t>
      </w:r>
    </w:p>
    <w:p>
      <w:pPr>
        <w:spacing w:after="0"/>
        <w:ind w:left="0"/>
        <w:jc w:val="both"/>
      </w:pPr>
      <w:r>
        <w:rPr>
          <w:rFonts w:ascii="Times New Roman"/>
          <w:b w:val="false"/>
          <w:i w:val="false"/>
          <w:color w:val="000000"/>
          <w:sz w:val="28"/>
        </w:rPr>
        <w:t>
      3. Осы шешімнің орындалуын бақылау Әуезов ауданы әкімінің аппарат басшысы С. Омароваға жүктелсін.</w:t>
      </w:r>
    </w:p>
    <w:p>
      <w:pPr>
        <w:spacing w:after="0"/>
        <w:ind w:left="0"/>
        <w:jc w:val="both"/>
      </w:pPr>
      <w:r>
        <w:rPr>
          <w:rFonts w:ascii="Times New Roman"/>
          <w:b w:val="false"/>
          <w:i w:val="false"/>
          <w:color w:val="000000"/>
          <w:sz w:val="28"/>
        </w:rPr>
        <w:t xml:space="preserve">
      4. Осы шешім, ресми жарияланғаннан кейiн он күнтiзбелік күн өткеннен соң қолданысқа енгiзiледi.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Әкім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Өскенбаев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Әуезов ауданы әкімінің</w:t>
            </w:r>
            <w:r>
              <w:br/>
            </w:r>
            <w:r>
              <w:rPr>
                <w:rFonts w:ascii="Times New Roman"/>
                <w:b w:val="false"/>
                <w:i w:val="false"/>
                <w:color w:val="000000"/>
                <w:sz w:val="20"/>
              </w:rPr>
              <w:t>2018 жылғы 16 қарашадағы</w:t>
            </w:r>
            <w:r>
              <w:br/>
            </w:r>
            <w:r>
              <w:rPr>
                <w:rFonts w:ascii="Times New Roman"/>
                <w:b w:val="false"/>
                <w:i w:val="false"/>
                <w:color w:val="000000"/>
                <w:sz w:val="20"/>
              </w:rPr>
              <w:t>№ 5 шешіміне № 1 қосымша</w:t>
            </w:r>
          </w:p>
        </w:tc>
      </w:tr>
    </w:tbl>
    <w:p>
      <w:pPr>
        <w:spacing w:after="0"/>
        <w:ind w:left="0"/>
        <w:jc w:val="both"/>
      </w:pPr>
      <w:r>
        <w:rPr>
          <w:rFonts w:ascii="Times New Roman"/>
          <w:b w:val="false"/>
          <w:i w:val="false"/>
          <w:color w:val="000000"/>
          <w:sz w:val="28"/>
        </w:rPr>
        <w:t>
      № 126 сайлау учаскесi (орталығы: 050042, "Нархоз университетінің жатақханасы" акционерлік қоғамы, Таугүл шағынауданы, 34-а үй)</w:t>
      </w:r>
    </w:p>
    <w:p>
      <w:pPr>
        <w:spacing w:after="0"/>
        <w:ind w:left="0"/>
        <w:jc w:val="both"/>
      </w:pPr>
      <w:r>
        <w:rPr>
          <w:rFonts w:ascii="Times New Roman"/>
          <w:b w:val="false"/>
          <w:i w:val="false"/>
          <w:color w:val="000000"/>
          <w:sz w:val="28"/>
        </w:rPr>
        <w:t>
      № 128 сайлау учаскесi (орталығы: 050042, "Еуразия инновациялық экономика және басқару академиясы" жауапкершілігі шектеулі серіктестігі, Рысқұлбеков көшесi, 39-а үй)</w:t>
      </w:r>
    </w:p>
    <w:p>
      <w:pPr>
        <w:spacing w:after="0"/>
        <w:ind w:left="0"/>
        <w:jc w:val="both"/>
      </w:pPr>
      <w:r>
        <w:rPr>
          <w:rFonts w:ascii="Times New Roman"/>
          <w:b w:val="false"/>
          <w:i w:val="false"/>
          <w:color w:val="000000"/>
          <w:sz w:val="28"/>
        </w:rPr>
        <w:t>
      № 141 сайлау учаскесi (орталығы:050035, "Нархоз университетi" акционерлік қоғамы, Жандосов көшесi, 55 үй)</w:t>
      </w:r>
    </w:p>
    <w:p>
      <w:pPr>
        <w:spacing w:after="0"/>
        <w:ind w:left="0"/>
        <w:jc w:val="both"/>
      </w:pPr>
      <w:r>
        <w:rPr>
          <w:rFonts w:ascii="Times New Roman"/>
          <w:b w:val="false"/>
          <w:i w:val="false"/>
          <w:color w:val="000000"/>
          <w:sz w:val="28"/>
        </w:rPr>
        <w:t>
      № 142 сайлау учаскесi (орталығы: 050035, "Нархоз университетi" акционерлік қоғамы, Жандосов көшесi, 55 үй)</w:t>
      </w:r>
    </w:p>
    <w:p>
      <w:pPr>
        <w:spacing w:after="0"/>
        <w:ind w:left="0"/>
        <w:jc w:val="both"/>
      </w:pPr>
      <w:r>
        <w:rPr>
          <w:rFonts w:ascii="Times New Roman"/>
          <w:b w:val="false"/>
          <w:i w:val="false"/>
          <w:color w:val="000000"/>
          <w:sz w:val="28"/>
        </w:rPr>
        <w:t>
      № 176 сайлау учаскесi (050062, орталығы: "Нархоз университетінің филиалы" акционерлік қоғамы, Саин көшесі, 81-А үй)</w:t>
      </w:r>
    </w:p>
    <w:p>
      <w:pPr>
        <w:spacing w:after="0"/>
        <w:ind w:left="0"/>
        <w:jc w:val="both"/>
      </w:pPr>
      <w:r>
        <w:rPr>
          <w:rFonts w:ascii="Times New Roman"/>
          <w:b w:val="false"/>
          <w:i w:val="false"/>
          <w:color w:val="000000"/>
          <w:sz w:val="28"/>
        </w:rPr>
        <w:t>
      № 199 сайлау учаскесi (орталығы: 050063, Алматы қаласы білім басқармасының "Әлеуметтік мекемелердің түлектерін бейімдеу және қолдау орталығы "Жастар үйі" коммуналдық мемлекеттік мекемесі, Жетiсу-2 шағынауданы, 79 үй)</w:t>
      </w:r>
    </w:p>
    <w:p>
      <w:pPr>
        <w:spacing w:after="0"/>
        <w:ind w:left="0"/>
        <w:jc w:val="both"/>
      </w:pPr>
      <w:r>
        <w:rPr>
          <w:rFonts w:ascii="Times New Roman"/>
          <w:b w:val="false"/>
          <w:i w:val="false"/>
          <w:color w:val="000000"/>
          <w:sz w:val="28"/>
        </w:rPr>
        <w:t>
      № 204 сайлау учаскесi (орталығы: 050063, № 15 қалалық емхана шарушылық жүргізу құқығындағы мемлекетік коммуналдық мекемесі, Достық шағынауданы, Ильич көшесi, 17-А үй)</w:t>
      </w:r>
    </w:p>
    <w:p>
      <w:pPr>
        <w:spacing w:after="0"/>
        <w:ind w:left="0"/>
        <w:jc w:val="both"/>
      </w:pPr>
      <w:r>
        <w:rPr>
          <w:rFonts w:ascii="Times New Roman"/>
          <w:b w:val="false"/>
          <w:i w:val="false"/>
          <w:color w:val="000000"/>
          <w:sz w:val="28"/>
        </w:rPr>
        <w:t>
      № 197 сайлау учаскесi (орталығы: 050063, "№ 117 жалпы білім беретін мектеп" коммуналдық мемлекеттік мекемесі, Жетысу-2 шағынауданы, 2 үй)</w:t>
      </w:r>
    </w:p>
    <w:p>
      <w:pPr>
        <w:spacing w:after="0"/>
        <w:ind w:left="0"/>
        <w:jc w:val="both"/>
      </w:pPr>
      <w:r>
        <w:rPr>
          <w:rFonts w:ascii="Times New Roman"/>
          <w:b w:val="false"/>
          <w:i w:val="false"/>
          <w:color w:val="000000"/>
          <w:sz w:val="28"/>
        </w:rPr>
        <w:t>
      № 198 сайлау учаскесі (орталығы: 050063, "№ 141 жалпы білім беретін мектеп" коммуналдық мемлекеттік мекемесі, Жетiсу-2 шағынауданы, 8-Б үй)</w:t>
      </w:r>
    </w:p>
    <w:p>
      <w:pPr>
        <w:spacing w:after="0"/>
        <w:ind w:left="0"/>
        <w:jc w:val="both"/>
      </w:pPr>
      <w:r>
        <w:rPr>
          <w:rFonts w:ascii="Times New Roman"/>
          <w:b w:val="false"/>
          <w:i w:val="false"/>
          <w:color w:val="000000"/>
          <w:sz w:val="28"/>
        </w:rPr>
        <w:t>
      № 202 сайлау учаскесi (орталығы: 050063, "№ 117 жалпы білім беретін мектеп" коммуналдық мемлекеттік мекемесі, Жетысу-2 шағынауданы, 2 үй)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Әуезов ауданы әкімінің</w:t>
            </w:r>
            <w:r>
              <w:br/>
            </w:r>
            <w:r>
              <w:rPr>
                <w:rFonts w:ascii="Times New Roman"/>
                <w:b w:val="false"/>
                <w:i w:val="false"/>
                <w:color w:val="000000"/>
                <w:sz w:val="20"/>
              </w:rPr>
              <w:t>2018 жылғы 16 қарашадағы</w:t>
            </w:r>
            <w:r>
              <w:br/>
            </w:r>
            <w:r>
              <w:rPr>
                <w:rFonts w:ascii="Times New Roman"/>
                <w:b w:val="false"/>
                <w:i w:val="false"/>
                <w:color w:val="000000"/>
                <w:sz w:val="20"/>
              </w:rPr>
              <w:t>№ 5 шешіміне № 2 қосымша</w:t>
            </w:r>
          </w:p>
        </w:tc>
      </w:tr>
    </w:tbl>
    <w:p>
      <w:pPr>
        <w:spacing w:after="0"/>
        <w:ind w:left="0"/>
        <w:jc w:val="left"/>
      </w:pPr>
      <w:r>
        <w:rPr>
          <w:rFonts w:ascii="Times New Roman"/>
          <w:b/>
          <w:i w:val="false"/>
          <w:color w:val="000000"/>
        </w:rPr>
        <w:t xml:space="preserve"> № 123 сайлау учаскесi (орталығы: 050042, "№ 72 жалпы білім беретін мектеп"</w:t>
      </w:r>
      <w:r>
        <w:br/>
      </w:r>
      <w:r>
        <w:rPr>
          <w:rFonts w:ascii="Times New Roman"/>
          <w:b/>
          <w:i w:val="false"/>
          <w:color w:val="000000"/>
        </w:rPr>
        <w:t>коммуналдық мемлекеттік мекемесі, Сүлейменов көшесi, 16 үй)</w:t>
      </w:r>
    </w:p>
    <w:p>
      <w:pPr>
        <w:spacing w:after="0"/>
        <w:ind w:left="0"/>
        <w:jc w:val="both"/>
      </w:pPr>
      <w:r>
        <w:rPr>
          <w:rFonts w:ascii="Times New Roman"/>
          <w:b w:val="false"/>
          <w:i w:val="false"/>
          <w:color w:val="000000"/>
          <w:sz w:val="28"/>
        </w:rPr>
        <w:t>
      Шекаралары: Жандосов көшесiнен Үлкен Алматы өзенiнiң батыс жағымен оңтүстік бағытта Тоқтабаев көшесiне дейiн. Тоқтабаев көшесiнiң солтүстiк жағымен батыс бағытта 2-Вишневский көшесiне дейiн. 2-Вишневский көшесiнiң шығыс жағымен,солтүстік бағытта Жандосов көшесіне дейін, Таугүл-1 шағынауданындағы № 44, 45, 46, 47, 48, 49, 50, 51, 52, 52-Б үйлерді қоспай. Жандосов көшесiнiң оңтүстiк жағымен, шығыс бағытта Үлкен Алматы өзенiне дейiн.</w:t>
      </w:r>
    </w:p>
    <w:p>
      <w:pPr>
        <w:spacing w:after="0"/>
        <w:ind w:left="0"/>
        <w:jc w:val="left"/>
      </w:pPr>
      <w:r>
        <w:rPr>
          <w:rFonts w:ascii="Times New Roman"/>
          <w:b/>
          <w:i w:val="false"/>
          <w:color w:val="000000"/>
        </w:rPr>
        <w:t xml:space="preserve"> № 124 сайлау учаскесi (орталығы: 050042, "№ 72 жалпы білім беретін мектеп"</w:t>
      </w:r>
      <w:r>
        <w:br/>
      </w:r>
      <w:r>
        <w:rPr>
          <w:rFonts w:ascii="Times New Roman"/>
          <w:b/>
          <w:i w:val="false"/>
          <w:color w:val="000000"/>
        </w:rPr>
        <w:t>коммуналдық мемлекеттік мекемесі, Сүлейменов көшесi, 16 үй)</w:t>
      </w:r>
    </w:p>
    <w:p>
      <w:pPr>
        <w:spacing w:after="0"/>
        <w:ind w:left="0"/>
        <w:jc w:val="both"/>
      </w:pPr>
      <w:r>
        <w:rPr>
          <w:rFonts w:ascii="Times New Roman"/>
          <w:b w:val="false"/>
          <w:i w:val="false"/>
          <w:color w:val="000000"/>
          <w:sz w:val="28"/>
        </w:rPr>
        <w:t>
      Шекаралары: Жандосов көшесiнен 2-Вишневская көшесiнiң батыс жағымен оңтүстікке қарай Пятницкий көшесiне дейiн Таугүл-1 шағынауданындағы № 44, 45, 46 үйлерді қоса. Пятницкий көшесінің солтүстік жағымен батысқа қарай А.Шалов көшесіне дейін (бұрынғы Мұстафин көшесі). А.Шалов көшесiнiң (бұрынғы Мұстафин көшесінің) шығыс жағымен солтүстікке қарай Жандосов көшесiне дейiн. Жандосов көшесiнiң оңтүстiк жағымен шығысқа қарай 2-Вишневская көшесіне дейiн.</w:t>
      </w:r>
    </w:p>
    <w:p>
      <w:pPr>
        <w:spacing w:after="0"/>
        <w:ind w:left="0"/>
        <w:jc w:val="left"/>
      </w:pPr>
      <w:r>
        <w:rPr>
          <w:rFonts w:ascii="Times New Roman"/>
          <w:b/>
          <w:i w:val="false"/>
          <w:color w:val="000000"/>
        </w:rPr>
        <w:t xml:space="preserve"> № 125 сайлау учаскесi (орталығы: 050042, "А.Байтұрсынов атындағы № 139 мектеп-гимназиясы"</w:t>
      </w:r>
      <w:r>
        <w:br/>
      </w:r>
      <w:r>
        <w:rPr>
          <w:rFonts w:ascii="Times New Roman"/>
          <w:b/>
          <w:i w:val="false"/>
          <w:color w:val="000000"/>
        </w:rPr>
        <w:t>коммуналдық мемлекеттік мекемесі, Черепанов көшесi, 14 үй)</w:t>
      </w:r>
    </w:p>
    <w:p>
      <w:pPr>
        <w:spacing w:after="0"/>
        <w:ind w:left="0"/>
        <w:jc w:val="both"/>
      </w:pPr>
      <w:r>
        <w:rPr>
          <w:rFonts w:ascii="Times New Roman"/>
          <w:b w:val="false"/>
          <w:i w:val="false"/>
          <w:color w:val="000000"/>
          <w:sz w:val="28"/>
        </w:rPr>
        <w:t>
      Шекаралары: Тоқтабаев көшесiнен Науаи көшесiнiң батыс жағымен оңтүстік бағытта, Рысқұлбеков көшесiне дейiн. Рысқұлбеков көшесiнiң солтүстiк жағымен батыс бағытта, Сүлейменов көшесiне дейiн. Сүлейменов көшесiнiң шығыс жағымен солтүстік бағытта, Тоқтабаев көшесiне дейiн. Тоқтабаев көшесiнiң оңтүстiк жағымен шығыс бағытта, №20 үйді қоспай, Науаи көшесiне дейiн.</w:t>
      </w:r>
    </w:p>
    <w:p>
      <w:pPr>
        <w:spacing w:after="0"/>
        <w:ind w:left="0"/>
        <w:jc w:val="left"/>
      </w:pPr>
      <w:r>
        <w:rPr>
          <w:rFonts w:ascii="Times New Roman"/>
          <w:b/>
          <w:i w:val="false"/>
          <w:color w:val="000000"/>
        </w:rPr>
        <w:t xml:space="preserve"> № 129 сайлау учаскесi (орталығы: 050052, "№ 175 Жаңа Ғасыр гимназиясы" коммуналдық</w:t>
      </w:r>
      <w:r>
        <w:br/>
      </w:r>
      <w:r>
        <w:rPr>
          <w:rFonts w:ascii="Times New Roman"/>
          <w:b/>
          <w:i w:val="false"/>
          <w:color w:val="000000"/>
        </w:rPr>
        <w:t>мемлекеттік мекемесі, Таугүл-3 шағынауданы, Шәймерденов көшесi, 21 үй)</w:t>
      </w:r>
    </w:p>
    <w:p>
      <w:pPr>
        <w:spacing w:after="0"/>
        <w:ind w:left="0"/>
        <w:jc w:val="both"/>
      </w:pPr>
      <w:r>
        <w:rPr>
          <w:rFonts w:ascii="Times New Roman"/>
          <w:b w:val="false"/>
          <w:i w:val="false"/>
          <w:color w:val="000000"/>
          <w:sz w:val="28"/>
        </w:rPr>
        <w:t>
      Шекаралары: Таугүл-3 шағынауданы. Шайкенов көшесiнен Жандосов көшесiнiң оңтүстік жағымен батыс бағытта, ауданның батыс шекарасына дейін. Ауданның батыс шекарасынан оңтүстік бағытта, Таугүл-3 шағынауданының Тополевая көшесіне дейiн. Таугүл-3 шағынауданының Тополевая көшесінің солтүстiк жағымен шығыс бағытта, Таугүл-3 шағынауданының Мұхаметжанов көшесіне дейін. Таугүл-3 шағынауданының Мұхаметжанов көшесінің батыс жағымен солтүстік бағытта, Таугүл-3 шағынауданының Бейсембаев көшесіне дейін. Таугүл-3 шағынауданының Бейсембаев көшесінің оңтүстік жағымен батыс бағытта, Таугүл-3 шағынауданының Шайкенов көшесіне дейін. Таугүл-3 шағынауданының Шайкенов көшесінің батыс жағымен солтүстік бағытта, Жандосов көшесiне дейiн.</w:t>
      </w:r>
    </w:p>
    <w:p>
      <w:pPr>
        <w:spacing w:after="0"/>
        <w:ind w:left="0"/>
        <w:jc w:val="left"/>
      </w:pPr>
      <w:r>
        <w:rPr>
          <w:rFonts w:ascii="Times New Roman"/>
          <w:b/>
          <w:i w:val="false"/>
          <w:color w:val="000000"/>
        </w:rPr>
        <w:t xml:space="preserve"> № 130 сайлау учаскесi (орталығы: 050042, "А.Байтұрсынов атындағы № 139 мектеп-гимназиясы"</w:t>
      </w:r>
      <w:r>
        <w:br/>
      </w:r>
      <w:r>
        <w:rPr>
          <w:rFonts w:ascii="Times New Roman"/>
          <w:b/>
          <w:i w:val="false"/>
          <w:color w:val="000000"/>
        </w:rPr>
        <w:t>коммуналдық мемлекеттік мекемесі, Черепанов көшесi, 14 үй)</w:t>
      </w:r>
    </w:p>
    <w:p>
      <w:pPr>
        <w:spacing w:after="0"/>
        <w:ind w:left="0"/>
        <w:jc w:val="both"/>
      </w:pPr>
      <w:r>
        <w:rPr>
          <w:rFonts w:ascii="Times New Roman"/>
          <w:b w:val="false"/>
          <w:i w:val="false"/>
          <w:color w:val="000000"/>
          <w:sz w:val="28"/>
        </w:rPr>
        <w:t>
      Шекаралары: Пятницкий көшесінен А.Шалов көшесiнiң (бұрынғы Мұстафин көшесі) шығыс жағымен оңтүстік бағытта, Тоқтабаев көшесiне дейiн.Тоқтабаев көшесiнiң солтүстiк жағымен шығысқа қарай Сүлейменов көшесiне дейiн. Сүлейменов көшесінің батыс жағымен солтүстікке қарай Пятницкий көшесiне дейiн (Тоқтабаев көшесіндегі № 7-А және № 20 үйді, Сүлейменов көшесіндегі № 24-А, 24-Б, 26-А үйлерді және Таугүл-1 шағынауданындағы № 59,60 үйді қоса). Пятницкий көшесінің оңтүстiк жағымен батыс бағытта А.Шалов көшесiне (бұрынғы Мұстафин көшесі) дейiн.</w:t>
      </w:r>
    </w:p>
    <w:p>
      <w:pPr>
        <w:spacing w:after="0"/>
        <w:ind w:left="0"/>
        <w:jc w:val="left"/>
      </w:pPr>
      <w:r>
        <w:rPr>
          <w:rFonts w:ascii="Times New Roman"/>
          <w:b/>
          <w:i w:val="false"/>
          <w:color w:val="000000"/>
        </w:rPr>
        <w:t xml:space="preserve"> № 133 сайлау учаскесi (орталығы: 050042, " № 139 жалпы білім беретін мектеп"</w:t>
      </w:r>
      <w:r>
        <w:br/>
      </w:r>
      <w:r>
        <w:rPr>
          <w:rFonts w:ascii="Times New Roman"/>
          <w:b/>
          <w:i w:val="false"/>
          <w:color w:val="000000"/>
        </w:rPr>
        <w:t>коммуналдық мемлекеттік мекемесі, Черепанов көшесi, 14 үй)</w:t>
      </w:r>
    </w:p>
    <w:p>
      <w:pPr>
        <w:spacing w:after="0"/>
        <w:ind w:left="0"/>
        <w:jc w:val="both"/>
      </w:pPr>
      <w:r>
        <w:rPr>
          <w:rFonts w:ascii="Times New Roman"/>
          <w:b w:val="false"/>
          <w:i w:val="false"/>
          <w:color w:val="000000"/>
          <w:sz w:val="28"/>
        </w:rPr>
        <w:t>
      Шекаралары: Сүлейменов көшесінен Пятницкий көшесінің оңтүстік жағымен, шығыс бағытқа қарай 2-Вишневский көшесіне дейін. 2-Вишневский көшесінің батыс жағымен оңтүстікке қарай Тоқтабаев көшесіне дейін, Таугүл-1 шағынауданындағы № 47,48,49,50,51,52,52-Б үйлерді қоса алғанда. Тоқтабаев көшесінің солтүстік жағымен Сүлейменов көшесіне дейін. Сүлейменов көшесінің шығыс жағымен (Тоқтабаев көшесіндегі № 7 үйді, Сүлейменов көшесіндегі № 24-А, 24-Б, 26-А үйлерді және Таугүл-1 шағынауданындағы № 59,60 үйлерді қоспай) Пятницкий көшесіне дейін.</w:t>
      </w:r>
    </w:p>
    <w:p>
      <w:pPr>
        <w:spacing w:after="0"/>
        <w:ind w:left="0"/>
        <w:jc w:val="left"/>
      </w:pPr>
      <w:r>
        <w:rPr>
          <w:rFonts w:ascii="Times New Roman"/>
          <w:b/>
          <w:i w:val="false"/>
          <w:color w:val="000000"/>
        </w:rPr>
        <w:t xml:space="preserve"> № 134 сайлау учаскесi (орталығы: 050052, "№ 175 Жаңа Ғасыр гимназиясы" коммуналдық</w:t>
      </w:r>
      <w:r>
        <w:br/>
      </w:r>
      <w:r>
        <w:rPr>
          <w:rFonts w:ascii="Times New Roman"/>
          <w:b/>
          <w:i w:val="false"/>
          <w:color w:val="000000"/>
        </w:rPr>
        <w:t>мемлекеттік мекемесі, Таугүл-3 шағынауданы, Шәймерденов көшесi, 21 үй)</w:t>
      </w:r>
    </w:p>
    <w:p>
      <w:pPr>
        <w:spacing w:after="0"/>
        <w:ind w:left="0"/>
        <w:jc w:val="both"/>
      </w:pPr>
      <w:r>
        <w:rPr>
          <w:rFonts w:ascii="Times New Roman"/>
          <w:b w:val="false"/>
          <w:i w:val="false"/>
          <w:color w:val="000000"/>
          <w:sz w:val="28"/>
        </w:rPr>
        <w:t>
      Шекаралары: Таугүл-3 шағынауданы. Жандосов көшесінен Саин көшесінің батыс жағымен оңтүстік бағытта, Таугүл-3 шағынауданының Асқаров көшесіне дейін. Таугүл-3 шағынауданының Асқаров көшесінің солтүстік жағымен батыс бағытта, Таугүл-3 шағынауданының Мұхаметжанов көшесіне дейін. Таугүл-3 шағынауданының Мұхаметжанов көшесінің шығыс жағымен солтүстік бағытта, Таугүл-3 шағынауданының Бейсембаев көшесіне дейін. Таугүл-3 шағынауданының Бейсембаев көшесінің солтүстік жағымен батыс бағытта, Таугүл-3 шағынауданының Шайкенов көшесіне дейін. Таугүл-3 шағынауданының Шайкенов көшесінің шығыс жағымен солтүстік бағытта, Жандосов көшесіне дейін. Жандосов көшесінің оңтүстік жағымен шығыс бағытта, Саин көшесіне дейін.</w:t>
      </w:r>
    </w:p>
    <w:p>
      <w:pPr>
        <w:spacing w:after="0"/>
        <w:ind w:left="0"/>
        <w:jc w:val="left"/>
      </w:pPr>
      <w:r>
        <w:rPr>
          <w:rFonts w:ascii="Times New Roman"/>
          <w:b/>
          <w:i w:val="false"/>
          <w:color w:val="000000"/>
        </w:rPr>
        <w:t xml:space="preserve"> № 141 сайлау учаскесi (орталығы: 050035, "Нархоз университетi" акционерлік қоғамы,</w:t>
      </w:r>
      <w:r>
        <w:br/>
      </w:r>
      <w:r>
        <w:rPr>
          <w:rFonts w:ascii="Times New Roman"/>
          <w:b/>
          <w:i w:val="false"/>
          <w:color w:val="000000"/>
        </w:rPr>
        <w:t>Жандосов көшесi, 55 үй)</w:t>
      </w:r>
    </w:p>
    <w:p>
      <w:pPr>
        <w:spacing w:after="0"/>
        <w:ind w:left="0"/>
        <w:jc w:val="both"/>
      </w:pPr>
      <w:r>
        <w:rPr>
          <w:rFonts w:ascii="Times New Roman"/>
          <w:b w:val="false"/>
          <w:i w:val="false"/>
          <w:color w:val="000000"/>
          <w:sz w:val="28"/>
        </w:rPr>
        <w:t>
      Шекаралары: 10 шағынаудан, № 17, 17/1, 17/2, 18, 19, 20, 21, 22, 23, 57, 57-А, 59-А, 59-Б, 59-В,59/1 үйлер.</w:t>
      </w:r>
    </w:p>
    <w:p>
      <w:pPr>
        <w:spacing w:after="0"/>
        <w:ind w:left="0"/>
        <w:jc w:val="left"/>
      </w:pPr>
      <w:r>
        <w:rPr>
          <w:rFonts w:ascii="Times New Roman"/>
          <w:b/>
          <w:i w:val="false"/>
          <w:color w:val="000000"/>
        </w:rPr>
        <w:t xml:space="preserve"> № 142 сайлау учаскесi (орталығы: 050035, "Нархоз университетi" акционерлік қоғамы,</w:t>
      </w:r>
      <w:r>
        <w:br/>
      </w:r>
      <w:r>
        <w:rPr>
          <w:rFonts w:ascii="Times New Roman"/>
          <w:b/>
          <w:i w:val="false"/>
          <w:color w:val="000000"/>
        </w:rPr>
        <w:t>Жандосов көшесi, 55 үй)</w:t>
      </w:r>
    </w:p>
    <w:p>
      <w:pPr>
        <w:spacing w:after="0"/>
        <w:ind w:left="0"/>
        <w:jc w:val="both"/>
      </w:pPr>
      <w:r>
        <w:rPr>
          <w:rFonts w:ascii="Times New Roman"/>
          <w:b w:val="false"/>
          <w:i w:val="false"/>
          <w:color w:val="000000"/>
          <w:sz w:val="28"/>
        </w:rPr>
        <w:t>
      Шекаралары: 10 шағынаудан, № 6, 7, 7-А, 7-А/2, 7/2, 7/3, 8, 8-А, 8-Б, 8-В, 8-Г, 9, 9-А, 10 үйлер.</w:t>
      </w:r>
    </w:p>
    <w:p>
      <w:pPr>
        <w:spacing w:after="0"/>
        <w:ind w:left="0"/>
        <w:jc w:val="left"/>
      </w:pPr>
      <w:r>
        <w:rPr>
          <w:rFonts w:ascii="Times New Roman"/>
          <w:b/>
          <w:i w:val="false"/>
          <w:color w:val="000000"/>
        </w:rPr>
        <w:t xml:space="preserve"> № 149 сайлау учаскесi (орталығы: 050035, "№ 116 жалпы білім беретін мектеп"</w:t>
      </w:r>
      <w:r>
        <w:br/>
      </w:r>
      <w:r>
        <w:rPr>
          <w:rFonts w:ascii="Times New Roman"/>
          <w:b/>
          <w:i w:val="false"/>
          <w:color w:val="000000"/>
        </w:rPr>
        <w:t>коммуналдық мемлекеттік мекемесі, 8 шағынаудан, 46 үй)</w:t>
      </w:r>
    </w:p>
    <w:p>
      <w:pPr>
        <w:spacing w:after="0"/>
        <w:ind w:left="0"/>
        <w:jc w:val="both"/>
      </w:pPr>
      <w:r>
        <w:rPr>
          <w:rFonts w:ascii="Times New Roman"/>
          <w:b w:val="false"/>
          <w:i w:val="false"/>
          <w:color w:val="000000"/>
          <w:sz w:val="28"/>
        </w:rPr>
        <w:t>
      Шекаралары: 8 шағынаудан, № 1, 2, 3,3-А, 4, 5, 6, 7, 7-А, 8, 8-А, 9, 10, 11, 37, 39, 87 үйлер.</w:t>
      </w:r>
    </w:p>
    <w:p>
      <w:pPr>
        <w:spacing w:after="0"/>
        <w:ind w:left="0"/>
        <w:jc w:val="left"/>
      </w:pPr>
      <w:r>
        <w:rPr>
          <w:rFonts w:ascii="Times New Roman"/>
          <w:b/>
          <w:i w:val="false"/>
          <w:color w:val="000000"/>
        </w:rPr>
        <w:t xml:space="preserve"> № 151 сайлау учаскесi (орталығы: 050036, "№ 9 жалпы білім беретін мектеп"</w:t>
      </w:r>
      <w:r>
        <w:br/>
      </w:r>
      <w:r>
        <w:rPr>
          <w:rFonts w:ascii="Times New Roman"/>
          <w:b/>
          <w:i w:val="false"/>
          <w:color w:val="000000"/>
        </w:rPr>
        <w:t>коммуналдық мемлекеттік мекемесі, 12 шағынаудан, 18 үй)</w:t>
      </w:r>
    </w:p>
    <w:p>
      <w:pPr>
        <w:spacing w:after="0"/>
        <w:ind w:left="0"/>
        <w:jc w:val="both"/>
      </w:pPr>
      <w:r>
        <w:rPr>
          <w:rFonts w:ascii="Times New Roman"/>
          <w:b w:val="false"/>
          <w:i w:val="false"/>
          <w:color w:val="000000"/>
          <w:sz w:val="28"/>
        </w:rPr>
        <w:t>
      Шекаралары: 12 шағынаудан түгел, № 1, 1/1, 2, 3, 4, 5, 5-А, 5-Б, 5-В, 6, 7, 8, 9, 9/1, 10, 11, 12, 13, 14, 15,15-А, 16, 22/2 үйлер.</w:t>
      </w:r>
    </w:p>
    <w:p>
      <w:pPr>
        <w:spacing w:after="0"/>
        <w:ind w:left="0"/>
        <w:jc w:val="left"/>
      </w:pPr>
      <w:r>
        <w:rPr>
          <w:rFonts w:ascii="Times New Roman"/>
          <w:b/>
          <w:i w:val="false"/>
          <w:color w:val="000000"/>
        </w:rPr>
        <w:t xml:space="preserve"> № 152 сайлау учаскесi (орталығы: 050036, "№ 9 жалпы білім беретін мектеп"</w:t>
      </w:r>
      <w:r>
        <w:br/>
      </w:r>
      <w:r>
        <w:rPr>
          <w:rFonts w:ascii="Times New Roman"/>
          <w:b/>
          <w:i w:val="false"/>
          <w:color w:val="000000"/>
        </w:rPr>
        <w:t>коммуналдық мемлекеттік мекемесі", 12 шағынаудан, 18 үй)</w:t>
      </w:r>
    </w:p>
    <w:p>
      <w:pPr>
        <w:spacing w:after="0"/>
        <w:ind w:left="0"/>
        <w:jc w:val="both"/>
      </w:pPr>
      <w:r>
        <w:rPr>
          <w:rFonts w:ascii="Times New Roman"/>
          <w:b w:val="false"/>
          <w:i w:val="false"/>
          <w:color w:val="000000"/>
          <w:sz w:val="28"/>
        </w:rPr>
        <w:t>
      Шекаралары: 10-А шағынаудан, № 2, 3, 4 үйлерді қоспай, №№ 1, 5, 6, 7, 8, 9, 10, 11, 12, 13,14, 15, 16, 17, 18,19, 20,21,22, 22-А үйлер.</w:t>
      </w:r>
    </w:p>
    <w:p>
      <w:pPr>
        <w:spacing w:after="0"/>
        <w:ind w:left="0"/>
        <w:jc w:val="left"/>
      </w:pPr>
      <w:r>
        <w:rPr>
          <w:rFonts w:ascii="Times New Roman"/>
          <w:b/>
          <w:i w:val="false"/>
          <w:color w:val="000000"/>
        </w:rPr>
        <w:t xml:space="preserve"> № 161 сайлау учаскесi (орталығы: 050062, "№ 104 жалпы білім беретін мектеп"</w:t>
      </w:r>
      <w:r>
        <w:br/>
      </w:r>
      <w:r>
        <w:rPr>
          <w:rFonts w:ascii="Times New Roman"/>
          <w:b/>
          <w:i w:val="false"/>
          <w:color w:val="000000"/>
        </w:rPr>
        <w:t>коммуналдық мемлекеттік мекемесі, 2 шағынаудан, 59-А үй)</w:t>
      </w:r>
    </w:p>
    <w:p>
      <w:pPr>
        <w:spacing w:after="0"/>
        <w:ind w:left="0"/>
        <w:jc w:val="both"/>
      </w:pPr>
      <w:r>
        <w:rPr>
          <w:rFonts w:ascii="Times New Roman"/>
          <w:b w:val="false"/>
          <w:i w:val="false"/>
          <w:color w:val="000000"/>
          <w:sz w:val="28"/>
        </w:rPr>
        <w:t>
      Шекаралары: 2 шағынаудан, № 23, 24, 25, 26, 27, 28, 29, 30, 31, 32, 33, 34, 35, 36, 37, 38, 38-А, 40,40-Г, 41, 42 үйлер.</w:t>
      </w:r>
    </w:p>
    <w:p>
      <w:pPr>
        <w:spacing w:after="0"/>
        <w:ind w:left="0"/>
        <w:jc w:val="left"/>
      </w:pPr>
      <w:r>
        <w:rPr>
          <w:rFonts w:ascii="Times New Roman"/>
          <w:b/>
          <w:i w:val="false"/>
          <w:color w:val="000000"/>
        </w:rPr>
        <w:t xml:space="preserve"> № 164 сайлау учаскесi (орталығы: 050062, ""Дауыс" баспасөз тарату жөніндегі қалалық басқармасы"</w:t>
      </w:r>
      <w:r>
        <w:br/>
      </w:r>
      <w:r>
        <w:rPr>
          <w:rFonts w:ascii="Times New Roman"/>
          <w:b/>
          <w:i w:val="false"/>
          <w:color w:val="000000"/>
        </w:rPr>
        <w:t>жауапкершілігі шектеулі серіктестігі, Өтеген батыр көшесi, 76-а үй)</w:t>
      </w:r>
    </w:p>
    <w:p>
      <w:pPr>
        <w:spacing w:after="0"/>
        <w:ind w:left="0"/>
        <w:jc w:val="both"/>
      </w:pPr>
      <w:r>
        <w:rPr>
          <w:rFonts w:ascii="Times New Roman"/>
          <w:b w:val="false"/>
          <w:i w:val="false"/>
          <w:color w:val="000000"/>
          <w:sz w:val="28"/>
        </w:rPr>
        <w:t>
      Шекаралары: Төле би көшесiнен Сайран көлiнiң батыс жағалауымен оңтүстік бағытта, Қабдолов көшесіне дейін. Қабдолов көшесінің солтүстік жағымен шығыс бағытта, Өтеген батыр көшесiне дейiн, Сайран шағынауданының №№ 118 және 120 үйлерін қоспай. Өтеген батыр көшесінiң шығыс жағымен солтүстік бағытта, № 71-А үйін, “Березка” жатақханасын, Өтеген батыр көшесі бойынша № 17/3-тен № 17/4-ке дейін, және № 21 үйлердi қоса Төле би көшесіне дейін. Төле би көшесiнің оңтүстік жағымен шығыс бағытта, Сайран көліне дейiн.</w:t>
      </w:r>
    </w:p>
    <w:p>
      <w:pPr>
        <w:spacing w:after="0"/>
        <w:ind w:left="0"/>
        <w:jc w:val="left"/>
      </w:pPr>
      <w:r>
        <w:rPr>
          <w:rFonts w:ascii="Times New Roman"/>
          <w:b/>
          <w:i w:val="false"/>
          <w:color w:val="000000"/>
        </w:rPr>
        <w:t xml:space="preserve"> № 167 сайлау учаскесi (орталығы: 050062, "Алматы сервистік қызмет көрсету колледжі"</w:t>
      </w:r>
      <w:r>
        <w:br/>
      </w:r>
      <w:r>
        <w:rPr>
          <w:rFonts w:ascii="Times New Roman"/>
          <w:b/>
          <w:i w:val="false"/>
          <w:color w:val="000000"/>
        </w:rPr>
        <w:t>мемлекеттік коммуналдық қазыналық кәсіпорны, Қабдолов көшесi, 12 үй)</w:t>
      </w:r>
    </w:p>
    <w:p>
      <w:pPr>
        <w:spacing w:after="0"/>
        <w:ind w:left="0"/>
        <w:jc w:val="both"/>
      </w:pPr>
      <w:r>
        <w:rPr>
          <w:rFonts w:ascii="Times New Roman"/>
          <w:b w:val="false"/>
          <w:i w:val="false"/>
          <w:color w:val="000000"/>
          <w:sz w:val="28"/>
        </w:rPr>
        <w:t>
      Шекаралары: Жұбанов көшесiнен Алтынсарин даңғылының шығыс жағымен солтүстік бағытта, Қабдолов көшесiне дейiн. Қабдолов көшесiнiң оңтүстiк жағымен шығыс бағытта, Сайран көліне дейін Сайран шағынауданының № 118, 120 үйлерін қосқанда. Сайран көлінің батыс жағалауымен оңтүстік бағытта, Жұбанов көшесіне дейін. Жұбанов көшесiнiң солтүстiк жағымен батыс бағытта, Алтынсарин даңғылына дейiн.</w:t>
      </w:r>
    </w:p>
    <w:p>
      <w:pPr>
        <w:spacing w:after="0"/>
        <w:ind w:left="0"/>
        <w:jc w:val="left"/>
      </w:pPr>
      <w:r>
        <w:rPr>
          <w:rFonts w:ascii="Times New Roman"/>
          <w:b/>
          <w:i w:val="false"/>
          <w:color w:val="000000"/>
        </w:rPr>
        <w:t xml:space="preserve"> № 173 сайлау учаскесi (050062, орталығы: "Девиантты мінез-құлықтағы балаларға арналған арнайы</w:t>
      </w:r>
      <w:r>
        <w:br/>
      </w:r>
      <w:r>
        <w:rPr>
          <w:rFonts w:ascii="Times New Roman"/>
          <w:b/>
          <w:i w:val="false"/>
          <w:color w:val="000000"/>
        </w:rPr>
        <w:t>білім беру ұйымы" коммуналдық мемлекеттік мекемесі, Жұбанов көшесi, 68-А үй)</w:t>
      </w:r>
    </w:p>
    <w:p>
      <w:pPr>
        <w:spacing w:after="0"/>
        <w:ind w:left="0"/>
        <w:jc w:val="both"/>
      </w:pPr>
      <w:r>
        <w:rPr>
          <w:rFonts w:ascii="Times New Roman"/>
          <w:b w:val="false"/>
          <w:i w:val="false"/>
          <w:color w:val="000000"/>
          <w:sz w:val="28"/>
        </w:rPr>
        <w:t>
      Шекаралары: 1 шағынаудан, № 18, 18-а, 19, 62, 64, 65, 66, 67, 68, Алтынсарин даңғылындағы № 1,1/1,1/2,1/3,5, Жұбанов көшесіндегі № 7,7/1,9, 68-А, Қабдолов көшесіндегі № 22 және № 1 шағынаудандағы № 61,63,68/3,68/4 үйлер, № 12, 14, 17,19-А, 20 үйлерді қоспағанда.</w:t>
      </w:r>
    </w:p>
    <w:p>
      <w:pPr>
        <w:spacing w:after="0"/>
        <w:ind w:left="0"/>
        <w:jc w:val="left"/>
      </w:pPr>
      <w:r>
        <w:rPr>
          <w:rFonts w:ascii="Times New Roman"/>
          <w:b/>
          <w:i w:val="false"/>
          <w:color w:val="000000"/>
        </w:rPr>
        <w:t xml:space="preserve"> № 174 сайлау учаскесi (050062, орталығы: "№ 111 гимназия" коммуналдық мемлекеттік</w:t>
      </w:r>
      <w:r>
        <w:br/>
      </w:r>
      <w:r>
        <w:rPr>
          <w:rFonts w:ascii="Times New Roman"/>
          <w:b/>
          <w:i w:val="false"/>
          <w:color w:val="000000"/>
        </w:rPr>
        <w:t>мекемесі, № 1 шағынаудан, № 71 үй)</w:t>
      </w:r>
    </w:p>
    <w:p>
      <w:pPr>
        <w:spacing w:after="0"/>
        <w:ind w:left="0"/>
        <w:jc w:val="both"/>
      </w:pPr>
      <w:r>
        <w:rPr>
          <w:rFonts w:ascii="Times New Roman"/>
          <w:b w:val="false"/>
          <w:i w:val="false"/>
          <w:color w:val="000000"/>
          <w:sz w:val="28"/>
        </w:rPr>
        <w:t>
      Шекаралары: 1 шағынаудан, № 26-А, 41, 42, 43, 44, 45, 45-А, 46, 47, 48, 49, 50, 51, 51-А, 52, 53, 54, 55, 56, 56-А, 57, 58, 59, 60 үйлер, № 61, 63, 68/3, 68/4 үйлерді қоспағанда.</w:t>
      </w:r>
    </w:p>
    <w:p>
      <w:pPr>
        <w:spacing w:after="0"/>
        <w:ind w:left="0"/>
        <w:jc w:val="left"/>
      </w:pPr>
      <w:r>
        <w:rPr>
          <w:rFonts w:ascii="Times New Roman"/>
          <w:b/>
          <w:i w:val="false"/>
          <w:color w:val="000000"/>
        </w:rPr>
        <w:t xml:space="preserve"> № 175 сайлау учаскесi (050062, орталығы: "№ 97 жалпы білім беретін мектеп"</w:t>
      </w:r>
      <w:r>
        <w:br/>
      </w:r>
      <w:r>
        <w:rPr>
          <w:rFonts w:ascii="Times New Roman"/>
          <w:b/>
          <w:i w:val="false"/>
          <w:color w:val="000000"/>
        </w:rPr>
        <w:t>коммуналдық мемлекеттік мекемесі, № 1 шағынаудан, № 76-А үй)</w:t>
      </w:r>
    </w:p>
    <w:p>
      <w:pPr>
        <w:spacing w:after="0"/>
        <w:ind w:left="0"/>
        <w:jc w:val="both"/>
      </w:pPr>
      <w:r>
        <w:rPr>
          <w:rFonts w:ascii="Times New Roman"/>
          <w:b w:val="false"/>
          <w:i w:val="false"/>
          <w:color w:val="000000"/>
          <w:sz w:val="28"/>
        </w:rPr>
        <w:t>
      Шекаралары: 1 шағынаудан, № 1, 2, 3, 4, 5, 6, 7, 8, 9, 10, 11,11-Б, 13, 15, 16, 69, 73, 73-А, 74, 76, 77, 79, 80 және № 12,14,17,19-А,20 үйлерді қоса алғанда.</w:t>
      </w:r>
    </w:p>
    <w:p>
      <w:pPr>
        <w:spacing w:after="0"/>
        <w:ind w:left="0"/>
        <w:jc w:val="left"/>
      </w:pPr>
      <w:r>
        <w:rPr>
          <w:rFonts w:ascii="Times New Roman"/>
          <w:b/>
          <w:i w:val="false"/>
          <w:color w:val="000000"/>
        </w:rPr>
        <w:t xml:space="preserve"> № 178 сайлау учаскесi (орталығы: 050036, "№ 122 мектеп-гимназиясы" коммуналдық</w:t>
      </w:r>
      <w:r>
        <w:br/>
      </w:r>
      <w:r>
        <w:rPr>
          <w:rFonts w:ascii="Times New Roman"/>
          <w:b/>
          <w:i w:val="false"/>
          <w:color w:val="000000"/>
        </w:rPr>
        <w:t>мемлекеттік мекемесі, №3 шағынаудан, 52 үй)</w:t>
      </w:r>
    </w:p>
    <w:p>
      <w:pPr>
        <w:spacing w:after="0"/>
        <w:ind w:left="0"/>
        <w:jc w:val="both"/>
      </w:pPr>
      <w:r>
        <w:rPr>
          <w:rFonts w:ascii="Times New Roman"/>
          <w:b w:val="false"/>
          <w:i w:val="false"/>
          <w:color w:val="000000"/>
          <w:sz w:val="28"/>
        </w:rPr>
        <w:t>
      Шекаралары: 3 шағынаудан, № 7, 8, 9, 9-А, 10, 11, 12, 12-А, 13, 14, 15, 16, 17, 18, 19,19/1, 20, 21, 22, 23, 24, 25, 60 үйлер.</w:t>
      </w:r>
    </w:p>
    <w:p>
      <w:pPr>
        <w:spacing w:after="0"/>
        <w:ind w:left="0"/>
        <w:jc w:val="left"/>
      </w:pPr>
      <w:r>
        <w:rPr>
          <w:rFonts w:ascii="Times New Roman"/>
          <w:b/>
          <w:i w:val="false"/>
          <w:color w:val="000000"/>
        </w:rPr>
        <w:t xml:space="preserve"> № 179 сайлау учаскесi (орталығы: "Әуезов ауданының жұмыспен қамту және әлеуметтік</w:t>
      </w:r>
      <w:r>
        <w:br/>
      </w:r>
      <w:r>
        <w:rPr>
          <w:rFonts w:ascii="Times New Roman"/>
          <w:b/>
          <w:i w:val="false"/>
          <w:color w:val="000000"/>
        </w:rPr>
        <w:t>бағдарламалар бөлімі" коммуналдық мемлекеттік мекемесі,</w:t>
      </w:r>
      <w:r>
        <w:br/>
      </w:r>
      <w:r>
        <w:rPr>
          <w:rFonts w:ascii="Times New Roman"/>
          <w:b/>
          <w:i w:val="false"/>
          <w:color w:val="000000"/>
        </w:rPr>
        <w:t>№ 3 шағынаудан, 41-А үй)</w:t>
      </w:r>
    </w:p>
    <w:p>
      <w:pPr>
        <w:spacing w:after="0"/>
        <w:ind w:left="0"/>
        <w:jc w:val="both"/>
      </w:pPr>
      <w:r>
        <w:rPr>
          <w:rFonts w:ascii="Times New Roman"/>
          <w:b w:val="false"/>
          <w:i w:val="false"/>
          <w:color w:val="000000"/>
          <w:sz w:val="28"/>
        </w:rPr>
        <w:t>
      Шекаралары: 3 шағынаудан, № 27, 28, 29, 30, 31, 32, 33, 34-35, 34, 35, 36-А, 36-Б, 37, 37-А, 38, 38-А, 39-А, 39-Б, 57 үйлер</w:t>
      </w:r>
    </w:p>
    <w:p>
      <w:pPr>
        <w:spacing w:after="0"/>
        <w:ind w:left="0"/>
        <w:jc w:val="left"/>
      </w:pPr>
      <w:r>
        <w:rPr>
          <w:rFonts w:ascii="Times New Roman"/>
          <w:b/>
          <w:i w:val="false"/>
          <w:color w:val="000000"/>
        </w:rPr>
        <w:t xml:space="preserve"> № 181 сайлау учаскесi (орталығы: 050031, "№ 133 жалпы білім беретін мектеп"</w:t>
      </w:r>
      <w:r>
        <w:br/>
      </w:r>
      <w:r>
        <w:rPr>
          <w:rFonts w:ascii="Times New Roman"/>
          <w:b/>
          <w:i w:val="false"/>
          <w:color w:val="000000"/>
        </w:rPr>
        <w:t>коммуналдық мемлекеттік мекемесі, Аксай-1 шағынауданы, 26 үй)</w:t>
      </w:r>
    </w:p>
    <w:p>
      <w:pPr>
        <w:spacing w:after="0"/>
        <w:ind w:left="0"/>
        <w:jc w:val="both"/>
      </w:pPr>
      <w:r>
        <w:rPr>
          <w:rFonts w:ascii="Times New Roman"/>
          <w:b w:val="false"/>
          <w:i w:val="false"/>
          <w:color w:val="000000"/>
          <w:sz w:val="28"/>
        </w:rPr>
        <w:t>
      Шекаралары: Аксай-1 шағынаудан, № 1, 1-А, 2, 3, 4, 4-А, 4-Б, 5, 6, 7, 7-А, 8, 10, 10/1, 10/2, 11, 12, 13, 15, 15-А үйлер.</w:t>
      </w:r>
    </w:p>
    <w:p>
      <w:pPr>
        <w:spacing w:after="0"/>
        <w:ind w:left="0"/>
        <w:jc w:val="left"/>
      </w:pPr>
      <w:r>
        <w:rPr>
          <w:rFonts w:ascii="Times New Roman"/>
          <w:b/>
          <w:i w:val="false"/>
          <w:color w:val="000000"/>
        </w:rPr>
        <w:t xml:space="preserve"> № 190 сайлау учаскесi (орталығы: 050031, "Яссауи атындағы № 123 мектеп-гимназиясы"</w:t>
      </w:r>
      <w:r>
        <w:br/>
      </w:r>
      <w:r>
        <w:rPr>
          <w:rFonts w:ascii="Times New Roman"/>
          <w:b/>
          <w:i w:val="false"/>
          <w:color w:val="000000"/>
        </w:rPr>
        <w:t>коммуналдық мемлекеттік мекемесі, Ақсай-3-А шағынауданы, 54 үй)</w:t>
      </w:r>
    </w:p>
    <w:p>
      <w:pPr>
        <w:spacing w:after="0"/>
        <w:ind w:left="0"/>
        <w:jc w:val="both"/>
      </w:pPr>
      <w:r>
        <w:rPr>
          <w:rFonts w:ascii="Times New Roman"/>
          <w:b w:val="false"/>
          <w:i w:val="false"/>
          <w:color w:val="000000"/>
          <w:sz w:val="28"/>
        </w:rPr>
        <w:t>
      Шекаралары: Ақсай-3-А шағынаудан, № 37, 38, 39, 40, 41, 42, 43, 44, 45, 46, 47, 48, 49, 56, 58, 59, 60, 61, 62, 63, 64, 65, 66, 67, 68, 69, 70, 73, 74, 75, 76, 77, 80, 85, 87, 89, 91 үйлер.</w:t>
      </w:r>
    </w:p>
    <w:p>
      <w:pPr>
        <w:spacing w:after="0"/>
        <w:ind w:left="0"/>
        <w:jc w:val="left"/>
      </w:pPr>
      <w:r>
        <w:rPr>
          <w:rFonts w:ascii="Times New Roman"/>
          <w:b/>
          <w:i w:val="false"/>
          <w:color w:val="000000"/>
        </w:rPr>
        <w:t xml:space="preserve"> № 193 сайлау учаскесi (050063, орталығы: "№ 132 гимназия" коммуналдық мемлекеттік</w:t>
      </w:r>
      <w:r>
        <w:br/>
      </w:r>
      <w:r>
        <w:rPr>
          <w:rFonts w:ascii="Times New Roman"/>
          <w:b/>
          <w:i w:val="false"/>
          <w:color w:val="000000"/>
        </w:rPr>
        <w:t>мекемесі, Ақсай-4 шағынауданы, № 107 үй)</w:t>
      </w:r>
    </w:p>
    <w:p>
      <w:pPr>
        <w:spacing w:after="0"/>
        <w:ind w:left="0"/>
        <w:jc w:val="both"/>
      </w:pPr>
      <w:r>
        <w:rPr>
          <w:rFonts w:ascii="Times New Roman"/>
          <w:b w:val="false"/>
          <w:i w:val="false"/>
          <w:color w:val="000000"/>
          <w:sz w:val="28"/>
        </w:rPr>
        <w:t>
      Шекаралары: Ақсай-4 шағынауданы № 3, 4, 4-а, 6, 7, 8, 10, 11, 12, 13,14, 15, 16, 16а, 16б, 94, 96, 98, 99, 101, 102, 103, 104, 105, 121, 122, 123 үйлері. № 91, 93, 97 үйлерді қоспағанда.</w:t>
      </w:r>
    </w:p>
    <w:p>
      <w:pPr>
        <w:spacing w:after="0"/>
        <w:ind w:left="0"/>
        <w:jc w:val="left"/>
      </w:pPr>
      <w:r>
        <w:rPr>
          <w:rFonts w:ascii="Times New Roman"/>
          <w:b/>
          <w:i w:val="false"/>
          <w:color w:val="000000"/>
        </w:rPr>
        <w:t xml:space="preserve"> № 195 сайлау учаскесi</w:t>
      </w:r>
      <w:r>
        <w:br/>
      </w:r>
      <w:r>
        <w:rPr>
          <w:rFonts w:ascii="Times New Roman"/>
          <w:b/>
          <w:i w:val="false"/>
          <w:color w:val="000000"/>
        </w:rPr>
        <w:t>(050063, орталығы: "№ 126 мектеп-лицейі" коммуналдық</w:t>
      </w:r>
      <w:r>
        <w:br/>
      </w:r>
      <w:r>
        <w:rPr>
          <w:rFonts w:ascii="Times New Roman"/>
          <w:b/>
          <w:i w:val="false"/>
          <w:color w:val="000000"/>
        </w:rPr>
        <w:t>мемлекеттік мекемесі, Ақсай-4 шағынауданы, № 66 үй)</w:t>
      </w:r>
    </w:p>
    <w:p>
      <w:pPr>
        <w:spacing w:after="0"/>
        <w:ind w:left="0"/>
        <w:jc w:val="both"/>
      </w:pPr>
      <w:r>
        <w:rPr>
          <w:rFonts w:ascii="Times New Roman"/>
          <w:b w:val="false"/>
          <w:i w:val="false"/>
          <w:color w:val="000000"/>
          <w:sz w:val="28"/>
        </w:rPr>
        <w:t>
      Шекаралары: Ақсай-4 шағынауданы № 67, 67/1, 68, 69, 70, 71, 72, 73, 74, 75, 76, 77, 78,79, 80, 81, 82, 83, 84, 86, 87, 88, 89, 92 үйлері, № 91, 93, 97 үйлерін қосқанда.</w:t>
      </w:r>
    </w:p>
    <w:p>
      <w:pPr>
        <w:spacing w:after="0"/>
        <w:ind w:left="0"/>
        <w:jc w:val="left"/>
      </w:pPr>
      <w:r>
        <w:rPr>
          <w:rFonts w:ascii="Times New Roman"/>
          <w:b/>
          <w:i w:val="false"/>
          <w:color w:val="000000"/>
        </w:rPr>
        <w:t xml:space="preserve"> № 197 сайлау учаскесi (орталығы: 050063, "№ 117 жалпы білім беретін мектеп"</w:t>
      </w:r>
      <w:r>
        <w:br/>
      </w:r>
      <w:r>
        <w:rPr>
          <w:rFonts w:ascii="Times New Roman"/>
          <w:b/>
          <w:i w:val="false"/>
          <w:color w:val="000000"/>
        </w:rPr>
        <w:t>коммуналдық мемлекеттік мекемесі, Жетысу-2 шағынауданы, 2 үй)</w:t>
      </w:r>
    </w:p>
    <w:p>
      <w:pPr>
        <w:spacing w:after="0"/>
        <w:ind w:left="0"/>
        <w:jc w:val="both"/>
      </w:pPr>
      <w:r>
        <w:rPr>
          <w:rFonts w:ascii="Times New Roman"/>
          <w:b w:val="false"/>
          <w:i w:val="false"/>
          <w:color w:val="000000"/>
          <w:sz w:val="28"/>
        </w:rPr>
        <w:t>
      Шекаралары: Жетiсу-2 шағынаудан, № 2, 2-А, 3, 4, 5, 6, 7, 8, 9, 10, 11/1, 16, 17, 18, 19, 20, 21, 22, 23, 25, 26, 27, 28, 29, 30 үйлер.</w:t>
      </w:r>
    </w:p>
    <w:p>
      <w:pPr>
        <w:spacing w:after="0"/>
        <w:ind w:left="0"/>
        <w:jc w:val="left"/>
      </w:pPr>
      <w:r>
        <w:rPr>
          <w:rFonts w:ascii="Times New Roman"/>
          <w:b/>
          <w:i w:val="false"/>
          <w:color w:val="000000"/>
        </w:rPr>
        <w:t xml:space="preserve"> № 199 сайлау учаскесi (орталығы: 050063, Алматы қаласы білім басқармасының "Әлеуметтік</w:t>
      </w:r>
      <w:r>
        <w:br/>
      </w:r>
      <w:r>
        <w:rPr>
          <w:rFonts w:ascii="Times New Roman"/>
          <w:b/>
          <w:i w:val="false"/>
          <w:color w:val="000000"/>
        </w:rPr>
        <w:t>мекемелердің түлектерін бейімдеу және қолдау орталығы "Жастар үйі"</w:t>
      </w:r>
      <w:r>
        <w:br/>
      </w:r>
      <w:r>
        <w:rPr>
          <w:rFonts w:ascii="Times New Roman"/>
          <w:b/>
          <w:i w:val="false"/>
          <w:color w:val="000000"/>
        </w:rPr>
        <w:t>коммуналдық мемлекеттік мекемесі, Жетiсу-2 шағынауданы, 79 үй)</w:t>
      </w:r>
    </w:p>
    <w:p>
      <w:pPr>
        <w:spacing w:after="0"/>
        <w:ind w:left="0"/>
        <w:jc w:val="both"/>
      </w:pPr>
      <w:r>
        <w:rPr>
          <w:rFonts w:ascii="Times New Roman"/>
          <w:b w:val="false"/>
          <w:i w:val="false"/>
          <w:color w:val="000000"/>
          <w:sz w:val="28"/>
        </w:rPr>
        <w:t>
      Шекаралары: Жетiсу-2 шағынаудан, № 31, 32, 33, 34, 35, 36, 37, 38, 39, 40, 41, 42, 43, 44, 45, 46, 47, 48, 49, 50, 51, 52, 53, 54, 55, 79, 81, 85 үйлер.</w:t>
      </w:r>
    </w:p>
    <w:p>
      <w:pPr>
        <w:spacing w:after="0"/>
        <w:ind w:left="0"/>
        <w:jc w:val="left"/>
      </w:pPr>
      <w:r>
        <w:rPr>
          <w:rFonts w:ascii="Times New Roman"/>
          <w:b/>
          <w:i w:val="false"/>
          <w:color w:val="000000"/>
        </w:rPr>
        <w:t xml:space="preserve"> № 200 сайлау учаскесi (орталығы: 050063, Қазақ қатынас жолдары университеті, Жетiсу-1</w:t>
      </w:r>
      <w:r>
        <w:br/>
      </w:r>
      <w:r>
        <w:rPr>
          <w:rFonts w:ascii="Times New Roman"/>
          <w:b/>
          <w:i w:val="false"/>
          <w:color w:val="000000"/>
        </w:rPr>
        <w:t>шағынауданы, 32-А үй)</w:t>
      </w:r>
    </w:p>
    <w:p>
      <w:pPr>
        <w:spacing w:after="0"/>
        <w:ind w:left="0"/>
        <w:jc w:val="both"/>
      </w:pPr>
      <w:r>
        <w:rPr>
          <w:rFonts w:ascii="Times New Roman"/>
          <w:b w:val="false"/>
          <w:i w:val="false"/>
          <w:color w:val="000000"/>
          <w:sz w:val="28"/>
        </w:rPr>
        <w:t>
      Шекаралары: Жетiсу-3 шағынаудан, № 1, 2, 3, 4, 5, 6, 7 үйлерді қоспай.</w:t>
      </w:r>
    </w:p>
    <w:p>
      <w:pPr>
        <w:spacing w:after="0"/>
        <w:ind w:left="0"/>
        <w:jc w:val="left"/>
      </w:pPr>
      <w:r>
        <w:rPr>
          <w:rFonts w:ascii="Times New Roman"/>
          <w:b/>
          <w:i w:val="false"/>
          <w:color w:val="000000"/>
        </w:rPr>
        <w:t xml:space="preserve"> № 202 сайлау учаскесi (орталығы: 050063, "№ 117 жалпы білім беретін мектеп" коммуналдық</w:t>
      </w:r>
      <w:r>
        <w:br/>
      </w:r>
      <w:r>
        <w:rPr>
          <w:rFonts w:ascii="Times New Roman"/>
          <w:b/>
          <w:i w:val="false"/>
          <w:color w:val="000000"/>
        </w:rPr>
        <w:t>мемлекеттік мекемесі, Жетысу-2 шағынауданы, 2 үй)</w:t>
      </w:r>
    </w:p>
    <w:p>
      <w:pPr>
        <w:spacing w:after="0"/>
        <w:ind w:left="0"/>
        <w:jc w:val="both"/>
      </w:pPr>
      <w:r>
        <w:rPr>
          <w:rFonts w:ascii="Times New Roman"/>
          <w:b w:val="false"/>
          <w:i w:val="false"/>
          <w:color w:val="000000"/>
          <w:sz w:val="28"/>
        </w:rPr>
        <w:t>
      Шекаралары: Жетісу-2 шағынаудан, № 56, 57, 58, 59,60, 61, 62, 63, 64, 65, 66, 67, 68, 69, 70, 70-А, 71, 72,73, 74, 75, 76, 77, 78, 80 үйлер.</w:t>
      </w:r>
    </w:p>
    <w:p>
      <w:pPr>
        <w:spacing w:after="0"/>
        <w:ind w:left="0"/>
        <w:jc w:val="left"/>
      </w:pPr>
      <w:r>
        <w:rPr>
          <w:rFonts w:ascii="Times New Roman"/>
          <w:b/>
          <w:i w:val="false"/>
          <w:color w:val="000000"/>
        </w:rPr>
        <w:t xml:space="preserve"> № 203 сайлау учаскесi (орталығы: 050063, Қазақ қатынас жолдары университеті,</w:t>
      </w:r>
      <w:r>
        <w:br/>
      </w:r>
      <w:r>
        <w:rPr>
          <w:rFonts w:ascii="Times New Roman"/>
          <w:b/>
          <w:i w:val="false"/>
          <w:color w:val="000000"/>
        </w:rPr>
        <w:t>Жетiсу-1 шағынаудан, 32-А үй)</w:t>
      </w:r>
    </w:p>
    <w:p>
      <w:pPr>
        <w:spacing w:after="0"/>
        <w:ind w:left="0"/>
        <w:jc w:val="both"/>
      </w:pPr>
      <w:r>
        <w:rPr>
          <w:rFonts w:ascii="Times New Roman"/>
          <w:b w:val="false"/>
          <w:i w:val="false"/>
          <w:color w:val="000000"/>
          <w:sz w:val="28"/>
        </w:rPr>
        <w:t>
      Шекаралары: Жетісу-3 шағынауданының, № 1, 2, 3,4,5,6,7 үйлерін қоса, Жетісу-1 шағынаудан, № 30, 31, 32, 33, 33-А, 34, 35, 36, 37, 38, 40, 41, 42, 44, 45, 46, 47, 48, 49, 50, 51, 52, 53, 54, 55 үйлер.</w:t>
      </w:r>
    </w:p>
    <w:p>
      <w:pPr>
        <w:spacing w:after="0"/>
        <w:ind w:left="0"/>
        <w:jc w:val="left"/>
      </w:pPr>
      <w:r>
        <w:rPr>
          <w:rFonts w:ascii="Times New Roman"/>
          <w:b/>
          <w:i w:val="false"/>
          <w:color w:val="000000"/>
        </w:rPr>
        <w:t xml:space="preserve"> № 204 сайлау учаскесi (орталығы: 050063, № 15 қалалық емхана шарушылық жүргізу</w:t>
      </w:r>
      <w:r>
        <w:br/>
      </w:r>
      <w:r>
        <w:rPr>
          <w:rFonts w:ascii="Times New Roman"/>
          <w:b/>
          <w:i w:val="false"/>
          <w:color w:val="000000"/>
        </w:rPr>
        <w:t>құқығындағы мемлекетік коммуналдық мекемесі, Достық</w:t>
      </w:r>
      <w:r>
        <w:br/>
      </w:r>
      <w:r>
        <w:rPr>
          <w:rFonts w:ascii="Times New Roman"/>
          <w:b/>
          <w:i w:val="false"/>
          <w:color w:val="000000"/>
        </w:rPr>
        <w:t>шағынауданы, Ильич көшесi, 17-А үй)</w:t>
      </w:r>
    </w:p>
    <w:p>
      <w:pPr>
        <w:spacing w:after="0"/>
        <w:ind w:left="0"/>
        <w:jc w:val="both"/>
      </w:pPr>
      <w:r>
        <w:rPr>
          <w:rFonts w:ascii="Times New Roman"/>
          <w:b w:val="false"/>
          <w:i w:val="false"/>
          <w:color w:val="000000"/>
          <w:sz w:val="28"/>
        </w:rPr>
        <w:t>
      Шекаралары: Достық шағынауданындағы Науметов көшесiнен, Достық шағынауданындағы Садуақасов көшесiнiң батыс жағымен солтүстік бағытта, Достық шағынауданындағы Киевская көшесiне дейiн. Достық шағынауданындағы Киевская көшесiнiң оңтүстік жағымен шығыс бағытта, Қарғалы өзеніне дейін. Қарғалы өзенінің шығыс жағалауымен оңтүстік бағытта, Достық шағынауданындағы Науметов көшесiне дейiн. Достық шағынауданындағы Науметов көшесiнің солтүстік жағымен шығыс бағытта, (Достық шағынауданындағы Сәдуақасов көшесіндегі барлық үйді қоса) Достық шағынауданының Сәдуақасов көшесiне дейiн.</w:t>
      </w:r>
    </w:p>
    <w:p>
      <w:pPr>
        <w:spacing w:after="0"/>
        <w:ind w:left="0"/>
        <w:jc w:val="left"/>
      </w:pPr>
      <w:r>
        <w:rPr>
          <w:rFonts w:ascii="Times New Roman"/>
          <w:b/>
          <w:i w:val="false"/>
          <w:color w:val="000000"/>
        </w:rPr>
        <w:t xml:space="preserve"> № 205 сайлау учаскесi (орталығы: 050063, "А.Розыбақиев атындағы № 153 көпсалалы</w:t>
      </w:r>
      <w:r>
        <w:br/>
      </w:r>
      <w:r>
        <w:rPr>
          <w:rFonts w:ascii="Times New Roman"/>
          <w:b/>
          <w:i w:val="false"/>
          <w:color w:val="000000"/>
        </w:rPr>
        <w:t>мектеп-гимназиясы" коммуналдық мемлекеттік мекемесі,</w:t>
      </w:r>
      <w:r>
        <w:br/>
      </w:r>
      <w:r>
        <w:rPr>
          <w:rFonts w:ascii="Times New Roman"/>
          <w:b/>
          <w:i w:val="false"/>
          <w:color w:val="000000"/>
        </w:rPr>
        <w:t>Достық шағынауданы, Садуақасов көшесi, 27 үй)</w:t>
      </w:r>
    </w:p>
    <w:p>
      <w:pPr>
        <w:spacing w:after="0"/>
        <w:ind w:left="0"/>
        <w:jc w:val="both"/>
      </w:pPr>
      <w:r>
        <w:rPr>
          <w:rFonts w:ascii="Times New Roman"/>
          <w:b w:val="false"/>
          <w:i w:val="false"/>
          <w:color w:val="000000"/>
          <w:sz w:val="28"/>
        </w:rPr>
        <w:t>
      Шекаралары: Достық шағынауданындағы Паклиевского көшесiнен, Достық шағынауданындағы Садуақасов көшесiнiң батыс жағымен солтүстік бағытта, Достық шағынауданындағы Науметов көшесiне дейiн. Достық шағынауданындағы Науметов көшесiнiң оңтүстік жағымен батыс бағытта, Қарғалы өзеніне дейiн. Қарғалы өзенінің шығыс жағалауымен оңтүстік бағытта, Достық шағынауданындағы Паклиевская көшесiне дейiн. Достық шағынауданындағы Паклиевская көшесiнiң оңтүстiк жағымен шығыс бағытта Достық шағынауданындағы Садуақасов көшесiне дейiн.</w:t>
      </w:r>
    </w:p>
    <w:p>
      <w:pPr>
        <w:spacing w:after="0"/>
        <w:ind w:left="0"/>
        <w:jc w:val="left"/>
      </w:pPr>
      <w:r>
        <w:rPr>
          <w:rFonts w:ascii="Times New Roman"/>
          <w:b/>
          <w:i w:val="false"/>
          <w:color w:val="000000"/>
        </w:rPr>
        <w:t xml:space="preserve"> № 206 сайлау учаскесi (орталығы: 050063, "№ 155 жалпы білім беретін мектеп" коммуналдық</w:t>
      </w:r>
      <w:r>
        <w:br/>
      </w:r>
      <w:r>
        <w:rPr>
          <w:rFonts w:ascii="Times New Roman"/>
          <w:b/>
          <w:i w:val="false"/>
          <w:color w:val="000000"/>
        </w:rPr>
        <w:t>мемлекеттік мекемесі, Достық шағынауданы, Садуақасов көшесi, 29 үй)</w:t>
      </w:r>
    </w:p>
    <w:p>
      <w:pPr>
        <w:spacing w:after="0"/>
        <w:ind w:left="0"/>
        <w:jc w:val="both"/>
      </w:pPr>
      <w:r>
        <w:rPr>
          <w:rFonts w:ascii="Times New Roman"/>
          <w:b w:val="false"/>
          <w:i w:val="false"/>
          <w:color w:val="000000"/>
          <w:sz w:val="28"/>
        </w:rPr>
        <w:t>
      Шекаралары: Достық шағынауданындағы Паклиевская көшесiнен, Достық шағынауданындағы Садуақасов көшесiнiң батыс жағымен оңтүстік бағытта, Достық шағынауданындағы Пригородная көшесiне дейiн (Достық шағынауданындағы Сәдуақасов көшесі бойынша № 173, 175, 175-а, 177, 179, 181 үйлерін қоса). Достық шағынауданындағы Пригородная көшесiнiң батыс жағымен оңтүстік бағытта Шаляпин көшесiне дейiн. Шаляпин көшесiнiң солтүстiк жағымен батыс бағытта, Қарғалы өзеніне дейін. Қарғалы өзенінің шығыс жағалауымен солтүстік бағытта, Достық шағынауданындағы Паклиевская көшесiне дейiн. Достық шағынауданындағы Паклиевская көшесiнiң оңтүстiк жағымен шығыс бағытта, Достық шағынауданындағы Садуақасов көшесiне дейiн.</w:t>
      </w:r>
    </w:p>
    <w:p>
      <w:pPr>
        <w:spacing w:after="0"/>
        <w:ind w:left="0"/>
        <w:jc w:val="left"/>
      </w:pPr>
      <w:r>
        <w:rPr>
          <w:rFonts w:ascii="Times New Roman"/>
          <w:b/>
          <w:i w:val="false"/>
          <w:color w:val="000000"/>
        </w:rPr>
        <w:t xml:space="preserve"> № 207 сайлау учаскесi (орталығы: 050031, "Мамандандырылған қазақ-түрiк</w:t>
      </w:r>
      <w:r>
        <w:br/>
      </w:r>
      <w:r>
        <w:rPr>
          <w:rFonts w:ascii="Times New Roman"/>
          <w:b/>
          <w:i w:val="false"/>
          <w:color w:val="000000"/>
        </w:rPr>
        <w:t>мектеп-лицей-интернаты" коммуналдық мемлекеттік мекемесі,</w:t>
      </w:r>
      <w:r>
        <w:br/>
      </w:r>
      <w:r>
        <w:rPr>
          <w:rFonts w:ascii="Times New Roman"/>
          <w:b/>
          <w:i w:val="false"/>
          <w:color w:val="000000"/>
        </w:rPr>
        <w:t>Ақсай-3Б шағын ауданы, 27 үй)</w:t>
      </w:r>
    </w:p>
    <w:p>
      <w:pPr>
        <w:spacing w:after="0"/>
        <w:ind w:left="0"/>
        <w:jc w:val="both"/>
      </w:pPr>
      <w:r>
        <w:rPr>
          <w:rFonts w:ascii="Times New Roman"/>
          <w:b w:val="false"/>
          <w:i w:val="false"/>
          <w:color w:val="000000"/>
          <w:sz w:val="28"/>
        </w:rPr>
        <w:t>
      Шекаралары: Достық шағынауданындағы Трудовая көшесінен, Достық шағынауданындағы Сәдуақасов көшесінің батыс жағымен солтүстік бағытта, Достық шағынауданындағы Ташкентская көшесіне дейін. Достық шағынауданындағы Ташкентская көшесінің оңтүстік жағымен батыс бағытта, Яссауи көшесіне дейін. Яссауи көшесінің батыс жағымен, Ақсай-3Б шағынауданының шекарасына дейін. Ақсай-3Б шағынауданының шекарасынан, өзін қоспағанда, Алтын-бесік шағынауданының шекарасына дейін, Алтын-бесік шағынауданың шығыс шекарасымен солтүстік бағытта, Алматы-Бішкек жолына дейін. Алматы-Бішкек жолының оңтүстік жағымен, Қарғалы өзеніне дейін. Қарғалы өзенінің шығыс жағалауымен оңтүстік бағытта, Достық шағынауданындағы Трудавая көшесіне дейін. Достық шағынауданындағы Трудавая көшесінің солтүстік жағымен шығыс бағытта Достық шағынауданындағы Сәдуақасов көшесіне дейін.</w:t>
      </w:r>
    </w:p>
    <w:p>
      <w:pPr>
        <w:spacing w:after="0"/>
        <w:ind w:left="0"/>
        <w:jc w:val="left"/>
      </w:pPr>
      <w:r>
        <w:rPr>
          <w:rFonts w:ascii="Times New Roman"/>
          <w:b/>
          <w:i w:val="false"/>
          <w:color w:val="000000"/>
        </w:rPr>
        <w:t xml:space="preserve"> № 208 сайлау учаскесi (орталығы: 050036, "Алматы қаласы жұмыспен қамту және әлеуметтік</w:t>
      </w:r>
      <w:r>
        <w:br/>
      </w:r>
      <w:r>
        <w:rPr>
          <w:rFonts w:ascii="Times New Roman"/>
          <w:b/>
          <w:i w:val="false"/>
          <w:color w:val="000000"/>
        </w:rPr>
        <w:t>бағдарламалар басқармасының "Алматы қалалық Ардагерлер үйi"</w:t>
      </w:r>
      <w:r>
        <w:br/>
      </w:r>
      <w:r>
        <w:rPr>
          <w:rFonts w:ascii="Times New Roman"/>
          <w:b/>
          <w:i w:val="false"/>
          <w:color w:val="000000"/>
        </w:rPr>
        <w:t>коммуналдық мемлекеттік мекемесі, Мамыр-7 шағынаудан, 8-А үй)</w:t>
      </w:r>
    </w:p>
    <w:p>
      <w:pPr>
        <w:spacing w:after="0"/>
        <w:ind w:left="0"/>
        <w:jc w:val="both"/>
      </w:pPr>
      <w:r>
        <w:rPr>
          <w:rFonts w:ascii="Times New Roman"/>
          <w:b w:val="false"/>
          <w:i w:val="false"/>
          <w:color w:val="000000"/>
          <w:sz w:val="28"/>
        </w:rPr>
        <w:t>
      Шекаралары: Мамыр-1 шағынаудан, № 18 үйді қоспай, № 1, 2, 3, 4, 5, 6, 7, 8, 9, 10, 13, 19, 20 үйлер. Мамыр-7 шағынауданы түгел.</w:t>
      </w:r>
    </w:p>
    <w:p>
      <w:pPr>
        <w:spacing w:after="0"/>
        <w:ind w:left="0"/>
        <w:jc w:val="left"/>
      </w:pPr>
      <w:r>
        <w:rPr>
          <w:rFonts w:ascii="Times New Roman"/>
          <w:b/>
          <w:i w:val="false"/>
          <w:color w:val="000000"/>
        </w:rPr>
        <w:t xml:space="preserve"> № 209 сайлау учаскесi (орталығы: 050036, "№ 173 мектеп-лицейі" коммуналдық</w:t>
      </w:r>
      <w:r>
        <w:br/>
      </w:r>
      <w:r>
        <w:rPr>
          <w:rFonts w:ascii="Times New Roman"/>
          <w:b/>
          <w:i w:val="false"/>
          <w:color w:val="000000"/>
        </w:rPr>
        <w:t>мемлекеттік мекемесі, Мамыр-1 шағынауданы, 21 үй)</w:t>
      </w:r>
    </w:p>
    <w:p>
      <w:pPr>
        <w:spacing w:after="0"/>
        <w:ind w:left="0"/>
        <w:jc w:val="both"/>
      </w:pPr>
      <w:r>
        <w:rPr>
          <w:rFonts w:ascii="Times New Roman"/>
          <w:b w:val="false"/>
          <w:i w:val="false"/>
          <w:color w:val="000000"/>
          <w:sz w:val="28"/>
        </w:rPr>
        <w:t>
      Шекаралары: Мамыр-1 шағынаудан, № 11, 12, 14, 15, 16, 17, 18, 21/2, 27 үйлер, Мамыр-2 шағынаудан, №№ 29, 29/1, 29/2, 29/3, 29/4, 29/5, 29/6, 29/7, 29/8 үйлерді қоспай, № 1, 2, 3, 4, 5, 6, 7, 8, 9, 10 үйлер.</w:t>
      </w:r>
    </w:p>
    <w:p>
      <w:pPr>
        <w:spacing w:after="0"/>
        <w:ind w:left="0"/>
        <w:jc w:val="left"/>
      </w:pPr>
      <w:r>
        <w:rPr>
          <w:rFonts w:ascii="Times New Roman"/>
          <w:b/>
          <w:i w:val="false"/>
          <w:color w:val="000000"/>
        </w:rPr>
        <w:t xml:space="preserve"> № 210 сайлау учаскесi (орталығы: 050036, "№173 мектеп-лицейі" коммуналдық</w:t>
      </w:r>
      <w:r>
        <w:br/>
      </w:r>
      <w:r>
        <w:rPr>
          <w:rFonts w:ascii="Times New Roman"/>
          <w:b/>
          <w:i w:val="false"/>
          <w:color w:val="000000"/>
        </w:rPr>
        <w:t>мемлекеттік мекемесі, Мамыр-1 шағын ауданы, 21 үй)</w:t>
      </w:r>
    </w:p>
    <w:p>
      <w:pPr>
        <w:spacing w:after="0"/>
        <w:ind w:left="0"/>
        <w:jc w:val="both"/>
      </w:pPr>
      <w:r>
        <w:rPr>
          <w:rFonts w:ascii="Times New Roman"/>
          <w:b w:val="false"/>
          <w:i w:val="false"/>
          <w:color w:val="000000"/>
          <w:sz w:val="28"/>
        </w:rPr>
        <w:t>
      Шекаралары: Мамыр-3 шағынауданы түгел, № 1, 2, 2-А, 3, 4, 4-А, 5, 6, 7, 8, 9, 11, 12, 13, 14, 15, 16, 17, 17/1, 18, 19, 20, 21, 22, 23, 24 үйлер, Мамыр-2 шағынауданындағы № 11, 12, 13, 14, 15, 16, 18, 18-А, 19, 20 үйлер.</w:t>
      </w:r>
    </w:p>
    <w:p>
      <w:pPr>
        <w:spacing w:after="0"/>
        <w:ind w:left="0"/>
        <w:jc w:val="left"/>
      </w:pPr>
      <w:r>
        <w:rPr>
          <w:rFonts w:ascii="Times New Roman"/>
          <w:b/>
          <w:i w:val="false"/>
          <w:color w:val="000000"/>
        </w:rPr>
        <w:t xml:space="preserve"> № 213 сайлау учаскесi (орталығы: 050052, "№ 158 жалпы білім беретін мектеп" коммуналдық</w:t>
      </w:r>
      <w:r>
        <w:br/>
      </w:r>
      <w:r>
        <w:rPr>
          <w:rFonts w:ascii="Times New Roman"/>
          <w:b/>
          <w:i w:val="false"/>
          <w:color w:val="000000"/>
        </w:rPr>
        <w:t>мемлекеттік мекемесі, Мамыр шағынауданы, Степная көшесі, 8 үй)</w:t>
      </w:r>
    </w:p>
    <w:p>
      <w:pPr>
        <w:spacing w:after="0"/>
        <w:ind w:left="0"/>
        <w:jc w:val="both"/>
      </w:pPr>
      <w:r>
        <w:rPr>
          <w:rFonts w:ascii="Times New Roman"/>
          <w:b w:val="false"/>
          <w:i w:val="false"/>
          <w:color w:val="000000"/>
          <w:sz w:val="28"/>
        </w:rPr>
        <w:t>
      Шекаралары: Қарғалы өзенінен бастап, Жандосов көшесiнiң солтүстiк жағымен батыс бағытта, Таугүл шағынауданының Центральная көшесiне дейін. Таугүл шағынауданының Центральная көшесiнің батыс жағымен солтүстік бағытта, Таугүл шағынауданының Центральная көшесiндегі № 1, 7А, 7Б, 7Д, 7Е, 8, 8А, 8Б, 8В, 8Е, 8/1, 8В/1 үйлерін қоса, Таугүл шағынауданының Новостройка көшесiне дейiн. Таугүл шағынауданының Новостройка көшесiнің оңтүстік жағымен батыс бағытта, Қарғалы өзеніне дейін, Школьный-1 шағынауданының және жылжымалы механикалық колонна – 610 (ЖМК-610) үйлерін қоспағанда. Қарғалы өзенінің шығыс жағалауымен оңтүстік бағытта, Жандосов көшесіне дейін.</w:t>
      </w:r>
    </w:p>
    <w:p>
      <w:pPr>
        <w:spacing w:after="0"/>
        <w:ind w:left="0"/>
        <w:jc w:val="left"/>
      </w:pPr>
      <w:r>
        <w:rPr>
          <w:rFonts w:ascii="Times New Roman"/>
          <w:b/>
          <w:i w:val="false"/>
          <w:color w:val="000000"/>
        </w:rPr>
        <w:t xml:space="preserve"> № 214 сайлау учаскесi (орталығы: 050052, "№ 158 жалпы білім беретін мектеп" коммуналдық</w:t>
      </w:r>
      <w:r>
        <w:br/>
      </w:r>
      <w:r>
        <w:rPr>
          <w:rFonts w:ascii="Times New Roman"/>
          <w:b/>
          <w:i w:val="false"/>
          <w:color w:val="000000"/>
        </w:rPr>
        <w:t>мемлекеттік мекемесі, Мамыр шағынауданы, Степная көшесі, 8 үй)</w:t>
      </w:r>
    </w:p>
    <w:p>
      <w:pPr>
        <w:spacing w:after="0"/>
        <w:ind w:left="0"/>
        <w:jc w:val="both"/>
      </w:pPr>
      <w:r>
        <w:rPr>
          <w:rFonts w:ascii="Times New Roman"/>
          <w:b w:val="false"/>
          <w:i w:val="false"/>
          <w:color w:val="000000"/>
          <w:sz w:val="28"/>
        </w:rPr>
        <w:t>
      Шекаралары: Шаляпин көшесінен бастап Бауыржан Момышұлы көшесінің батыс жағымен оңтүстік бағытта, Таугүл шағынауданының Новостройка көшесіне дейін. Таугүл шағынауданының Новостройка көшесінің оңтүстік жағымен батыс бағытта, Қарғалы өзеніне дейін, Школьный-1 шағынауданының барлық үйлерін қоса, Ғылыми аграрлық органика орталық институты Алматы филиалының № 1, 2, 3, 4 үйлерін және жылжымалы механикалық колонна – 610 (ЖМК-610) үйлерін қоса алғанда. Шаляпин көшесінің оңтүстік жағымен шығыс бағытта, Бауыржан Момышұлы көшесіне дейін.</w:t>
      </w:r>
    </w:p>
    <w:p>
      <w:pPr>
        <w:spacing w:after="0"/>
        <w:ind w:left="0"/>
        <w:jc w:val="left"/>
      </w:pPr>
      <w:r>
        <w:rPr>
          <w:rFonts w:ascii="Times New Roman"/>
          <w:b/>
          <w:i w:val="false"/>
          <w:color w:val="000000"/>
        </w:rPr>
        <w:t xml:space="preserve"> № 215 сайлау учаскесi (орталығы: 050052 "Ғалым" қазақ ұлттық гимназиясы"</w:t>
      </w:r>
      <w:r>
        <w:br/>
      </w:r>
      <w:r>
        <w:rPr>
          <w:rFonts w:ascii="Times New Roman"/>
          <w:b/>
          <w:i w:val="false"/>
          <w:color w:val="000000"/>
        </w:rPr>
        <w:t>мемлекеттік емес мекемесі, Тепличная көшесі, 59 үй)</w:t>
      </w:r>
    </w:p>
    <w:p>
      <w:pPr>
        <w:spacing w:after="0"/>
        <w:ind w:left="0"/>
        <w:jc w:val="both"/>
      </w:pPr>
      <w:r>
        <w:rPr>
          <w:rFonts w:ascii="Times New Roman"/>
          <w:b w:val="false"/>
          <w:i w:val="false"/>
          <w:color w:val="000000"/>
          <w:sz w:val="28"/>
        </w:rPr>
        <w:t>
      Шекаралары: Саин көшесінен, Жандосов көшесінің солтүстік жағымен батыс бағытта, Таугүл шағынауданының Центральная көшесіне дейін. Таугүл шағынауданының Центральная көшесінің шығыс жағымен Таугүл шағынауданының Новостройка көшесіне дейін, Таугүл шағынауданының Центральная көшесі бойынша № 1, 7А, 7Б, 7Д, 7Е, 8, 8А, 8Б, 8В, 8Е, 8/1, 8В/1 үйлерін қоспағанда. Таугүл шағынауданының Новостройка көшесінің оңтүстік жағымен Бауыржан Момышұлы көшесіне дейін. Бауыржан Момышұлы көшесінің шығыс жағымен солтүстікке қарай Шаляпин көшесіне дейін. Шаляпин көшесінің оңтүстік жағымен шығыс бағытта, Саин көшесіне дейін. Саин көшесінің батыс жағымен оңтүстік бағытта, Жандосов көшесіне дейін, Астана, Дубок-2, Тепличный шағынаудандарын түгел қоса.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Әуезов ауданы әкімінің</w:t>
            </w:r>
            <w:r>
              <w:br/>
            </w:r>
            <w:r>
              <w:rPr>
                <w:rFonts w:ascii="Times New Roman"/>
                <w:b w:val="false"/>
                <w:i w:val="false"/>
                <w:color w:val="000000"/>
                <w:sz w:val="20"/>
              </w:rPr>
              <w:t>2018 жылғы 16 қарашадағы</w:t>
            </w:r>
            <w:r>
              <w:br/>
            </w:r>
            <w:r>
              <w:rPr>
                <w:rFonts w:ascii="Times New Roman"/>
                <w:b w:val="false"/>
                <w:i w:val="false"/>
                <w:color w:val="000000"/>
                <w:sz w:val="20"/>
              </w:rPr>
              <w:t>№ 5 шешіміне № 3 қосымша</w:t>
            </w:r>
          </w:p>
        </w:tc>
      </w:tr>
    </w:tbl>
    <w:p>
      <w:pPr>
        <w:spacing w:after="0"/>
        <w:ind w:left="0"/>
        <w:jc w:val="left"/>
      </w:pPr>
      <w:r>
        <w:rPr>
          <w:rFonts w:ascii="Times New Roman"/>
          <w:b/>
          <w:i w:val="false"/>
          <w:color w:val="000000"/>
        </w:rPr>
        <w:t xml:space="preserve"> № 554 сайлау учаскесi (орталығы: 050063, Қазақ қатынас жолдары университеті,</w:t>
      </w:r>
      <w:r>
        <w:br/>
      </w:r>
      <w:r>
        <w:rPr>
          <w:rFonts w:ascii="Times New Roman"/>
          <w:b/>
          <w:i w:val="false"/>
          <w:color w:val="000000"/>
        </w:rPr>
        <w:t>Мамыр-1 шағынауданы, 21/1 үй)</w:t>
      </w:r>
    </w:p>
    <w:p>
      <w:pPr>
        <w:spacing w:after="0"/>
        <w:ind w:left="0"/>
        <w:jc w:val="both"/>
      </w:pPr>
      <w:r>
        <w:rPr>
          <w:rFonts w:ascii="Times New Roman"/>
          <w:b w:val="false"/>
          <w:i w:val="false"/>
          <w:color w:val="000000"/>
          <w:sz w:val="28"/>
        </w:rPr>
        <w:t>
      Шекаралары: Мамыр-1 шағынаудан, № 29, 29/1, 29/2, 29/3, 29/4, 29/5, 29/6, 29/7, 29/8.</w:t>
      </w:r>
    </w:p>
    <w:p>
      <w:pPr>
        <w:spacing w:after="0"/>
        <w:ind w:left="0"/>
        <w:jc w:val="left"/>
      </w:pPr>
      <w:r>
        <w:rPr>
          <w:rFonts w:ascii="Times New Roman"/>
          <w:b/>
          <w:i w:val="false"/>
          <w:color w:val="000000"/>
        </w:rPr>
        <w:t xml:space="preserve"> № 565 сайлау учаскесi (орталығы: 050063, "А.Розыбақиев атындағы № 153 көпсалалы мектеп-гимназиясы"</w:t>
      </w:r>
      <w:r>
        <w:br/>
      </w:r>
      <w:r>
        <w:rPr>
          <w:rFonts w:ascii="Times New Roman"/>
          <w:b/>
          <w:i w:val="false"/>
          <w:color w:val="000000"/>
        </w:rPr>
        <w:t>коммуналдық мемлекеттік мекемесі, Достық шағынауданы,</w:t>
      </w:r>
      <w:r>
        <w:br/>
      </w:r>
      <w:r>
        <w:rPr>
          <w:rFonts w:ascii="Times New Roman"/>
          <w:b/>
          <w:i w:val="false"/>
          <w:color w:val="000000"/>
        </w:rPr>
        <w:t>Садуақасов көшесi, 27 үй)</w:t>
      </w:r>
    </w:p>
    <w:p>
      <w:pPr>
        <w:spacing w:after="0"/>
        <w:ind w:left="0"/>
        <w:jc w:val="both"/>
      </w:pPr>
      <w:r>
        <w:rPr>
          <w:rFonts w:ascii="Times New Roman"/>
          <w:b w:val="false"/>
          <w:i w:val="false"/>
          <w:color w:val="000000"/>
          <w:sz w:val="28"/>
        </w:rPr>
        <w:t>
      Шекаралары: Достық шағынауданындағы Киевская көшесінен, Достық шағынауданындағы Сәдуақасов көшесінің батыс жағымен солтүстік бағытта, Достық шағынауданындағы Трудавая көшесіне дейін. Достық шағынауданындағы Трудавая көшесінің солтүстік жағымен батыс бағытта, Қарғалы өзеніне дейін. Қарғалы өзенінің шығыс жағалауымен оңтүстік бағытта, Достық шағынауданындағы Киевская көшесіне дейін. Достық шағынауданындағы Киевская көшесінің солтүстік жағымен шығыс бағытта, Достық шағынауданындағы Сәдуақасов көшесіне дейін.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Әуезов ауданы әкімінің</w:t>
            </w:r>
            <w:r>
              <w:br/>
            </w:r>
            <w:r>
              <w:rPr>
                <w:rFonts w:ascii="Times New Roman"/>
                <w:b w:val="false"/>
                <w:i w:val="false"/>
                <w:color w:val="000000"/>
                <w:sz w:val="20"/>
              </w:rPr>
              <w:t>2018 жылғы 16 қарашадағы</w:t>
            </w:r>
            <w:r>
              <w:br/>
            </w:r>
            <w:r>
              <w:rPr>
                <w:rFonts w:ascii="Times New Roman"/>
                <w:b w:val="false"/>
                <w:i w:val="false"/>
                <w:color w:val="000000"/>
                <w:sz w:val="20"/>
              </w:rPr>
              <w:t>№ 5 шешіміне № 4 қосымша</w:t>
            </w:r>
          </w:p>
        </w:tc>
      </w:tr>
    </w:tbl>
    <w:p>
      <w:pPr>
        <w:spacing w:after="0"/>
        <w:ind w:left="0"/>
        <w:jc w:val="left"/>
      </w:pPr>
      <w:r>
        <w:rPr>
          <w:rFonts w:ascii="Times New Roman"/>
          <w:b/>
          <w:i w:val="false"/>
          <w:color w:val="000000"/>
        </w:rPr>
        <w:t xml:space="preserve"> № 216 сайлау учаскесi (орталығы: 050006, "№ 157 жалпы білім беретін мектеп" коммуналдық</w:t>
      </w:r>
      <w:r>
        <w:br/>
      </w:r>
      <w:r>
        <w:rPr>
          <w:rFonts w:ascii="Times New Roman"/>
          <w:b/>
          <w:i w:val="false"/>
          <w:color w:val="000000"/>
        </w:rPr>
        <w:t>мемлекеттік мекемесі, Қалқаман шағынауданы, Байтұрсынов көшесі, 36 үй)</w:t>
      </w:r>
    </w:p>
    <w:p>
      <w:pPr>
        <w:spacing w:after="0"/>
        <w:ind w:left="0"/>
        <w:jc w:val="both"/>
      </w:pPr>
      <w:r>
        <w:rPr>
          <w:rFonts w:ascii="Times New Roman"/>
          <w:b w:val="false"/>
          <w:i w:val="false"/>
          <w:color w:val="000000"/>
          <w:sz w:val="28"/>
        </w:rPr>
        <w:t>
      Шекаралары: Қалқаман-2 шағынаудан, (бұрынғы төменгі Каменка). Қалқаман-2 шағынауданындағы Әуезов көшесінен Алты Алаш шағынауданындағы Ер Жәнібек Бердәулетұлы көшесінің оңтүстік жағымен Қалқаман-2 шағынауданындағы Бегалиев көшесіне дейін. Қалқаман-2 шағынауданындағы Бегалиев көшесінің шығыс жағымен батысқа қарай Қалқаман-2 шағынауданындағы Комсомольская тұйық көшесіне дейін. Қалқаман-2 шағынауданындағы Комсомольская тұйық көшесінің оңтүстік жағымен (Комсомольская тұйық көшесіндегі барлық үйлерді қоса) Әуезов ауданының батыс шекарасына дейін. Ауданның батыс шекарасының шығыс бойымен, оңтүстікке қарай Әуезов ауданының оңтүстік шекарасына дейін. Ауданның оңтүстік шекарасының солтүстік жағымен Қалқаман-2 шағынауданындағы Әуезов көшесіне дейін. Қалқаман-2 шағынауданындағы Әуезов көшесіннің батыс жағымен (Әуезов көшесіндегі барлық үйді қоспай) Қалқаман-2 шағынауданындағы Тоқсын Құлыбеков көшесіне дейін (жылу трассасы). Әрі қарай солтүстік бағытпен Қалқаман-2 шағынауданындағы Әуезов көшесінің батыс жағымен (Әуезов көшесінің батыс жағындағы үйлерді қоса отырып) Алты Алаш шағынауданындағы Ер Жәнібек Бердәулетұлы көшесіне дейін.</w:t>
      </w:r>
    </w:p>
    <w:p>
      <w:pPr>
        <w:spacing w:after="0"/>
        <w:ind w:left="0"/>
        <w:jc w:val="left"/>
      </w:pPr>
      <w:r>
        <w:rPr>
          <w:rFonts w:ascii="Times New Roman"/>
          <w:b/>
          <w:i w:val="false"/>
          <w:color w:val="000000"/>
        </w:rPr>
        <w:t xml:space="preserve"> № 217 сайлау учаскесi (орталығы: 050006, № 7 қалалық клиникалық аурухана,</w:t>
      </w:r>
      <w:r>
        <w:br/>
      </w:r>
      <w:r>
        <w:rPr>
          <w:rFonts w:ascii="Times New Roman"/>
          <w:b/>
          <w:i w:val="false"/>
          <w:color w:val="000000"/>
        </w:rPr>
        <w:t>Қалқаман шағынауданы)</w:t>
      </w:r>
    </w:p>
    <w:p>
      <w:pPr>
        <w:spacing w:after="0"/>
        <w:ind w:left="0"/>
        <w:jc w:val="both"/>
      </w:pPr>
      <w:r>
        <w:rPr>
          <w:rFonts w:ascii="Times New Roman"/>
          <w:b w:val="false"/>
          <w:i w:val="false"/>
          <w:color w:val="000000"/>
          <w:sz w:val="28"/>
        </w:rPr>
        <w:t>
      Шекаралары: Қалқаман-2 шағынауданындағы Әуезов көшесінен Алты Алаш шағынауданындағы Ер Жәнібек Бердәулетұлы көшесінің солтүстік жағымен батыс бағытты бойлай отырып Қалқаман-2 шағынауданындағы Бегалиев көшесіне дейін. Қалқаман-2 шағынауданындағы Бегалиев көшесінің батыс жағымен оңтүстік бағытты бойлай отырып Қалқаман-2 шағынауданындағы Комсомольская тұйық көшесіне дейін. Қалқаман-2 шағынауданындағы Комсомольская тұйық көшесінің солтүстік жағымен ауданның батыс шекарасына дейін. Ауданның шығыс шекарасымен солтүстікке қарай, Райымбек даңғылына дейін. Райымбек даңғылының оңтүстік жағымен шығысқа қарай Қалқаман-2 шағынауданындағы Әуезов көшесіне дейін. Қалқаман-2 шағынауданындағы Әуезов көшесінің батыс жағымен оңтүстікке қарай Алты Алаш шағынауданындағы Ер Жәнібек Бердәулетұлы көшесіне дейін.</w:t>
      </w:r>
    </w:p>
    <w:p>
      <w:pPr>
        <w:spacing w:after="0"/>
        <w:ind w:left="0"/>
        <w:jc w:val="left"/>
      </w:pPr>
      <w:r>
        <w:rPr>
          <w:rFonts w:ascii="Times New Roman"/>
          <w:b/>
          <w:i w:val="false"/>
          <w:color w:val="000000"/>
        </w:rPr>
        <w:t xml:space="preserve"> № 218 сайлау учаскесi (орталығы: 050006, "№ 157 жалпы білім беретін мектеп" коммуналдық</w:t>
      </w:r>
      <w:r>
        <w:br/>
      </w:r>
      <w:r>
        <w:rPr>
          <w:rFonts w:ascii="Times New Roman"/>
          <w:b/>
          <w:i w:val="false"/>
          <w:color w:val="000000"/>
        </w:rPr>
        <w:t>мемлекеттік мекемесі, Қалқаман шағынауданы, Байтұрсынов көшесі, 36 үй)</w:t>
      </w:r>
    </w:p>
    <w:p>
      <w:pPr>
        <w:spacing w:after="0"/>
        <w:ind w:left="0"/>
        <w:jc w:val="both"/>
      </w:pPr>
      <w:r>
        <w:rPr>
          <w:rFonts w:ascii="Times New Roman"/>
          <w:b w:val="false"/>
          <w:i w:val="false"/>
          <w:color w:val="000000"/>
          <w:sz w:val="28"/>
        </w:rPr>
        <w:t>
      Шекаралары: Қалқаман-2 шағынауданындағы Әуезов көшесінен Қалқаман-2 шағынауданындағы Тоқсын Құлыбеков көшесінің солтүстік жағымен (жылу трассасы) шығысқа қарай Қалқаман-2 шағынауданындағы Әйтей батыр көшесіне дейін. Қалқаман-2 шағынауданындағы Әйтей батыр көшесінің батыс жағымен, оңтүстікке қарай Қалқаман-2 шағынауданындағы Байзақ батыр (бұрынғы Ильич) көшесіне дейін. Қалқаман-2 шағынауданындағы Байзақ батыр (бұрынғы Ильич) көшесінің солтүстік жағымен батысқа қарай Қалқаман-2 шағынауданындағы Әуезов көшесіне дейін. Қалқаман-2 шағынауданындағы Әуезов көшесінің батыс жағымен (Әуезов көшесіндегі барлық үйлерді қосып) Қалқаман-2 шағынауданындағы Тоқсын Құлыбеков көшесіне дейін (жылу трассасы).</w:t>
      </w:r>
    </w:p>
    <w:p>
      <w:pPr>
        <w:spacing w:after="0"/>
        <w:ind w:left="0"/>
        <w:jc w:val="left"/>
      </w:pPr>
      <w:r>
        <w:rPr>
          <w:rFonts w:ascii="Times New Roman"/>
          <w:b/>
          <w:i w:val="false"/>
          <w:color w:val="000000"/>
        </w:rPr>
        <w:t xml:space="preserve"> № 219 сайлау учаскесi (орталығы: 050006, "№ 176 мектеп-гимназиясы" коммуналдық мемлекеттік</w:t>
      </w:r>
      <w:r>
        <w:br/>
      </w:r>
      <w:r>
        <w:rPr>
          <w:rFonts w:ascii="Times New Roman"/>
          <w:b/>
          <w:i w:val="false"/>
          <w:color w:val="000000"/>
        </w:rPr>
        <w:t>мекемесі, Қалқаман-3 шағынауданы, Мақатаев көшесі, 47 үй)</w:t>
      </w:r>
    </w:p>
    <w:p>
      <w:pPr>
        <w:spacing w:after="0"/>
        <w:ind w:left="0"/>
        <w:jc w:val="both"/>
      </w:pPr>
      <w:r>
        <w:rPr>
          <w:rFonts w:ascii="Times New Roman"/>
          <w:b w:val="false"/>
          <w:i w:val="false"/>
          <w:color w:val="000000"/>
          <w:sz w:val="28"/>
        </w:rPr>
        <w:t>
      Шекаралары: Қалқаман-2 шағынауданындағы Әуезов көшесінен Қалқаман-2 шағынауданындағы Байзақ батыр (бұрынғы Ильич) көшесінің оңтүстік жағымен шығысқа қарай Қалқаман-2 шағынауданындағы Әйтей батыр көшесіне дейін. Қалқаман-2 шағынауданындағы Әйтей батыр көшесінің батыс жағымен оңтүстікке қарай жобаланған Абай даңғылының қиылысына дейін. Жобаланған Абай даңғылының қиылысынан батысқа қарай Қалқаман-2 шағынауданындағы Әуезов көшесіне дейін. Қалқаман-2 шағынауданындағы Әуезов көшесінің батыс жағымен (Қалқаман-2 шағынауданындағы Әуезов көшесінің үйлерін түгел қосып) солтүстікке қарай Қалқаман-2 шағынауданындағы Байзақ батыр (бұрынғы Ильич) көшесіне дейін.</w:t>
      </w:r>
    </w:p>
    <w:p>
      <w:pPr>
        <w:spacing w:after="0"/>
        <w:ind w:left="0"/>
        <w:jc w:val="left"/>
      </w:pPr>
      <w:r>
        <w:rPr>
          <w:rFonts w:ascii="Times New Roman"/>
          <w:b/>
          <w:i w:val="false"/>
          <w:color w:val="000000"/>
        </w:rPr>
        <w:t xml:space="preserve"> № 220 сайлау учаскесі (орталығы: 050006, "№ 157 жалпы білім беретін мектеп" коммуналдық</w:t>
      </w:r>
      <w:r>
        <w:br/>
      </w:r>
      <w:r>
        <w:rPr>
          <w:rFonts w:ascii="Times New Roman"/>
          <w:b/>
          <w:i w:val="false"/>
          <w:color w:val="000000"/>
        </w:rPr>
        <w:t>мемлекеттік мекемесі, Қалқаман шағынауданы, А. Байтұрсынов көшесі, 36 үй)</w:t>
      </w:r>
    </w:p>
    <w:p>
      <w:pPr>
        <w:spacing w:after="0"/>
        <w:ind w:left="0"/>
        <w:jc w:val="both"/>
      </w:pPr>
      <w:r>
        <w:rPr>
          <w:rFonts w:ascii="Times New Roman"/>
          <w:b w:val="false"/>
          <w:i w:val="false"/>
          <w:color w:val="000000"/>
          <w:sz w:val="28"/>
        </w:rPr>
        <w:t>
      Шекаралары: Қарғалы өзенінен Қалқаман-2 шағынауданындағы Тоқсын Құлыбеков көшесінің оңтүстігімен батысқа қарай Қалқаман-2 шағынауданындағы Әйтей батыр көшесіне дейін. Қалқаман-2 шағынауданындағы Әйтей батыр көшесінің шығыс жағымен оңтүстікке қарай жобаланған Абай даңғылының қиылысына дейін. Жобаланған Абай даңғылының қиылысынан шығысқа қарай Қарғалы өзеніне дейін. Қарғалы өзенінің батыс жағалауымен, солтүстікке қарай Қалқаман-2 шағынауданындағы Тоқсын Құлыбеков көшесіне дейін (жылу трассасы).</w:t>
      </w:r>
    </w:p>
    <w:p>
      <w:pPr>
        <w:spacing w:after="0"/>
        <w:ind w:left="0"/>
        <w:jc w:val="left"/>
      </w:pPr>
      <w:r>
        <w:rPr>
          <w:rFonts w:ascii="Times New Roman"/>
          <w:b/>
          <w:i w:val="false"/>
          <w:color w:val="000000"/>
        </w:rPr>
        <w:t xml:space="preserve"> № 221 сайлау учаскесi (орталығы: 050006, "№ 176 мектеп-гимназиясы" коммуналдық мемлекеттік</w:t>
      </w:r>
      <w:r>
        <w:br/>
      </w:r>
      <w:r>
        <w:rPr>
          <w:rFonts w:ascii="Times New Roman"/>
          <w:b/>
          <w:i w:val="false"/>
          <w:color w:val="000000"/>
        </w:rPr>
        <w:t>мекемесі, Қалқаман-3 шағынауданы, Мақатаев көшесі, 47 үй)</w:t>
      </w:r>
    </w:p>
    <w:p>
      <w:pPr>
        <w:spacing w:after="0"/>
        <w:ind w:left="0"/>
        <w:jc w:val="both"/>
      </w:pPr>
      <w:r>
        <w:rPr>
          <w:rFonts w:ascii="Times New Roman"/>
          <w:b w:val="false"/>
          <w:i w:val="false"/>
          <w:color w:val="000000"/>
          <w:sz w:val="28"/>
        </w:rPr>
        <w:t>
      Шекаралары: Шекаралары: Қалқаман-2 шағынауданындағы Нағымбек Нұрмағамбетов көшесінен Қарғалы өзенінің батыс жағалауымен оңтүстікке қарай (шекараға Достық шағынауданындағы Пионерская көшесіндегі және Ғылыми аграрлық органика орталық институтының Алматылық филиалы үйлерін қоспай, ал Каменка-3 шағынауданындағы үйлерді қоса отырып) Жандосов көшесіне дейін. Жандосов көшесінің солтүстік жағымен, батысқа қарай жоғарғы Каменка поселкесінің шекарасына дейін. Жоғарғы Каменка поселкесінің шығыс жағымен солтүстікке қарай Қалқаман-3 шағынауданындағы Смет Кеңесбаев көшесіне дейін. Қалқаман-3 шағынауданындағы Смет Кеңесбаев көшесінің солтүстік жағымен Қалқаман-2 шағынауданындағы Әуезов көшесіне дейін. Қалқаман-2 шағынауданындағы Әуезов көшесінің шығыс жағымен солтүстікке қарай жобаланған Абай даңғылының қиылысына дейін. Жобаланған Абай даңғылы қиылысының оңтүстік жағымен Қалқаман-2 шағынауданындағы Нағымбек Нұрмағамбетов көшесіне дейін. Қалқаман-2 шағынауданындағы Нағымбек Нұрмағамбетов көшесінің оңтүстік жағынан Қарғалы өзеніне дейін.</w:t>
      </w:r>
    </w:p>
    <w:p>
      <w:pPr>
        <w:spacing w:after="0"/>
        <w:ind w:left="0"/>
        <w:jc w:val="left"/>
      </w:pPr>
      <w:r>
        <w:rPr>
          <w:rFonts w:ascii="Times New Roman"/>
          <w:b/>
          <w:i w:val="false"/>
          <w:color w:val="000000"/>
        </w:rPr>
        <w:t xml:space="preserve"> № 222 сайлау учаскесi (орталығы: 050006, "№ 1 қалалық клиникалық аурухана"</w:t>
      </w:r>
      <w:r>
        <w:br/>
      </w:r>
      <w:r>
        <w:rPr>
          <w:rFonts w:ascii="Times New Roman"/>
          <w:b/>
          <w:i w:val="false"/>
          <w:color w:val="000000"/>
        </w:rPr>
        <w:t>мемлекеттік коммуналдық қазыналық кәсіпорны)</w:t>
      </w:r>
    </w:p>
    <w:p>
      <w:pPr>
        <w:spacing w:after="0"/>
        <w:ind w:left="0"/>
        <w:jc w:val="both"/>
      </w:pPr>
      <w:r>
        <w:rPr>
          <w:rFonts w:ascii="Times New Roman"/>
          <w:b w:val="false"/>
          <w:i w:val="false"/>
          <w:color w:val="000000"/>
          <w:sz w:val="28"/>
        </w:rPr>
        <w:t>
      Шекаралары: Алты Алаш шағынауданы- түгел. Әуезов көшесінен Райымбек даңғылының оңтүстік жағымен Қарғалы өзеніне дейін. Қарғалы өзенінің батыс жағалауымен Қалқаман-2 шағынауданындағы Тоқсын Құлыбеков көшесіне дейін (жылу трассасы). Қалқаман-2 шағынауданындағы Тоқсын Құлыбеков көшесінің солтүстік жағымен (жылу трассасы) батысқа қарай Қалқаман-2 шағынауданындағы Әуезов көшесіне дейін. Қалқаман-2 шағынауданындағы Әуезов көшесінің шығыс жағымен солтүстікке қарай Райымбек даңғылына дейін.</w:t>
      </w:r>
    </w:p>
    <w:p>
      <w:pPr>
        <w:spacing w:after="0"/>
        <w:ind w:left="0"/>
        <w:jc w:val="left"/>
      </w:pPr>
      <w:r>
        <w:rPr>
          <w:rFonts w:ascii="Times New Roman"/>
          <w:b/>
          <w:i w:val="false"/>
          <w:color w:val="000000"/>
        </w:rPr>
        <w:t xml:space="preserve"> № 223 сайлау учаскесi (орталығы: 050006, "№ 1 қалалық клиникалық аурухана" мемлекеттік</w:t>
      </w:r>
      <w:r>
        <w:br/>
      </w:r>
      <w:r>
        <w:rPr>
          <w:rFonts w:ascii="Times New Roman"/>
          <w:b/>
          <w:i w:val="false"/>
          <w:color w:val="000000"/>
        </w:rPr>
        <w:t>коммуналдық қазыналық кәсіпорны) № 224 сайлау учаскесi (орталығы: 050006, "№ 7 қалалық клиникалық аурухана" мемлекеттік</w:t>
      </w:r>
      <w:r>
        <w:br/>
      </w:r>
      <w:r>
        <w:rPr>
          <w:rFonts w:ascii="Times New Roman"/>
          <w:b/>
          <w:i w:val="false"/>
          <w:color w:val="000000"/>
        </w:rPr>
        <w:t>коммуналдық қазыналық кәсіпорны)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