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a42e" w14:textId="6dea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2014 жылғы 17 сәуірдегі № 01 "Алматы қаласы Түрксіб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2018 жылғы 22 қарашадағы № 02 шешімі. Алматы қаласы Әділет департаментінде 2018 жылғы 22 қарашада № 1513 болып тіркелді. Күші жойылды - Алматы қаласы Түрксіб ауданы әкімінің 2019 жылғы 11 сәуірдегі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11.04.2019 № 01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кыркүйектегі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w:t>
      </w:r>
      <w:r>
        <w:rPr>
          <w:rFonts w:ascii="Times New Roman"/>
          <w:b w:val="false"/>
          <w:i w:val="false"/>
          <w:color w:val="000000"/>
          <w:sz w:val="28"/>
        </w:rPr>
        <w:t>а сәйкес, Алматы қаласы Түрксіб ауданының әкімі ШЕШТІ:</w:t>
      </w:r>
    </w:p>
    <w:bookmarkStart w:name="z1" w:id="0"/>
    <w:p>
      <w:pPr>
        <w:spacing w:after="0"/>
        <w:ind w:left="0"/>
        <w:jc w:val="both"/>
      </w:pPr>
      <w:r>
        <w:rPr>
          <w:rFonts w:ascii="Times New Roman"/>
          <w:b w:val="false"/>
          <w:i w:val="false"/>
          <w:color w:val="000000"/>
          <w:sz w:val="28"/>
        </w:rPr>
        <w:t xml:space="preserve">
      1.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23 сәуірде № 1030 болып тіркелген, "Алматы ақшамы" газетінің 2014 жылғы 29 сәуірдегі № 49-51 (4925) және "Вечерний Алматы" газетінің 2014 жылғы 29 сәуіріндегі № 49-50 (12726-12727), санында ресми жарияланған) шешіміне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431, 432, 434, 442, 459, 465, 474, 522 сайлау учаскелерінің орталықтары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өзгертілсін;</w:t>
      </w:r>
    </w:p>
    <w:bookmarkEnd w:id="1"/>
    <w:bookmarkStart w:name="z3" w:id="2"/>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422, 423, 429, 462, 463, 467,478 сайлау учаскелерінің шекаралары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xml:space="preserve">
      3)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422, 467 сайлау учаскелері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Түрксіб ауданы әкімінің аппараты осы шешімнің әділет органдарында мемлекеттік тіркелуін, кейінен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Түрксіб ауданы әкімінің аппарат басшысы Б.О. Торламбаевқа жүктелсін.</w:t>
      </w:r>
    </w:p>
    <w:p>
      <w:pPr>
        <w:spacing w:after="0"/>
        <w:ind w:left="0"/>
        <w:jc w:val="both"/>
      </w:pPr>
      <w:r>
        <w:rPr>
          <w:rFonts w:ascii="Times New Roman"/>
          <w:b w:val="false"/>
          <w:i w:val="false"/>
          <w:color w:val="000000"/>
          <w:sz w:val="28"/>
        </w:rPr>
        <w:t>
      4. Осы шешім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Түрксіб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 шешіміне № 1 қосымша</w:t>
            </w:r>
          </w:p>
        </w:tc>
      </w:tr>
    </w:tbl>
    <w:p>
      <w:pPr>
        <w:spacing w:after="0"/>
        <w:ind w:left="0"/>
        <w:jc w:val="left"/>
      </w:pPr>
      <w:r>
        <w:rPr>
          <w:rFonts w:ascii="Times New Roman"/>
          <w:b/>
          <w:i w:val="false"/>
          <w:color w:val="000000"/>
        </w:rPr>
        <w:t xml:space="preserve"> № 431 сайлау учаскесі</w:t>
      </w:r>
    </w:p>
    <w:p>
      <w:pPr>
        <w:spacing w:after="0"/>
        <w:ind w:left="0"/>
        <w:jc w:val="both"/>
      </w:pPr>
      <w:r>
        <w:rPr>
          <w:rFonts w:ascii="Times New Roman"/>
          <w:b w:val="false"/>
          <w:i w:val="false"/>
          <w:color w:val="000000"/>
          <w:sz w:val="28"/>
        </w:rPr>
        <w:t>
      Орталығы: 050028, Алматы қаласы, Волгоградская көшесі, 22 "№ 11 жалпы білім</w:t>
      </w:r>
      <w:r>
        <w:br/>
      </w:r>
      <w:r>
        <w:rPr>
          <w:rFonts w:ascii="Times New Roman"/>
          <w:b w:val="false"/>
          <w:i w:val="false"/>
          <w:color w:val="000000"/>
          <w:sz w:val="28"/>
        </w:rPr>
        <w:t>беретін мектеп" Коммуналдық мемлекеттік мекемесі, телефон: 290-50-48</w:t>
      </w:r>
    </w:p>
    <w:p>
      <w:pPr>
        <w:spacing w:after="0"/>
        <w:ind w:left="0"/>
        <w:jc w:val="left"/>
      </w:pPr>
      <w:r>
        <w:rPr>
          <w:rFonts w:ascii="Times New Roman"/>
          <w:b/>
          <w:i w:val="false"/>
          <w:color w:val="000000"/>
        </w:rPr>
        <w:t xml:space="preserve"> № 432 сайлау учаскесі</w:t>
      </w:r>
    </w:p>
    <w:p>
      <w:pPr>
        <w:spacing w:after="0"/>
        <w:ind w:left="0"/>
        <w:jc w:val="both"/>
      </w:pPr>
      <w:r>
        <w:rPr>
          <w:rFonts w:ascii="Times New Roman"/>
          <w:b w:val="false"/>
          <w:i w:val="false"/>
          <w:color w:val="000000"/>
          <w:sz w:val="28"/>
        </w:rPr>
        <w:t>
      Орталығы: 050030, Алматы қаласы, Красногвардейский көшесі, 505 үй "№ 32 жалпы</w:t>
      </w:r>
      <w:r>
        <w:br/>
      </w:r>
      <w:r>
        <w:rPr>
          <w:rFonts w:ascii="Times New Roman"/>
          <w:b w:val="false"/>
          <w:i w:val="false"/>
          <w:color w:val="000000"/>
          <w:sz w:val="28"/>
        </w:rPr>
        <w:t>білім беретін мектеп" Коммуналдық мемлекеттік мекемесі, телефон: 290-18-20</w:t>
      </w:r>
    </w:p>
    <w:p>
      <w:pPr>
        <w:spacing w:after="0"/>
        <w:ind w:left="0"/>
        <w:jc w:val="left"/>
      </w:pPr>
      <w:r>
        <w:rPr>
          <w:rFonts w:ascii="Times New Roman"/>
          <w:b/>
          <w:i w:val="false"/>
          <w:color w:val="000000"/>
        </w:rPr>
        <w:t xml:space="preserve"> № 434 сайлау учаскесі</w:t>
      </w:r>
    </w:p>
    <w:p>
      <w:pPr>
        <w:spacing w:after="0"/>
        <w:ind w:left="0"/>
        <w:jc w:val="both"/>
      </w:pPr>
      <w:r>
        <w:rPr>
          <w:rFonts w:ascii="Times New Roman"/>
          <w:b w:val="false"/>
          <w:i w:val="false"/>
          <w:color w:val="000000"/>
          <w:sz w:val="28"/>
        </w:rPr>
        <w:t>
      Орталығы: 050030, Алматы қаласы, 2-ші - Остроумов көшесі, 10/3 "Алматы</w:t>
      </w:r>
      <w:r>
        <w:br/>
      </w:r>
      <w:r>
        <w:rPr>
          <w:rFonts w:ascii="Times New Roman"/>
          <w:b w:val="false"/>
          <w:i w:val="false"/>
          <w:color w:val="000000"/>
          <w:sz w:val="28"/>
        </w:rPr>
        <w:t>технология және көлік колледжі" мемлекеттік коммуналдық казыналық</w:t>
      </w:r>
      <w:r>
        <w:br/>
      </w:r>
      <w:r>
        <w:rPr>
          <w:rFonts w:ascii="Times New Roman"/>
          <w:b w:val="false"/>
          <w:i w:val="false"/>
          <w:color w:val="000000"/>
          <w:sz w:val="28"/>
        </w:rPr>
        <w:t>кәсіпорны, телефон: 383-76-56</w:t>
      </w:r>
    </w:p>
    <w:p>
      <w:pPr>
        <w:spacing w:after="0"/>
        <w:ind w:left="0"/>
        <w:jc w:val="left"/>
      </w:pPr>
      <w:r>
        <w:rPr>
          <w:rFonts w:ascii="Times New Roman"/>
          <w:b/>
          <w:i w:val="false"/>
          <w:color w:val="000000"/>
        </w:rPr>
        <w:t xml:space="preserve"> № 442 сайлау учаскесі</w:t>
      </w:r>
    </w:p>
    <w:p>
      <w:pPr>
        <w:spacing w:after="0"/>
        <w:ind w:left="0"/>
        <w:jc w:val="both"/>
      </w:pPr>
      <w:r>
        <w:rPr>
          <w:rFonts w:ascii="Times New Roman"/>
          <w:b w:val="false"/>
          <w:i w:val="false"/>
          <w:color w:val="000000"/>
          <w:sz w:val="28"/>
        </w:rPr>
        <w:t>
      Орталығы: 050028, Алматы қаласы, Нурсая көшесі, 56 "№ 84 жалпы білім беретін</w:t>
      </w:r>
      <w:r>
        <w:br/>
      </w:r>
      <w:r>
        <w:rPr>
          <w:rFonts w:ascii="Times New Roman"/>
          <w:b w:val="false"/>
          <w:i w:val="false"/>
          <w:color w:val="000000"/>
          <w:sz w:val="28"/>
        </w:rPr>
        <w:t>мектеп" Коммуналдық мемлекеттік мекемесі, телефон: 290-50-69</w:t>
      </w:r>
    </w:p>
    <w:p>
      <w:pPr>
        <w:spacing w:after="0"/>
        <w:ind w:left="0"/>
        <w:jc w:val="left"/>
      </w:pPr>
      <w:r>
        <w:rPr>
          <w:rFonts w:ascii="Times New Roman"/>
          <w:b/>
          <w:i w:val="false"/>
          <w:color w:val="000000"/>
        </w:rPr>
        <w:t xml:space="preserve"> № 459 Сайлау учаскесі</w:t>
      </w:r>
    </w:p>
    <w:p>
      <w:pPr>
        <w:spacing w:after="0"/>
        <w:ind w:left="0"/>
        <w:jc w:val="both"/>
      </w:pPr>
      <w:r>
        <w:rPr>
          <w:rFonts w:ascii="Times New Roman"/>
          <w:b w:val="false"/>
          <w:i w:val="false"/>
          <w:color w:val="000000"/>
          <w:sz w:val="28"/>
        </w:rPr>
        <w:t>
      Орталығы: 050037, Алматы қаласы, Кассин көшесі, 47  "№ 49 жалпы білім беретін</w:t>
      </w:r>
      <w:r>
        <w:br/>
      </w:r>
      <w:r>
        <w:rPr>
          <w:rFonts w:ascii="Times New Roman"/>
          <w:b w:val="false"/>
          <w:i w:val="false"/>
          <w:color w:val="000000"/>
          <w:sz w:val="28"/>
        </w:rPr>
        <w:t>мектеп" Коммуналдық мемлекеттік мекемесі (ескі ғимарат), телефон:223-05-23</w:t>
      </w:r>
    </w:p>
    <w:p>
      <w:pPr>
        <w:spacing w:after="0"/>
        <w:ind w:left="0"/>
        <w:jc w:val="left"/>
      </w:pPr>
      <w:r>
        <w:rPr>
          <w:rFonts w:ascii="Times New Roman"/>
          <w:b/>
          <w:i w:val="false"/>
          <w:color w:val="000000"/>
        </w:rPr>
        <w:t xml:space="preserve"> № 465 Сайлау учаскесі</w:t>
      </w:r>
    </w:p>
    <w:p>
      <w:pPr>
        <w:spacing w:after="0"/>
        <w:ind w:left="0"/>
        <w:jc w:val="both"/>
      </w:pPr>
      <w:r>
        <w:rPr>
          <w:rFonts w:ascii="Times New Roman"/>
          <w:b w:val="false"/>
          <w:i w:val="false"/>
          <w:color w:val="000000"/>
          <w:sz w:val="28"/>
        </w:rPr>
        <w:t>
      Орталығы: 050037, Алматы қаласы, Ақан сері көшесі, 150 "№ 74 жалпы білім беретін</w:t>
      </w:r>
      <w:r>
        <w:br/>
      </w:r>
      <w:r>
        <w:rPr>
          <w:rFonts w:ascii="Times New Roman"/>
          <w:b w:val="false"/>
          <w:i w:val="false"/>
          <w:color w:val="000000"/>
          <w:sz w:val="28"/>
        </w:rPr>
        <w:t>мектеп" Коммуналдық мемлекеттік мекемесі, телефон: 294-32-21</w:t>
      </w:r>
    </w:p>
    <w:p>
      <w:pPr>
        <w:spacing w:after="0"/>
        <w:ind w:left="0"/>
        <w:jc w:val="left"/>
      </w:pPr>
      <w:r>
        <w:rPr>
          <w:rFonts w:ascii="Times New Roman"/>
          <w:b/>
          <w:i w:val="false"/>
          <w:color w:val="000000"/>
        </w:rPr>
        <w:t xml:space="preserve"> № 474 сайлау учаскесі</w:t>
      </w:r>
    </w:p>
    <w:p>
      <w:pPr>
        <w:spacing w:after="0"/>
        <w:ind w:left="0"/>
        <w:jc w:val="both"/>
      </w:pPr>
      <w:r>
        <w:rPr>
          <w:rFonts w:ascii="Times New Roman"/>
          <w:b w:val="false"/>
          <w:i w:val="false"/>
          <w:color w:val="000000"/>
          <w:sz w:val="28"/>
        </w:rPr>
        <w:t>
      Орталығы: 050066, Алматы қаласы, Фучик көшесі, 44 "№ 106 жалпы білім беретін</w:t>
      </w:r>
      <w:r>
        <w:br/>
      </w:r>
      <w:r>
        <w:rPr>
          <w:rFonts w:ascii="Times New Roman"/>
          <w:b w:val="false"/>
          <w:i w:val="false"/>
          <w:color w:val="000000"/>
          <w:sz w:val="28"/>
        </w:rPr>
        <w:t>мектеп" Коммуналдық мемлекеттік мекемесі, телефон: 397-28-42</w:t>
      </w:r>
    </w:p>
    <w:p>
      <w:pPr>
        <w:spacing w:after="0"/>
        <w:ind w:left="0"/>
        <w:jc w:val="left"/>
      </w:pPr>
      <w:r>
        <w:rPr>
          <w:rFonts w:ascii="Times New Roman"/>
          <w:b/>
          <w:i w:val="false"/>
          <w:color w:val="000000"/>
        </w:rPr>
        <w:t xml:space="preserve"> № 522 сайлау учаскесі</w:t>
      </w:r>
    </w:p>
    <w:p>
      <w:pPr>
        <w:spacing w:after="0"/>
        <w:ind w:left="0"/>
        <w:jc w:val="both"/>
      </w:pPr>
      <w:r>
        <w:rPr>
          <w:rFonts w:ascii="Times New Roman"/>
          <w:b w:val="false"/>
          <w:i w:val="false"/>
          <w:color w:val="000000"/>
          <w:sz w:val="28"/>
        </w:rPr>
        <w:t>
      Орталығы: 050054, Алматы қаласы, Жас Қанат ықшамауданы, 454/1 Шаруашылық</w:t>
      </w:r>
      <w:r>
        <w:br/>
      </w:r>
      <w:r>
        <w:rPr>
          <w:rFonts w:ascii="Times New Roman"/>
          <w:b w:val="false"/>
          <w:i w:val="false"/>
          <w:color w:val="000000"/>
          <w:sz w:val="28"/>
        </w:rPr>
        <w:t>жүргізу құқығындағы "№ 28 қалалық емхана" Коммуналдық мемлекеттік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2018 жылғы 22 қараша</w:t>
            </w:r>
            <w:r>
              <w:br/>
            </w:r>
            <w:r>
              <w:rPr>
                <w:rFonts w:ascii="Times New Roman"/>
                <w:b w:val="false"/>
                <w:i w:val="false"/>
                <w:color w:val="000000"/>
                <w:sz w:val="20"/>
              </w:rPr>
              <w:t>№ 02 шешіміне № 2 қосымша</w:t>
            </w:r>
          </w:p>
        </w:tc>
      </w:tr>
    </w:tbl>
    <w:p>
      <w:pPr>
        <w:spacing w:after="0"/>
        <w:ind w:left="0"/>
        <w:jc w:val="left"/>
      </w:pPr>
      <w:r>
        <w:rPr>
          <w:rFonts w:ascii="Times New Roman"/>
          <w:b/>
          <w:i w:val="false"/>
          <w:color w:val="000000"/>
        </w:rPr>
        <w:t xml:space="preserve"> № 423 сайлау учаскесі Орталығы: 050054, Алматы қаласы, Магнитный көшесі, 31 "№ 170 жалпы білім</w:t>
      </w:r>
      <w:r>
        <w:br/>
      </w:r>
      <w:r>
        <w:rPr>
          <w:rFonts w:ascii="Times New Roman"/>
          <w:b/>
          <w:i w:val="false"/>
          <w:color w:val="000000"/>
        </w:rPr>
        <w:t>беретін мектеп" Коммуналдық мемлекеттік мекемесі, телефон:223-38-92</w:t>
      </w:r>
    </w:p>
    <w:p>
      <w:pPr>
        <w:spacing w:after="0"/>
        <w:ind w:left="0"/>
        <w:jc w:val="both"/>
      </w:pPr>
      <w:r>
        <w:rPr>
          <w:rFonts w:ascii="Times New Roman"/>
          <w:b w:val="false"/>
          <w:i w:val="false"/>
          <w:color w:val="000000"/>
          <w:sz w:val="28"/>
        </w:rPr>
        <w:t>
      Шекарасы: Сүйінбай даңғылындағы теміржол көпірінен темір жол желісі бойымен солтүстік-шығысқа қарай Бекмаханов көшесіне дейін Гете көшесіндегі (№ 305, 311, 313, 313б, 315, 315а, 315б, 315е, 317, 319, 319а, 319б, 321, 323, 422, 424, 424а) үйлерді қоспағанда, Бекмаханов көшесі бойымен оңтүстік-шығысқа қарай жол айрыққа дейін. Майлин көшесі бойымен (206-дан 228 үйлерді қосқанда) Физули көшесіне дейін. Физули көшесі бойымен батысқа қарай Гете көшесі, 356 үйге дейін, Гете көшесін қиып өтіп № 356 үйден бастап және ары қарай, Димитров көшесін қиып өтіп батысқа Қарасу өзеніне қарай № 78, № 80 үйлердің арасы, Қарасу өзенінен темір жол желісінен Сүйінбай көшесіндегі № 351-ден № 365 үйлерді қосқанда.</w:t>
      </w:r>
    </w:p>
    <w:p>
      <w:pPr>
        <w:spacing w:after="0"/>
        <w:ind w:left="0"/>
        <w:jc w:val="left"/>
      </w:pPr>
      <w:r>
        <w:rPr>
          <w:rFonts w:ascii="Times New Roman"/>
          <w:b/>
          <w:i w:val="false"/>
          <w:color w:val="000000"/>
        </w:rPr>
        <w:t xml:space="preserve"> № 429 сайлау учаскесі Орталығы: 050039, Алтай-2 ықшам ауданы, № 57 үй "№ 78 жалпы білім</w:t>
      </w:r>
      <w:r>
        <w:br/>
      </w:r>
      <w:r>
        <w:rPr>
          <w:rFonts w:ascii="Times New Roman"/>
          <w:b/>
          <w:i w:val="false"/>
          <w:color w:val="000000"/>
        </w:rPr>
        <w:t>беретін мектеп", Коммуналдық мемлекеттік мекемесі, телефон:251-96-22</w:t>
      </w:r>
    </w:p>
    <w:p>
      <w:pPr>
        <w:spacing w:after="0"/>
        <w:ind w:left="0"/>
        <w:jc w:val="both"/>
      </w:pPr>
      <w:r>
        <w:rPr>
          <w:rFonts w:ascii="Times New Roman"/>
          <w:b w:val="false"/>
          <w:i w:val="false"/>
          <w:color w:val="000000"/>
          <w:sz w:val="28"/>
        </w:rPr>
        <w:t>
      Шекарасы: Домбровский көшесінен Лавренев көшесі бойымен (шығыс жағы) солтүстікке қарай Дөнентаев көшесіне дейін, Дөнентаев көшесі бойымен (оңтүстікжағы) шығысқа қарай Жұлдыз-2 ықшам ауданы № 53 үйді қоса Дөнентаев көшесі, 23 үйге дейін. Дөнентаев көшесі, 23 үй учкаске шекарасының солтүстік-батыс жағы солтүстікке қарай Соболев көшесі, 160 үйге дейін. Соболев көшесі, 160 үйден солтүстікке қарай темір жолға дейін (Соболев көшесі бойымен барлық үйді қосқанда). Соболев көшесі бойымен оңтүстікке қарай Асылбеков көшесіне дейін, Асылбеков көшесі бойымен барлық үйді қосқанда оңтүстік-батыс жағы Иванов көшесіне дейін (№ 1 және № 5 үйді қосқанда). Иванов көшесінен батысқа қарай Домбровский көшесіне дейін. Домбровский көшесі бойымен (солтүстік жағы) батысқа қарай Лавренов көшесіне дейін.</w:t>
      </w:r>
    </w:p>
    <w:p>
      <w:pPr>
        <w:spacing w:after="0"/>
        <w:ind w:left="0"/>
        <w:jc w:val="left"/>
      </w:pPr>
      <w:r>
        <w:rPr>
          <w:rFonts w:ascii="Times New Roman"/>
          <w:b/>
          <w:i w:val="false"/>
          <w:color w:val="000000"/>
        </w:rPr>
        <w:t xml:space="preserve"> № 462 Сайлау учаскесі Орталығы: 050056, Алматы қаласы, Шемякин көшесі, 131 үй "№ 1 Алматы</w:t>
      </w:r>
      <w:r>
        <w:br/>
      </w:r>
      <w:r>
        <w:rPr>
          <w:rFonts w:ascii="Times New Roman"/>
          <w:b/>
          <w:i w:val="false"/>
          <w:color w:val="000000"/>
        </w:rPr>
        <w:t>педагогикалық колледжі" Мемлекеттік коммуналдық қазыналық</w:t>
      </w:r>
      <w:r>
        <w:br/>
      </w:r>
      <w:r>
        <w:rPr>
          <w:rFonts w:ascii="Times New Roman"/>
          <w:b/>
          <w:i w:val="false"/>
          <w:color w:val="000000"/>
        </w:rPr>
        <w:t>кәсіпорыны, телефон: 278-56-84</w:t>
      </w:r>
    </w:p>
    <w:p>
      <w:pPr>
        <w:spacing w:after="0"/>
        <w:ind w:left="0"/>
        <w:jc w:val="both"/>
      </w:pPr>
      <w:r>
        <w:rPr>
          <w:rFonts w:ascii="Times New Roman"/>
          <w:b w:val="false"/>
          <w:i w:val="false"/>
          <w:color w:val="000000"/>
          <w:sz w:val="28"/>
        </w:rPr>
        <w:t>
      Шекарасы: Рысқұлов даңғылынан Шемякин көшесі бойымен солтүстікке қарай (шығыс жағы) Ленинабадская көшесінің қиылысына дейін, Ленинабадская көшесі бойымен оңтүстік жағы Айтыков көшесіне дейін, Айтыков көшесі бойымен (үйлерді қоспағанда) солтүстікке қарай Баймағамбетов көшесіне дейін, Баймағамбетов көшесі бойымен (үйлерді қоспағанда) солтүстік-шығысқа қарай қала (аудан) шекарасына дейін Шуақты шағынауданынын қосқанда, аудан шекарасынан оңтүстік батысқа қарай Рысқұлов даңғылына дейін. Рысқұлов даңғылынан батысқа қарай (солтүстік жағы) Шемякин көшесінің қиылысына дейін.</w:t>
      </w:r>
    </w:p>
    <w:p>
      <w:pPr>
        <w:spacing w:after="0"/>
        <w:ind w:left="0"/>
        <w:jc w:val="left"/>
      </w:pPr>
      <w:r>
        <w:rPr>
          <w:rFonts w:ascii="Times New Roman"/>
          <w:b/>
          <w:i w:val="false"/>
          <w:color w:val="000000"/>
        </w:rPr>
        <w:t xml:space="preserve"> № 463 Сайлау учаскесі Орталығы: 050056, Алматы қаласы, Гете көшесі, 177 "№ 17 жалпы білім</w:t>
      </w:r>
      <w:r>
        <w:br/>
      </w:r>
      <w:r>
        <w:rPr>
          <w:rFonts w:ascii="Times New Roman"/>
          <w:b/>
          <w:i w:val="false"/>
          <w:color w:val="000000"/>
        </w:rPr>
        <w:t>беретін мектеп" Коммуналдық мемлекеттік мекемесі, телефон: 251-01-91</w:t>
      </w:r>
    </w:p>
    <w:p>
      <w:pPr>
        <w:spacing w:after="0"/>
        <w:ind w:left="0"/>
        <w:jc w:val="both"/>
      </w:pPr>
      <w:r>
        <w:rPr>
          <w:rFonts w:ascii="Times New Roman"/>
          <w:b w:val="false"/>
          <w:i w:val="false"/>
          <w:color w:val="000000"/>
          <w:sz w:val="28"/>
        </w:rPr>
        <w:t>
      Шекарасы: Янки Купала көшесінен батысқа қарай Герцен көшесіне дейін, Герцен көшесінің бойымен екі жағы солтүстікке қарай Енисейский көшесіне дейін, Енисейский көшесі бойымен оңтүстік жағы шығысқа қарай Федосеев көшесіне дейін, Федосеев көшесі бойымен шығыс жағы № 2 үйге дейін әрі қарай Федосеев көшесімен кіші Алматы өзені бойымен оңтүстікке қарай Баймағамбетов көшесі, 28 үйге дейін, Баймағамбетов көшесі бойымен Баймағамбетов көшесі бойымен (шығыс жағы) оңтүстікке қарай Айтықов көшесіне дейін, Айтыков көшесінен Ленинабадская көшесі әрі қарай батысқа қарай Шемякин көшесіне дейін Шемякин көшесі бойымен солтүстікке қарай Янки Купала көшесіне дейін.</w:t>
      </w:r>
    </w:p>
    <w:p>
      <w:pPr>
        <w:spacing w:after="0"/>
        <w:ind w:left="0"/>
        <w:jc w:val="left"/>
      </w:pPr>
      <w:r>
        <w:rPr>
          <w:rFonts w:ascii="Times New Roman"/>
          <w:b/>
          <w:i w:val="false"/>
          <w:color w:val="000000"/>
        </w:rPr>
        <w:t xml:space="preserve"> № 478 сайлау учаскесі Орталығы: 050049, Алматы қаласы, Жұлдыз ықшамауданы-1, № 5в</w:t>
      </w:r>
      <w:r>
        <w:br/>
      </w:r>
      <w:r>
        <w:rPr>
          <w:rFonts w:ascii="Times New Roman"/>
          <w:b/>
          <w:i w:val="false"/>
          <w:color w:val="000000"/>
        </w:rPr>
        <w:t>Шаруашылық жүргізу құқығындағы "№ 20 қалалық емхана"</w:t>
      </w:r>
      <w:r>
        <w:br/>
      </w:r>
      <w:r>
        <w:rPr>
          <w:rFonts w:ascii="Times New Roman"/>
          <w:b/>
          <w:i w:val="false"/>
          <w:color w:val="000000"/>
        </w:rPr>
        <w:t>Коммуналдық мемлекеттік кәсіпорны</w:t>
      </w:r>
    </w:p>
    <w:p>
      <w:pPr>
        <w:spacing w:after="0"/>
        <w:ind w:left="0"/>
        <w:jc w:val="both"/>
      </w:pPr>
      <w:r>
        <w:rPr>
          <w:rFonts w:ascii="Times New Roman"/>
          <w:b w:val="false"/>
          <w:i w:val="false"/>
          <w:color w:val="000000"/>
          <w:sz w:val="28"/>
        </w:rPr>
        <w:t>
      Шекарасы: Дөнентаев көшесі, № 2ж, 8б, 8г, 10а, 12а, 12в, 14а, 16а, 18а, 18б, 20а, 20, 22а, 22, 24, 26, 31. Жұлдыз-2 ықшамауданы, № 28, 29, 30, 30а,31, 32, 33, 34, 35, 39а, 39б, 39в, 39г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2018 жылғы 22 қараша</w:t>
            </w:r>
            <w:r>
              <w:br/>
            </w:r>
            <w:r>
              <w:rPr>
                <w:rFonts w:ascii="Times New Roman"/>
                <w:b w:val="false"/>
                <w:i w:val="false"/>
                <w:color w:val="000000"/>
                <w:sz w:val="20"/>
              </w:rPr>
              <w:t>№ 02 шешіміне № 3 қосымша</w:t>
            </w:r>
          </w:p>
        </w:tc>
      </w:tr>
    </w:tbl>
    <w:p>
      <w:pPr>
        <w:spacing w:after="0"/>
        <w:ind w:left="0"/>
        <w:jc w:val="left"/>
      </w:pPr>
      <w:r>
        <w:rPr>
          <w:rFonts w:ascii="Times New Roman"/>
          <w:b/>
          <w:i w:val="false"/>
          <w:color w:val="000000"/>
        </w:rPr>
        <w:t xml:space="preserve"> № 422 сайлау учаскесі Орталығы: 050054, Алматы қаласы, Монтажная көшесі, 33 Шаруашылық</w:t>
      </w:r>
      <w:r>
        <w:br/>
      </w:r>
      <w:r>
        <w:rPr>
          <w:rFonts w:ascii="Times New Roman"/>
          <w:b/>
          <w:i w:val="false"/>
          <w:color w:val="000000"/>
        </w:rPr>
        <w:t>жүргізу құқындағы мемлекеттік коммуналды мекемесі "№ 32 қалалық емхана"</w:t>
      </w:r>
    </w:p>
    <w:p>
      <w:pPr>
        <w:spacing w:after="0"/>
        <w:ind w:left="0"/>
        <w:jc w:val="both"/>
      </w:pPr>
      <w:r>
        <w:rPr>
          <w:rFonts w:ascii="Times New Roman"/>
          <w:b w:val="false"/>
          <w:i w:val="false"/>
          <w:color w:val="000000"/>
          <w:sz w:val="28"/>
        </w:rPr>
        <w:t>
      Шекарасы: Майлин көшесінен Элеваторский көшесі бойымен (солтүстік жағы) Қарасу өзеніне дейін, Қарасу өзені бойымен солтүстік-шығысқа қарай Димитрова көшесі бойымен № 78 үйге дейін, Димитрева көшесі бойымен (екі жағы) Гете көшесі, 354 үйге дейін. Гете көшесі, 354-356 үйлер арасы оңтүстік-шығысқа қарай Алғабас көшесіне дейін, Физули көшесі дейні шығыс жағы, Физули көшесі бойымен солтүстік-шығысқа қарай Майлин көшесіне шығып, Майлин көшесі бойымен солтүстік-шығысқа қарай Монтажный көшесіне шығып (барлық үйді қосқанда 218, 220, 222, 224, 226). Монтажный көшесі бойымен оңтүстік-батысқа қарай барлық үйлерді қосқанда, Майлин көшесі бойымен Элеваторский көшесіне дейін Жетыгенский көшесіндегі барлық үйді қосқанда.</w:t>
      </w:r>
    </w:p>
    <w:p>
      <w:pPr>
        <w:spacing w:after="0"/>
        <w:ind w:left="0"/>
        <w:jc w:val="left"/>
      </w:pPr>
      <w:r>
        <w:rPr>
          <w:rFonts w:ascii="Times New Roman"/>
          <w:b/>
          <w:i w:val="false"/>
          <w:color w:val="000000"/>
        </w:rPr>
        <w:t xml:space="preserve"> № 467 сайлау учаскесі Орталығы: 050037, Алматы қаласы, Сейфуллин даңғылы, 59 Коммуналдық</w:t>
      </w:r>
      <w:r>
        <w:br/>
      </w:r>
      <w:r>
        <w:rPr>
          <w:rFonts w:ascii="Times New Roman"/>
          <w:b/>
          <w:i w:val="false"/>
          <w:color w:val="000000"/>
        </w:rPr>
        <w:t>мемлекеттік мекемесі "Алматы қаласы Түрксіб ауданының Азаматтық хал</w:t>
      </w:r>
      <w:r>
        <w:br/>
      </w:r>
      <w:r>
        <w:rPr>
          <w:rFonts w:ascii="Times New Roman"/>
          <w:b/>
          <w:i w:val="false"/>
          <w:color w:val="000000"/>
        </w:rPr>
        <w:t>актілерін тіркеу бөлімі"</w:t>
      </w:r>
    </w:p>
    <w:p>
      <w:pPr>
        <w:spacing w:after="0"/>
        <w:ind w:left="0"/>
        <w:jc w:val="both"/>
      </w:pPr>
      <w:r>
        <w:rPr>
          <w:rFonts w:ascii="Times New Roman"/>
          <w:b w:val="false"/>
          <w:i w:val="false"/>
          <w:color w:val="000000"/>
          <w:sz w:val="28"/>
        </w:rPr>
        <w:t>
      Шекарасы: Дулатов көшесінен, 35 үйден, батысқа қарай Сейфуллин даңғылына дейін (№ 106 үй), Сейфуллин даңғылының бойымен оңтүстікке қарай Сейфуллин даңғылы № 52 үйден Ровенский көшесімен қиылысқан жеріне дейін, Ровенский көшесінің бойымен батысқа қарай (солтүстік жағы) Бехтерев көшесіне дейін, Бехтерев көшесінің бойымен (2,4,6,8 үйлерді қоспағанда) оңтүстікке қарай (шығысқа қарай) Жұмабаев көшесіне дейін, Жұмабаев көшесінің бойымен (оңтүстікке қарай) батысқа қарай Ақан Сері көшесіне дейін, Ақан сері көшесінің бойымен (шығысқа қарай) оңтүстікке қарай Айбасов көшесіне дейін, Айбасов көшесінің солтүстік жағынан батысқа қарай Сейфуллин даңғылына дейін, Сейфуллин даңғылының бойымен солтүстік шығыс жағына қарай Дулатов көшесінің қиылысына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