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922ae" w14:textId="bd922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Жетісу ауданы әкімі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Жетісу ауданы әкімінің 2018 жылғы 14 наурыздағы № 01 шешімі. Алматы қаласы Әділет департаментінде 2018 жылғы 9 сәуірде № 1462 болып тіркелді. Күші жойылды - Алматы қаласы Жетісу ауданы әкімінің 2023 жылғы 9 тамыздағы № 1 шешімімен</w:t>
      </w:r>
    </w:p>
    <w:p>
      <w:pPr>
        <w:spacing w:after="0"/>
        <w:ind w:left="0"/>
        <w:jc w:val="both"/>
      </w:pPr>
      <w:r>
        <w:rPr>
          <w:rFonts w:ascii="Times New Roman"/>
          <w:b w:val="false"/>
          <w:i w:val="false"/>
          <w:color w:val="ff0000"/>
          <w:sz w:val="28"/>
        </w:rPr>
        <w:t xml:space="preserve">
      Ескерту. Күші жойылды - Алматы қаласы Жетісу ауданы әкімінің 09.08.2023 № 1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33 бабының 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Заңынының </w:t>
      </w:r>
      <w:r>
        <w:rPr>
          <w:rFonts w:ascii="Times New Roman"/>
          <w:b w:val="false"/>
          <w:i w:val="false"/>
          <w:color w:val="000000"/>
          <w:sz w:val="28"/>
        </w:rPr>
        <w:t>37 бабына</w:t>
      </w:r>
      <w:r>
        <w:rPr>
          <w:rFonts w:ascii="Times New Roman"/>
          <w:b w:val="false"/>
          <w:i w:val="false"/>
          <w:color w:val="000000"/>
          <w:sz w:val="28"/>
        </w:rPr>
        <w:t xml:space="preserve">, Қазақстан Республикасы Президентінің 2015 жылғы 29 желтоқсандағы "Мемлекеттік қызмет өткерудің кейбір мәселелері туралы" № 152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Алматы қаласы Жетісу ауданының әкімі ШЕШТІ:</w:t>
      </w:r>
    </w:p>
    <w:p>
      <w:pPr>
        <w:spacing w:after="0"/>
        <w:ind w:left="0"/>
        <w:jc w:val="both"/>
      </w:pPr>
      <w:r>
        <w:rPr>
          <w:rFonts w:ascii="Times New Roman"/>
          <w:b w:val="false"/>
          <w:i w:val="false"/>
          <w:color w:val="000000"/>
          <w:sz w:val="28"/>
        </w:rPr>
        <w:t>
      1. Қоса беріліп отырған Алматы қаласы Жетісу ауданы әкімі аппаратының "Б" корпусы мемлекеттік әкімшілік қызметшілерінің қызметін бағалаудың Әдістемесі бекітілсін.</w:t>
      </w:r>
    </w:p>
    <w:bookmarkStart w:name="z1" w:id="0"/>
    <w:p>
      <w:pPr>
        <w:spacing w:after="0"/>
        <w:ind w:left="0"/>
        <w:jc w:val="both"/>
      </w:pPr>
      <w:r>
        <w:rPr>
          <w:rFonts w:ascii="Times New Roman"/>
          <w:b w:val="false"/>
          <w:i w:val="false"/>
          <w:color w:val="000000"/>
          <w:sz w:val="28"/>
        </w:rPr>
        <w:t xml:space="preserve">
      2. "Алматы қаласы Жетісу ауданы әкімі аппаратының "Б" корпусы мемлекеттік әкімшілік қызметшілерінің қызметін бағалаудың әдістемесін бекіту туралы" Алматы қаласы Жетісу ауданы әкімінің 2017 жылғы 10 наурыздағы № 03 </w:t>
      </w:r>
      <w:r>
        <w:rPr>
          <w:rFonts w:ascii="Times New Roman"/>
          <w:b w:val="false"/>
          <w:i w:val="false"/>
          <w:color w:val="000000"/>
          <w:sz w:val="28"/>
        </w:rPr>
        <w:t>шешімінің</w:t>
      </w:r>
      <w:r>
        <w:rPr>
          <w:rFonts w:ascii="Times New Roman"/>
          <w:b w:val="false"/>
          <w:i w:val="false"/>
          <w:color w:val="000000"/>
          <w:sz w:val="28"/>
        </w:rPr>
        <w:t xml:space="preserve"> (Алматы қаласы Әділет департаментімен 2017 жылғы 27 наурызында № 1355 тіркелген, 2017 жылғы 06 сәуірдегі № 40 "Алматы ақшамы" басылымында және 2017 жылғы 06 сәуірдегі № 39 "Вечерний Алматы" басылымында жарияланған) күші жойылды деп танылсын.</w:t>
      </w:r>
    </w:p>
    <w:bookmarkEnd w:id="0"/>
    <w:p>
      <w:pPr>
        <w:spacing w:after="0"/>
        <w:ind w:left="0"/>
        <w:jc w:val="both"/>
      </w:pPr>
      <w:r>
        <w:rPr>
          <w:rFonts w:ascii="Times New Roman"/>
          <w:b w:val="false"/>
          <w:i w:val="false"/>
          <w:color w:val="000000"/>
          <w:sz w:val="28"/>
        </w:rPr>
        <w:t>
      3. Алматы қаласы Жетісу ауданы әкімінің аппараты осы шешінің әділет органдарында мемлекеттік тіркелуін, кейіннен ресми мерзімді басылымдарда, сондай-ақ Қазақстан Республикасының нормативтік құқықтық актілерінің Эталондық бақылау банкінде және Жетісу ауданы әкімі аппаратының интернет-ресурсында жариялануын қамтамасыз етсін.</w:t>
      </w:r>
    </w:p>
    <w:p>
      <w:pPr>
        <w:spacing w:after="0"/>
        <w:ind w:left="0"/>
        <w:jc w:val="both"/>
      </w:pPr>
      <w:r>
        <w:rPr>
          <w:rFonts w:ascii="Times New Roman"/>
          <w:b w:val="false"/>
          <w:i w:val="false"/>
          <w:color w:val="000000"/>
          <w:sz w:val="28"/>
        </w:rPr>
        <w:t>
      4. Осы шешімнің орындалуын бақылау Алматы қаласы Жетісу ауданы әкімінің аппарат басшысы В.Д. Вавилинге жүктелсін.</w:t>
      </w:r>
    </w:p>
    <w:p>
      <w:pPr>
        <w:spacing w:after="0"/>
        <w:ind w:left="0"/>
        <w:jc w:val="both"/>
      </w:pPr>
      <w:r>
        <w:rPr>
          <w:rFonts w:ascii="Times New Roman"/>
          <w:b w:val="false"/>
          <w:i w:val="false"/>
          <w:color w:val="000000"/>
          <w:sz w:val="28"/>
        </w:rPr>
        <w:t xml:space="preserve">
      5. Осы шешім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 Жетісу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Тажибаев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қаласы </w:t>
            </w:r>
            <w:r>
              <w:br/>
            </w:r>
            <w:r>
              <w:rPr>
                <w:rFonts w:ascii="Times New Roman"/>
                <w:b w:val="false"/>
                <w:i w:val="false"/>
                <w:color w:val="000000"/>
                <w:sz w:val="20"/>
              </w:rPr>
              <w:t xml:space="preserve">Жетісу ауданы әкімінің </w:t>
            </w:r>
            <w:r>
              <w:br/>
            </w:r>
            <w:r>
              <w:rPr>
                <w:rFonts w:ascii="Times New Roman"/>
                <w:b w:val="false"/>
                <w:i w:val="false"/>
                <w:color w:val="000000"/>
                <w:sz w:val="20"/>
              </w:rPr>
              <w:t>2018 жылғы 14</w:t>
            </w:r>
            <w:r>
              <w:br/>
            </w:r>
            <w:r>
              <w:rPr>
                <w:rFonts w:ascii="Times New Roman"/>
                <w:b w:val="false"/>
                <w:i w:val="false"/>
                <w:color w:val="000000"/>
                <w:sz w:val="20"/>
              </w:rPr>
              <w:t>наурыздағы</w:t>
            </w:r>
            <w:r>
              <w:br/>
            </w:r>
            <w:r>
              <w:rPr>
                <w:rFonts w:ascii="Times New Roman"/>
                <w:b w:val="false"/>
                <w:i w:val="false"/>
                <w:color w:val="000000"/>
                <w:sz w:val="20"/>
              </w:rPr>
              <w:t>№ 01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Алматы қаласы Жетісу ауданының әкімі аппаратының "Б" корпусы</w:t>
      </w:r>
      <w:r>
        <w:br/>
      </w:r>
      <w:r>
        <w:rPr>
          <w:rFonts w:ascii="Times New Roman"/>
          <w:b/>
          <w:i w:val="false"/>
          <w:color w:val="000000"/>
        </w:rPr>
        <w:t>мемлекеттік әкімшілік қызметшілерінің қызметін бағалаудың әдістемесі 1-тарау. Жалпы ережелер</w:t>
      </w:r>
    </w:p>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w:t>
      </w:r>
      <w:r>
        <w:rPr>
          <w:rFonts w:ascii="Times New Roman"/>
          <w:b w:val="false"/>
          <w:i w:val="false"/>
          <w:color w:val="000000"/>
          <w:sz w:val="28"/>
        </w:rPr>
        <w:t>33 бабының 5 тармағына</w:t>
      </w:r>
      <w:r>
        <w:rPr>
          <w:rFonts w:ascii="Times New Roman"/>
          <w:b w:val="false"/>
          <w:i w:val="false"/>
          <w:color w:val="000000"/>
          <w:sz w:val="28"/>
        </w:rPr>
        <w:t xml:space="preserve"> сәйкес "Б" корпусы мемлекеттік әкімшілік қызметшілерінің (бұдан әрі – "Б" корпусының қызметшілері) қызметін бағалау тәртібін айқындайды.</w:t>
      </w:r>
    </w:p>
    <w:p>
      <w:pPr>
        <w:spacing w:after="0"/>
        <w:ind w:left="0"/>
        <w:jc w:val="both"/>
      </w:pPr>
      <w:r>
        <w:rPr>
          <w:rFonts w:ascii="Times New Roman"/>
          <w:b w:val="false"/>
          <w:i w:val="false"/>
          <w:color w:val="000000"/>
          <w:sz w:val="28"/>
        </w:rPr>
        <w:t>
      2. Осы Әдістемеде қолданылатын негізгі ұғымдар:</w:t>
      </w:r>
    </w:p>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(кадр қызметінің) (әрі қарай - персоналды басқару қызметі) жұмыс органы болып табылатын Бағалау жөніндегі комиссия (бұдан әрі - Комиссия) құрылады. </w:t>
      </w:r>
    </w:p>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p>
      <w:pPr>
        <w:spacing w:after="0"/>
        <w:ind w:left="0"/>
        <w:jc w:val="both"/>
      </w:pPr>
      <w:r>
        <w:rPr>
          <w:rFonts w:ascii="Times New Roman"/>
          <w:b w:val="false"/>
          <w:i w:val="false"/>
          <w:color w:val="000000"/>
          <w:sz w:val="28"/>
        </w:rPr>
        <w:t>
      6. Бағалау екі жеке бағыт бойынша жүргізіледі:</w:t>
      </w:r>
    </w:p>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p>
      <w:pPr>
        <w:spacing w:after="0"/>
        <w:ind w:left="0"/>
        <w:jc w:val="left"/>
      </w:pPr>
      <w:r>
        <w:rPr>
          <w:rFonts w:ascii="Times New Roman"/>
          <w:b/>
          <w:i w:val="false"/>
          <w:color w:val="000000"/>
        </w:rPr>
        <w:t xml:space="preserve"> 2-тарау. НМИ анықтау тәртібі</w:t>
      </w:r>
    </w:p>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 </w:t>
      </w:r>
    </w:p>
    <w:p>
      <w:pPr>
        <w:spacing w:after="0"/>
        <w:ind w:left="0"/>
        <w:jc w:val="both"/>
      </w:pPr>
      <w:r>
        <w:rPr>
          <w:rFonts w:ascii="Times New Roman"/>
          <w:b w:val="false"/>
          <w:i w:val="false"/>
          <w:color w:val="000000"/>
          <w:sz w:val="28"/>
        </w:rPr>
        <w:t>
      12. НМИ осы Әдістеменің 13-тармағында көрсетілген талаптарға сәйкес келмесе жоғары тұрған басшы жеке жұмыс жоспарын түзетуге қайтарады.</w:t>
      </w:r>
    </w:p>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p>
      <w:pPr>
        <w:spacing w:after="0"/>
        <w:ind w:left="0"/>
        <w:jc w:val="both"/>
      </w:pPr>
      <w:r>
        <w:rPr>
          <w:rFonts w:ascii="Times New Roman"/>
          <w:b w:val="false"/>
          <w:i w:val="false"/>
          <w:color w:val="000000"/>
          <w:sz w:val="28"/>
        </w:rPr>
        <w:t>
      13.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стратегиялық мақсатын жүзеге асыруға бағытталған болуы тиіс.</w:t>
      </w:r>
    </w:p>
    <w:p>
      <w:pPr>
        <w:spacing w:after="0"/>
        <w:ind w:left="0"/>
        <w:jc w:val="both"/>
      </w:pPr>
      <w:r>
        <w:rPr>
          <w:rFonts w:ascii="Times New Roman"/>
          <w:b w:val="false"/>
          <w:i w:val="false"/>
          <w:color w:val="000000"/>
          <w:sz w:val="28"/>
        </w:rPr>
        <w:t xml:space="preserve">
      14. НМИ саны 5 құрайды. </w:t>
      </w:r>
    </w:p>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p>
      <w:pPr>
        <w:spacing w:after="0"/>
        <w:ind w:left="0"/>
        <w:jc w:val="left"/>
      </w:pPr>
      <w:r>
        <w:rPr>
          <w:rFonts w:ascii="Times New Roman"/>
          <w:b/>
          <w:i w:val="false"/>
          <w:color w:val="000000"/>
        </w:rPr>
        <w:t xml:space="preserve"> 3-тарау. НМИ жетістігін бағалау тәртібі</w:t>
      </w:r>
    </w:p>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 xml:space="preserve">2-қосымшасына </w:t>
      </w:r>
      <w:r>
        <w:rPr>
          <w:rFonts w:ascii="Times New Roman"/>
          <w:b w:val="false"/>
          <w:i w:val="false"/>
          <w:color w:val="000000"/>
          <w:sz w:val="28"/>
        </w:rPr>
        <w:t xml:space="preserve">сәйкес нысанда НМИ бойынша бағалау парағын толтырады және оған қол қояды. </w:t>
      </w:r>
    </w:p>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xml:space="preserve">
      2) түзетуге жіберу. </w:t>
      </w:r>
    </w:p>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p>
      <w:pPr>
        <w:spacing w:after="0"/>
        <w:ind w:left="0"/>
        <w:jc w:val="left"/>
      </w:pPr>
      <w:r>
        <w:rPr>
          <w:rFonts w:ascii="Times New Roman"/>
          <w:b/>
          <w:i w:val="false"/>
          <w:color w:val="000000"/>
        </w:rPr>
        <w:t xml:space="preserve"> 4-тарау. Құзыреттерді бағалау тәртібі</w:t>
      </w:r>
    </w:p>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p>
      <w:pPr>
        <w:spacing w:after="0"/>
        <w:ind w:left="0"/>
        <w:jc w:val="left"/>
      </w:pPr>
      <w:r>
        <w:rPr>
          <w:rFonts w:ascii="Times New Roman"/>
          <w:b/>
          <w:i w:val="false"/>
          <w:color w:val="000000"/>
        </w:rPr>
        <w:t xml:space="preserve"> 5-тарау. Бағалау нәтижелерін Комиссиямен қарау және бағалау</w:t>
      </w:r>
      <w:r>
        <w:br/>
      </w:r>
      <w:r>
        <w:rPr>
          <w:rFonts w:ascii="Times New Roman"/>
          <w:b/>
          <w:i w:val="false"/>
          <w:color w:val="000000"/>
        </w:rPr>
        <w:t>нәтижесіне шағымдану</w:t>
      </w:r>
    </w:p>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шешімге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32. Комиссияның шешімі ашық дауыс беру арқылы қабылданады.</w:t>
      </w:r>
    </w:p>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Жетісу ауданының</w:t>
            </w:r>
            <w:r>
              <w:br/>
            </w:r>
            <w:r>
              <w:rPr>
                <w:rFonts w:ascii="Times New Roman"/>
                <w:b w:val="false"/>
                <w:i w:val="false"/>
                <w:color w:val="000000"/>
                <w:sz w:val="20"/>
              </w:rPr>
              <w:t>әкімі аппаратының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w:t>
            </w:r>
          </w:p>
        </w:tc>
      </w:tr>
    </w:tbl>
    <w:p>
      <w:pPr>
        <w:spacing w:after="0"/>
        <w:ind w:left="0"/>
        <w:jc w:val="left"/>
      </w:pPr>
      <w:r>
        <w:rPr>
          <w:rFonts w:ascii="Times New Roman"/>
          <w:b/>
          <w:i w:val="false"/>
          <w:color w:val="000000"/>
        </w:rPr>
        <w:t xml:space="preserve"> Алматы қаласы Жетісу ауданының әкімі аппаратының "Б" корпусы</w:t>
      </w:r>
      <w:r>
        <w:br/>
      </w:r>
      <w:r>
        <w:rPr>
          <w:rFonts w:ascii="Times New Roman"/>
          <w:b/>
          <w:i w:val="false"/>
          <w:color w:val="000000"/>
        </w:rPr>
        <w:t>мемлекеттік әкімшілік қызметшісінің жеке жұмыс жоспары</w:t>
      </w:r>
      <w:r>
        <w:br/>
      </w:r>
      <w:r>
        <w:rPr>
          <w:rFonts w:ascii="Times New Roman"/>
          <w:b/>
          <w:i w:val="false"/>
          <w:color w:val="000000"/>
        </w:rPr>
        <w:t>__________________________________ жыл</w:t>
      </w:r>
      <w:r>
        <w:br/>
      </w:r>
      <w:r>
        <w:rPr>
          <w:rFonts w:ascii="Times New Roman"/>
          <w:b/>
          <w:i w:val="false"/>
          <w:color w:val="000000"/>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жағдайда))______________________</w:t>
      </w:r>
    </w:p>
    <w:p>
      <w:pPr>
        <w:spacing w:after="0"/>
        <w:ind w:left="0"/>
        <w:jc w:val="both"/>
      </w:pPr>
      <w:r>
        <w:rPr>
          <w:rFonts w:ascii="Times New Roman"/>
          <w:b w:val="false"/>
          <w:i w:val="false"/>
          <w:color w:val="000000"/>
          <w:sz w:val="28"/>
        </w:rPr>
        <w:t>Қызметшінің лауазымы: ______________________________________________________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Жетісу ауданының</w:t>
            </w:r>
            <w:r>
              <w:br/>
            </w:r>
            <w:r>
              <w:rPr>
                <w:rFonts w:ascii="Times New Roman"/>
                <w:b w:val="false"/>
                <w:i w:val="false"/>
                <w:color w:val="000000"/>
                <w:sz w:val="20"/>
              </w:rPr>
              <w:t>әкімі аппаратының</w:t>
            </w:r>
            <w:r>
              <w:br/>
            </w: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w:t>
            </w:r>
          </w:p>
        </w:tc>
      </w:tr>
    </w:tbl>
    <w:p>
      <w:pPr>
        <w:spacing w:after="0"/>
        <w:ind w:left="0"/>
        <w:jc w:val="left"/>
      </w:pPr>
      <w:r>
        <w:rPr>
          <w:rFonts w:ascii="Times New Roman"/>
          <w:b/>
          <w:i w:val="false"/>
          <w:color w:val="000000"/>
        </w:rPr>
        <w:t xml:space="preserve"> НМИ бойынша бағалау парағы</w:t>
      </w:r>
      <w:r>
        <w:br/>
      </w:r>
      <w:r>
        <w:rPr>
          <w:rFonts w:ascii="Times New Roman"/>
          <w:b/>
          <w:i w:val="false"/>
          <w:color w:val="000000"/>
        </w:rPr>
        <w:t>__________________________________________</w:t>
      </w:r>
      <w:r>
        <w:br/>
      </w:r>
      <w:r>
        <w:rPr>
          <w:rFonts w:ascii="Times New Roman"/>
          <w:b/>
          <w:i w:val="false"/>
          <w:color w:val="000000"/>
        </w:rPr>
        <w:t>(Т.А.Ә., бағаланатын тұлғаның лауазымы)</w:t>
      </w:r>
      <w:r>
        <w:br/>
      </w:r>
      <w:r>
        <w:rPr>
          <w:rFonts w:ascii="Times New Roman"/>
          <w:b/>
          <w:i w:val="false"/>
          <w:color w:val="000000"/>
        </w:rPr>
        <w:t>____________________________________</w:t>
      </w:r>
      <w:r>
        <w:br/>
      </w:r>
      <w:r>
        <w:rPr>
          <w:rFonts w:ascii="Times New Roman"/>
          <w:b/>
          <w:i w:val="false"/>
          <w:color w:val="000000"/>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Бағалау нәтижесі</w:t>
      </w:r>
      <w:r>
        <w:rPr>
          <w:rFonts w:ascii="Times New Roman"/>
          <w:b w:val="false"/>
          <w:i w:val="false"/>
          <w:color w:val="000000"/>
          <w:sz w:val="28"/>
        </w:rPr>
        <w:t xml:space="preserve"> _________________________________________________________</w:t>
      </w:r>
    </w:p>
    <w:p>
      <w:pPr>
        <w:spacing w:after="0"/>
        <w:ind w:left="0"/>
        <w:jc w:val="both"/>
      </w:pPr>
      <w:r>
        <w:rPr>
          <w:rFonts w:ascii="Times New Roman"/>
          <w:b w:val="false"/>
          <w:i w:val="false"/>
          <w:color w:val="000000"/>
          <w:sz w:val="28"/>
        </w:rPr>
        <w:t xml:space="preserve">                                                      (қанағаттанарлықсыз, қанағаттанарлық, тиімді,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Жетісу ауданының</w:t>
            </w:r>
            <w:r>
              <w:br/>
            </w:r>
            <w:r>
              <w:rPr>
                <w:rFonts w:ascii="Times New Roman"/>
                <w:b w:val="false"/>
                <w:i w:val="false"/>
                <w:color w:val="000000"/>
                <w:sz w:val="20"/>
              </w:rPr>
              <w:t>әкімі аппаратының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 _________________ жыл</w:t>
      </w:r>
      <w:r>
        <w:br/>
      </w:r>
      <w:r>
        <w:rPr>
          <w:rFonts w:ascii="Times New Roman"/>
          <w:b/>
          <w:i w:val="false"/>
          <w:color w:val="000000"/>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Бағаланатын қызметшінің лауазымы: __________________________________</w:t>
      </w:r>
    </w:p>
    <w:p>
      <w:pPr>
        <w:spacing w:after="0"/>
        <w:ind w:left="0"/>
        <w:jc w:val="both"/>
      </w:pPr>
      <w:r>
        <w:rPr>
          <w:rFonts w:ascii="Times New Roman"/>
          <w:b w:val="false"/>
          <w:i w:val="false"/>
          <w:color w:val="000000"/>
          <w:sz w:val="28"/>
        </w:rPr>
        <w:t>Бағаланатын қызметшінің құрылымдық бөлімшесінің атауы: ______________</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Жетісу ауданының</w:t>
            </w:r>
            <w:r>
              <w:br/>
            </w:r>
            <w:r>
              <w:rPr>
                <w:rFonts w:ascii="Times New Roman"/>
                <w:b w:val="false"/>
                <w:i w:val="false"/>
                <w:color w:val="000000"/>
                <w:sz w:val="20"/>
              </w:rPr>
              <w:t>әкімі аппаратының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Құзыреттер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xml:space="preserve">
 Бөлімшенің берілген міндеттерді сапалы және уақтылы орындауына ұжымды бағыттайды және жағдай жасайды; </w:t>
            </w:r>
          </w:p>
          <w:p>
            <w:pPr>
              <w:spacing w:after="20"/>
              <w:ind w:left="20"/>
              <w:jc w:val="both"/>
            </w:pPr>
            <w:r>
              <w:rPr>
                <w:rFonts w:ascii="Times New Roman"/>
                <w:b w:val="false"/>
                <w:i w:val="false"/>
                <w:color w:val="000000"/>
                <w:sz w:val="20"/>
              </w:rPr>
              <w:t xml:space="preserve">
 Бөлімше жұмысын басымдылығына қарай тиімді ұйымдастырады;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xml:space="preserve">
 Бөлімше жұмысын басымдылығына мән бермей тиімсіз ұйымдастырады;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 ;</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 ;</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дұрыс бөле алады; </w:t>
            </w:r>
          </w:p>
          <w:p>
            <w:pPr>
              <w:spacing w:after="20"/>
              <w:ind w:left="20"/>
              <w:jc w:val="both"/>
            </w:pPr>
            <w:r>
              <w:rPr>
                <w:rFonts w:ascii="Times New Roman"/>
                <w:b w:val="false"/>
                <w:i w:val="false"/>
                <w:color w:val="000000"/>
                <w:sz w:val="20"/>
              </w:rPr>
              <w:t xml:space="preserve">
 Шешім қабылдау барысында мүмкін болатын қауіптер туралы хабарлайды; </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xml:space="preserve">
 Шешім қабылдау барысында тек өзінің жеке тәжірибесіне және көзқарасына сенеді.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ескеріп, нақты міндеттер қоя алады; </w:t>
            </w:r>
          </w:p>
          <w:p>
            <w:pPr>
              <w:spacing w:after="20"/>
              <w:ind w:left="20"/>
              <w:jc w:val="both"/>
            </w:pPr>
            <w:r>
              <w:rPr>
                <w:rFonts w:ascii="Times New Roman"/>
                <w:b w:val="false"/>
                <w:i w:val="false"/>
                <w:color w:val="000000"/>
                <w:sz w:val="20"/>
              </w:rPr>
              <w:t xml:space="preserve">
 Қызмет көрсетудің тиімді әдістерін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етеді; </w:t>
            </w:r>
          </w:p>
          <w:p>
            <w:pPr>
              <w:spacing w:after="20"/>
              <w:ind w:left="20"/>
              <w:jc w:val="both"/>
            </w:pP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ескермей, анық емес міндеттер қоя алады; </w:t>
            </w:r>
          </w:p>
          <w:p>
            <w:pPr>
              <w:spacing w:after="20"/>
              <w:ind w:left="20"/>
              <w:jc w:val="both"/>
            </w:pPr>
            <w:r>
              <w:rPr>
                <w:rFonts w:ascii="Times New Roman"/>
                <w:b w:val="false"/>
                <w:i w:val="false"/>
                <w:color w:val="000000"/>
                <w:sz w:val="20"/>
              </w:rPr>
              <w:t xml:space="preserve">
 Қызмет көрсетудің әдістері туралы шала-шарпы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етпейді; </w:t>
            </w:r>
          </w:p>
          <w:p>
            <w:pPr>
              <w:spacing w:after="20"/>
              <w:ind w:left="20"/>
              <w:jc w:val="both"/>
            </w:pP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rPr>
                <w:rFonts w:ascii="Times New Roman"/>
                <w:b w:val="false"/>
                <w:i w:val="false"/>
                <w:color w:val="000000"/>
                <w:sz w:val="20"/>
              </w:rPr>
              <w:t>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
 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талдайды және басшылыққа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жеткізбейді немесе мерзімнен кеш жеткізеді;</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талдамайды және басшылыққа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көрсетуге көңіл бөлмейді.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 </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 </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танытпайды; </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xml:space="preserve">
 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Жетісу ауданының</w:t>
            </w:r>
            <w:r>
              <w:br/>
            </w:r>
            <w:r>
              <w:rPr>
                <w:rFonts w:ascii="Times New Roman"/>
                <w:b w:val="false"/>
                <w:i w:val="false"/>
                <w:color w:val="000000"/>
                <w:sz w:val="20"/>
              </w:rPr>
              <w:t>әкімі аппаратының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_____________________________________________________________</w:t>
      </w:r>
      <w:r>
        <w:br/>
      </w:r>
      <w:r>
        <w:rPr>
          <w:rFonts w:ascii="Times New Roman"/>
          <w:b/>
          <w:i w:val="false"/>
          <w:color w:val="000000"/>
        </w:rPr>
        <w:t>(мемлекеттік органның атауы)</w:t>
      </w:r>
      <w:r>
        <w:br/>
      </w:r>
      <w:r>
        <w:rPr>
          <w:rFonts w:ascii="Times New Roman"/>
          <w:b/>
          <w:i w:val="false"/>
          <w:color w:val="000000"/>
        </w:rPr>
        <w:t>_____________________________________________________________</w:t>
      </w:r>
      <w:r>
        <w:br/>
      </w:r>
      <w:r>
        <w:rPr>
          <w:rFonts w:ascii="Times New Roman"/>
          <w:b/>
          <w:i w:val="false"/>
          <w:color w:val="000000"/>
        </w:rPr>
        <w:t>(бағалау мерзімі жыл)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 ______________________________________________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xml:space="preserve">
      Комиссияның хатшысы: ______________________________ Күні: _____________ </w:t>
      </w:r>
    </w:p>
    <w:p>
      <w:pPr>
        <w:spacing w:after="0"/>
        <w:ind w:left="0"/>
        <w:jc w:val="both"/>
      </w:pPr>
      <w:r>
        <w:rPr>
          <w:rFonts w:ascii="Times New Roman"/>
          <w:b w:val="false"/>
          <w:i w:val="false"/>
          <w:color w:val="000000"/>
          <w:sz w:val="28"/>
        </w:rPr>
        <w:t xml:space="preserve">                                                                        (тегі, аты-жөні, қолы)</w:t>
      </w:r>
    </w:p>
    <w:p>
      <w:pPr>
        <w:spacing w:after="0"/>
        <w:ind w:left="0"/>
        <w:jc w:val="both"/>
      </w:pPr>
      <w:r>
        <w:rPr>
          <w:rFonts w:ascii="Times New Roman"/>
          <w:b w:val="false"/>
          <w:i w:val="false"/>
          <w:color w:val="000000"/>
          <w:sz w:val="28"/>
        </w:rPr>
        <w:t>
      Комиссияның төрағасы: ________________________________ Күні: ____________</w:t>
      </w:r>
    </w:p>
    <w:p>
      <w:pPr>
        <w:spacing w:after="0"/>
        <w:ind w:left="0"/>
        <w:jc w:val="both"/>
      </w:pPr>
      <w:r>
        <w:rPr>
          <w:rFonts w:ascii="Times New Roman"/>
          <w:b w:val="false"/>
          <w:i w:val="false"/>
          <w:color w:val="000000"/>
          <w:sz w:val="28"/>
        </w:rPr>
        <w:t xml:space="preserve">                                                                         (тегі, аты-жөні, қолы)</w:t>
      </w:r>
    </w:p>
    <w:p>
      <w:pPr>
        <w:spacing w:after="0"/>
        <w:ind w:left="0"/>
        <w:jc w:val="both"/>
      </w:pPr>
      <w:r>
        <w:rPr>
          <w:rFonts w:ascii="Times New Roman"/>
          <w:b w:val="false"/>
          <w:i w:val="false"/>
          <w:color w:val="000000"/>
          <w:sz w:val="28"/>
        </w:rPr>
        <w:t>
      Комиссияның мүшесі: _________________________________ Күні: _____________</w:t>
      </w:r>
    </w:p>
    <w:p>
      <w:pPr>
        <w:spacing w:after="0"/>
        <w:ind w:left="0"/>
        <w:jc w:val="both"/>
      </w:pPr>
      <w:r>
        <w:rPr>
          <w:rFonts w:ascii="Times New Roman"/>
          <w:b w:val="false"/>
          <w:i w:val="false"/>
          <w:color w:val="000000"/>
          <w:sz w:val="28"/>
        </w:rPr>
        <w:t xml:space="preserve">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