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aee54" w14:textId="19aee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Алатау ауданы әкімінің 2014 жылғы 8 сәуірдегі № 1ш "Алматы қаласы Алатау ауданында сайлау учаскелерін құру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Алатау ауданы әкімінің 2018 жылғы 21 қарашадағы № 2 шешімі. Алматы қаласы Әділет департаментінде 2018 жылғы 22 қарашада № 1511 болып тіркелді. Күші жойылды - Алматы қаласы Алатау ауданы әкімінің 2019 жылғы 11 сәуірдегі № 1 шешімімен</w:t>
      </w:r>
    </w:p>
    <w:p>
      <w:pPr>
        <w:spacing w:after="0"/>
        <w:ind w:left="0"/>
        <w:jc w:val="both"/>
      </w:pPr>
      <w:r>
        <w:rPr>
          <w:rFonts w:ascii="Times New Roman"/>
          <w:b w:val="false"/>
          <w:i w:val="false"/>
          <w:color w:val="ff0000"/>
          <w:sz w:val="28"/>
        </w:rPr>
        <w:t xml:space="preserve">
      Ескерту. Күші жойылды - Алматы қаласы Алатау ауданы әкімінің 11.04.2019 № 1 (алғашқы ресми жарияланған күннен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37-бабына</w:t>
      </w:r>
      <w:r>
        <w:rPr>
          <w:rFonts w:ascii="Times New Roman"/>
          <w:b w:val="false"/>
          <w:i w:val="false"/>
          <w:color w:val="000000"/>
          <w:sz w:val="28"/>
        </w:rPr>
        <w:t xml:space="preserve"> сәйкес, Алматы қаласы Алатау ауданының әкімі ШЕШІМ ЕТТІ:</w:t>
      </w:r>
    </w:p>
    <w:bookmarkStart w:name="z1" w:id="0"/>
    <w:p>
      <w:pPr>
        <w:spacing w:after="0"/>
        <w:ind w:left="0"/>
        <w:jc w:val="both"/>
      </w:pPr>
      <w:r>
        <w:rPr>
          <w:rFonts w:ascii="Times New Roman"/>
          <w:b w:val="false"/>
          <w:i w:val="false"/>
          <w:color w:val="000000"/>
          <w:sz w:val="28"/>
        </w:rPr>
        <w:t xml:space="preserve">
      1. Алматы қаласы Алатау ауданы әкімінің 2014 жылғы 8 сәуірдегі № 1ш "Алматы қаласы Алатау ауданында сайлау учаскелерін құру туралы" (нормативтік құқықтық акті 2014 жылғы 23 сәуірде нормативтік құқықтық актілерді мемлекеттік тіркеудің тізіліміне № 1029 болып тіркелген, 2014 жылғы 1 мамырдағы № 52-53 "Алматы ақшамы" және 2014 жылғы 1 мамырдағы № 51-52 "Вечерний Алматы" газетінде ресми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0"/>
    <w:bookmarkStart w:name="z2" w:id="1"/>
    <w:p>
      <w:pPr>
        <w:spacing w:after="0"/>
        <w:ind w:left="0"/>
        <w:jc w:val="both"/>
      </w:pPr>
      <w:r>
        <w:rPr>
          <w:rFonts w:ascii="Times New Roman"/>
          <w:b w:val="false"/>
          <w:i w:val="false"/>
          <w:color w:val="000000"/>
          <w:sz w:val="28"/>
        </w:rPr>
        <w:t xml:space="preserve">
      1) аталған </w:t>
      </w:r>
      <w:r>
        <w:rPr>
          <w:rFonts w:ascii="Times New Roman"/>
          <w:b w:val="false"/>
          <w:i w:val="false"/>
          <w:color w:val="000000"/>
          <w:sz w:val="28"/>
        </w:rPr>
        <w:t>шешімнің № 1</w:t>
      </w:r>
      <w:r>
        <w:rPr>
          <w:rFonts w:ascii="Times New Roman"/>
          <w:b w:val="false"/>
          <w:i w:val="false"/>
          <w:color w:val="000000"/>
          <w:sz w:val="28"/>
        </w:rPr>
        <w:t xml:space="preserve"> қосымшасында № 11, 13, 17, 21, 27, 29, 33, 34, 35, 482, 529 сайлау учаскелері орталықтарының мекен-жайлары, осы шешімнің </w:t>
      </w:r>
      <w:r>
        <w:rPr>
          <w:rFonts w:ascii="Times New Roman"/>
          <w:b w:val="false"/>
          <w:i w:val="false"/>
          <w:color w:val="000000"/>
          <w:sz w:val="28"/>
        </w:rPr>
        <w:t>№ 1 қосымшасына</w:t>
      </w:r>
      <w:r>
        <w:rPr>
          <w:rFonts w:ascii="Times New Roman"/>
          <w:b w:val="false"/>
          <w:i w:val="false"/>
          <w:color w:val="000000"/>
          <w:sz w:val="28"/>
        </w:rPr>
        <w:t xml:space="preserve"> сәйкес жаңа редакцияда жазылсын;</w:t>
      </w:r>
    </w:p>
    <w:bookmarkEnd w:id="1"/>
    <w:bookmarkStart w:name="z3" w:id="2"/>
    <w:p>
      <w:pPr>
        <w:spacing w:after="0"/>
        <w:ind w:left="0"/>
        <w:jc w:val="both"/>
      </w:pPr>
      <w:r>
        <w:rPr>
          <w:rFonts w:ascii="Times New Roman"/>
          <w:b w:val="false"/>
          <w:i w:val="false"/>
          <w:color w:val="000000"/>
          <w:sz w:val="28"/>
        </w:rPr>
        <w:t xml:space="preserve">
      2) аталған </w:t>
      </w:r>
      <w:r>
        <w:rPr>
          <w:rFonts w:ascii="Times New Roman"/>
          <w:b w:val="false"/>
          <w:i w:val="false"/>
          <w:color w:val="000000"/>
          <w:sz w:val="28"/>
        </w:rPr>
        <w:t>шешімнің № 1</w:t>
      </w:r>
      <w:r>
        <w:rPr>
          <w:rFonts w:ascii="Times New Roman"/>
          <w:b w:val="false"/>
          <w:i w:val="false"/>
          <w:color w:val="000000"/>
          <w:sz w:val="28"/>
        </w:rPr>
        <w:t xml:space="preserve"> қосымшасында № 11, 13, 17, 19, 21, 27, 29, 33, 34, 35, 36, 37, 482, 486, 487, 526, 527, 528, 529, 531, 545, 550 сайлау учаскелерінің шекаралары, осы шешімнің </w:t>
      </w:r>
      <w:r>
        <w:rPr>
          <w:rFonts w:ascii="Times New Roman"/>
          <w:b w:val="false"/>
          <w:i w:val="false"/>
          <w:color w:val="000000"/>
          <w:sz w:val="28"/>
        </w:rPr>
        <w:t>№ 2 қосымшасына</w:t>
      </w:r>
      <w:r>
        <w:rPr>
          <w:rFonts w:ascii="Times New Roman"/>
          <w:b w:val="false"/>
          <w:i w:val="false"/>
          <w:color w:val="000000"/>
          <w:sz w:val="28"/>
        </w:rPr>
        <w:t xml:space="preserve"> сәйкес жаңа редакцияда жазылсын. </w:t>
      </w:r>
    </w:p>
    <w:bookmarkEnd w:id="2"/>
    <w:p>
      <w:pPr>
        <w:spacing w:after="0"/>
        <w:ind w:left="0"/>
        <w:jc w:val="both"/>
      </w:pPr>
      <w:r>
        <w:rPr>
          <w:rFonts w:ascii="Times New Roman"/>
          <w:b w:val="false"/>
          <w:i w:val="false"/>
          <w:color w:val="000000"/>
          <w:sz w:val="28"/>
        </w:rPr>
        <w:t>
      2. Алматы қаласы Алатау ауданы әкімінің аппараты осы шешімнің әділет органдарында мемлекеттік тіркелуін, кейіннен ресми мерзімді басылымдарда, сондай-ақ Қазақстан Республикасының нормативтік құқықтық актілерінің Эталондық бақылау банкінде және Алатау ауданы әкімі аппаратының интернет-ресурсында жариялануын қамтамасыз етсін.</w:t>
      </w:r>
    </w:p>
    <w:p>
      <w:pPr>
        <w:spacing w:after="0"/>
        <w:ind w:left="0"/>
        <w:jc w:val="both"/>
      </w:pPr>
      <w:r>
        <w:rPr>
          <w:rFonts w:ascii="Times New Roman"/>
          <w:b w:val="false"/>
          <w:i w:val="false"/>
          <w:color w:val="000000"/>
          <w:sz w:val="28"/>
        </w:rPr>
        <w:t>
      3. Осы шешімнің орындалуын бақылау Алатау ауданы әкімінің аппарат басшысы Б. Карсакбаеваға жүктелсін.</w:t>
      </w:r>
    </w:p>
    <w:p>
      <w:pPr>
        <w:spacing w:after="0"/>
        <w:ind w:left="0"/>
        <w:jc w:val="both"/>
      </w:pPr>
      <w:r>
        <w:rPr>
          <w:rFonts w:ascii="Times New Roman"/>
          <w:b w:val="false"/>
          <w:i w:val="false"/>
          <w:color w:val="000000"/>
          <w:sz w:val="28"/>
        </w:rPr>
        <w:t>
      4. Осы шешім алғашқы ресми жарияланған күннен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Рыспаев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Алатау ауданы әкімінің</w:t>
            </w:r>
            <w:r>
              <w:br/>
            </w:r>
            <w:r>
              <w:rPr>
                <w:rFonts w:ascii="Times New Roman"/>
                <w:b w:val="false"/>
                <w:i w:val="false"/>
                <w:color w:val="000000"/>
                <w:sz w:val="20"/>
              </w:rPr>
              <w:t>2018 жылғы 21 қарашадағы</w:t>
            </w:r>
            <w:r>
              <w:br/>
            </w:r>
            <w:r>
              <w:rPr>
                <w:rFonts w:ascii="Times New Roman"/>
                <w:b w:val="false"/>
                <w:i w:val="false"/>
                <w:color w:val="000000"/>
                <w:sz w:val="20"/>
              </w:rPr>
              <w:t>№ 2 шешіміне № 1 қосымша</w:t>
            </w:r>
          </w:p>
        </w:tc>
      </w:tr>
    </w:tbl>
    <w:p>
      <w:pPr>
        <w:spacing w:after="0"/>
        <w:ind w:left="0"/>
        <w:jc w:val="both"/>
      </w:pPr>
      <w:r>
        <w:rPr>
          <w:rFonts w:ascii="Times New Roman"/>
          <w:b w:val="false"/>
          <w:i w:val="false"/>
          <w:color w:val="000000"/>
          <w:sz w:val="28"/>
        </w:rPr>
        <w:t>
      № 11 Сайлау учаскесі</w:t>
      </w:r>
    </w:p>
    <w:p>
      <w:pPr>
        <w:spacing w:after="0"/>
        <w:ind w:left="0"/>
        <w:jc w:val="both"/>
      </w:pPr>
      <w:r>
        <w:rPr>
          <w:rFonts w:ascii="Times New Roman"/>
          <w:b w:val="false"/>
          <w:i w:val="false"/>
          <w:color w:val="000000"/>
          <w:sz w:val="28"/>
        </w:rPr>
        <w:t>
      Орталығы: Алматы қаласы, Ақбұлақ ықшамауданы, Қ.Шәріпов көшесі, 38, "№ 154 Жалпы білім беру мектебі" мемлекеттік коммуналдық мекемесі, телефон: 254-79-93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13 Сайлау учаскесі</w:t>
      </w:r>
    </w:p>
    <w:p>
      <w:pPr>
        <w:spacing w:after="0"/>
        <w:ind w:left="0"/>
        <w:jc w:val="both"/>
      </w:pPr>
      <w:r>
        <w:rPr>
          <w:rFonts w:ascii="Times New Roman"/>
          <w:b w:val="false"/>
          <w:i w:val="false"/>
          <w:color w:val="000000"/>
          <w:sz w:val="28"/>
        </w:rPr>
        <w:t>
      Орталығы: Алматы қаласы, Өжет ықшамауданы, М.Әуезов көшесі, 48, "№ 156 Жалпы білім беру мектебі" мемлекеттік коммуналдық мекемесі, телефон: 298-20-63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17 Сайлау учаскесі</w:t>
      </w:r>
    </w:p>
    <w:p>
      <w:pPr>
        <w:spacing w:after="0"/>
        <w:ind w:left="0"/>
        <w:jc w:val="both"/>
      </w:pPr>
      <w:r>
        <w:rPr>
          <w:rFonts w:ascii="Times New Roman"/>
          <w:b w:val="false"/>
          <w:i w:val="false"/>
          <w:color w:val="000000"/>
          <w:sz w:val="28"/>
        </w:rPr>
        <w:t>
      Орталығы: Алматы қаласы, Қарасу ықшамауданы, Черемушки көшесі, 1, "№ 164 Жалпы білім беру мектебі" мемлекеттік коммуналдық мекемесі, телефон: 299-43-11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21 Сайлау учаскесі</w:t>
      </w:r>
    </w:p>
    <w:p>
      <w:pPr>
        <w:spacing w:after="0"/>
        <w:ind w:left="0"/>
        <w:jc w:val="both"/>
      </w:pPr>
      <w:r>
        <w:rPr>
          <w:rFonts w:ascii="Times New Roman"/>
          <w:b w:val="false"/>
          <w:i w:val="false"/>
          <w:color w:val="000000"/>
          <w:sz w:val="28"/>
        </w:rPr>
        <w:t>
      Орталығы: Алматы қаласы, Шаңырақ-1 ықшамауданы, М.Өтемісұлы көшесі, 109, "№ 169 Жалпы білім беру мектебі" мемлекеттік коммуналдық мекемесі, телефон: 263-75-52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27 Сайлау учаскесі</w:t>
      </w:r>
    </w:p>
    <w:p>
      <w:pPr>
        <w:spacing w:after="0"/>
        <w:ind w:left="0"/>
        <w:jc w:val="both"/>
      </w:pPr>
      <w:r>
        <w:rPr>
          <w:rFonts w:ascii="Times New Roman"/>
          <w:b w:val="false"/>
          <w:i w:val="false"/>
          <w:color w:val="000000"/>
          <w:sz w:val="28"/>
        </w:rPr>
        <w:t>
      Орталығы: Алматы қаласы, Ақбұлақ ықшамауданы, Қ.Шәріпов көшесі, 38, "№ 154 Жалпы білім беру мектебі" мемлекеттік коммуналдық мекемесі, телефон: 247-42-44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29 Сайлау учаскесі</w:t>
      </w:r>
    </w:p>
    <w:p>
      <w:pPr>
        <w:spacing w:after="0"/>
        <w:ind w:left="0"/>
        <w:jc w:val="both"/>
      </w:pPr>
      <w:r>
        <w:rPr>
          <w:rFonts w:ascii="Times New Roman"/>
          <w:b w:val="false"/>
          <w:i w:val="false"/>
          <w:color w:val="000000"/>
          <w:sz w:val="28"/>
        </w:rPr>
        <w:t>
      Орталығы: Алматы қаласы, Көкқайнар ықшамауданы, Әзірбайжан Мәмбетов көшесі, 213, "Атамұра" демалыс орталығы , телефон: 239-27-16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33 Сайлау учаскесі</w:t>
      </w:r>
    </w:p>
    <w:p>
      <w:pPr>
        <w:spacing w:after="0"/>
        <w:ind w:left="0"/>
        <w:jc w:val="both"/>
      </w:pPr>
      <w:r>
        <w:rPr>
          <w:rFonts w:ascii="Times New Roman"/>
          <w:b w:val="false"/>
          <w:i w:val="false"/>
          <w:color w:val="000000"/>
          <w:sz w:val="28"/>
        </w:rPr>
        <w:t>
      Орталығы: Алматы қаласы, Шаңырақ-2 ықшамауданы, Жаңқожа батыр көшесі, 202, "№ 26 Жалпы білім беру мектебі" мемлекеттік коммуналдық мекемесі, телефон: 271-89-19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34 сайлау учаскесі</w:t>
      </w:r>
    </w:p>
    <w:p>
      <w:pPr>
        <w:spacing w:after="0"/>
        <w:ind w:left="0"/>
        <w:jc w:val="both"/>
      </w:pPr>
      <w:r>
        <w:rPr>
          <w:rFonts w:ascii="Times New Roman"/>
          <w:b w:val="false"/>
          <w:i w:val="false"/>
          <w:color w:val="000000"/>
          <w:sz w:val="28"/>
        </w:rPr>
        <w:t>
      Орталығы: Алматы қаласы, Шаңырақ-2 ықшамауданы, Жаңқожа батыр көшесі, 191, "№ 22 қалалық емхана" шаруашылық жүргізу құқығындағы коммуналдық мемлекеттік кәсіпорыны, телефон: 271-89-73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35 Сайлау учаскесі</w:t>
      </w:r>
    </w:p>
    <w:p>
      <w:pPr>
        <w:spacing w:after="0"/>
        <w:ind w:left="0"/>
        <w:jc w:val="both"/>
      </w:pPr>
      <w:r>
        <w:rPr>
          <w:rFonts w:ascii="Times New Roman"/>
          <w:b w:val="false"/>
          <w:i w:val="false"/>
          <w:color w:val="000000"/>
          <w:sz w:val="28"/>
        </w:rPr>
        <w:t>
      Орталығы: Алматы қаласы, Өжет ықшамауданы, М.Әуезов көшесі, 48, "№ 156 Жалпы білім беру мектебі" мемлекеттік коммуналдық мекемесі, телефон: 248-41-47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482 Сайлау учаскесі</w:t>
      </w:r>
    </w:p>
    <w:p>
      <w:pPr>
        <w:spacing w:after="0"/>
        <w:ind w:left="0"/>
        <w:jc w:val="both"/>
      </w:pPr>
      <w:r>
        <w:rPr>
          <w:rFonts w:ascii="Times New Roman"/>
          <w:b w:val="false"/>
          <w:i w:val="false"/>
          <w:color w:val="000000"/>
          <w:sz w:val="28"/>
        </w:rPr>
        <w:t>
      Орталығы: Алматы қаласы, Шаңырақ-1 ықшамауданы, М.Өтемісұлы көшесі, 73, "Олимпиада резервінің Республикалық мамандандырылған мектеп-интернат-колледжі", телефон: 248-68-74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529 Сайлау учаскесі</w:t>
      </w:r>
    </w:p>
    <w:p>
      <w:pPr>
        <w:spacing w:after="0"/>
        <w:ind w:left="0"/>
        <w:jc w:val="both"/>
      </w:pPr>
      <w:r>
        <w:rPr>
          <w:rFonts w:ascii="Times New Roman"/>
          <w:b w:val="false"/>
          <w:i w:val="false"/>
          <w:color w:val="000000"/>
          <w:sz w:val="28"/>
        </w:rPr>
        <w:t>
      Орталығы: Алматы қаласы, Ақбұлақ ықшамауданы, Б.Шуланов көшесі, 159, "Алматы қаласының орталық мемлекеттік мұрағаты", телефон: 254-78-83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Алатау ауданы әкімінің</w:t>
            </w:r>
            <w:r>
              <w:br/>
            </w:r>
            <w:r>
              <w:rPr>
                <w:rFonts w:ascii="Times New Roman"/>
                <w:b w:val="false"/>
                <w:i w:val="false"/>
                <w:color w:val="000000"/>
                <w:sz w:val="20"/>
              </w:rPr>
              <w:t>2018 жылғы 21 қарашадағы</w:t>
            </w:r>
            <w:r>
              <w:br/>
            </w:r>
            <w:r>
              <w:rPr>
                <w:rFonts w:ascii="Times New Roman"/>
                <w:b w:val="false"/>
                <w:i w:val="false"/>
                <w:color w:val="000000"/>
                <w:sz w:val="20"/>
              </w:rPr>
              <w:t>№ 2 шешіміне № 2 қосымша</w:t>
            </w:r>
          </w:p>
        </w:tc>
      </w:tr>
    </w:tbl>
    <w:p>
      <w:pPr>
        <w:spacing w:after="0"/>
        <w:ind w:left="0"/>
        <w:jc w:val="left"/>
      </w:pPr>
      <w:r>
        <w:rPr>
          <w:rFonts w:ascii="Times New Roman"/>
          <w:b/>
          <w:i w:val="false"/>
          <w:color w:val="000000"/>
        </w:rPr>
        <w:t xml:space="preserve"> № 11 Сайлау учаскесі Орталығы: Алматы қаласы, Ақбұлақ ықшамауданы, Қ.Шәріпов көшесі,</w:t>
      </w:r>
      <w:r>
        <w:br/>
      </w:r>
      <w:r>
        <w:rPr>
          <w:rFonts w:ascii="Times New Roman"/>
          <w:b/>
          <w:i w:val="false"/>
          <w:color w:val="000000"/>
        </w:rPr>
        <w:t>38, "№ 154 Жалпы білім беру мектебі" мемлекеттік коммуналдық мекемесі,</w:t>
      </w:r>
      <w:r>
        <w:br/>
      </w:r>
      <w:r>
        <w:rPr>
          <w:rFonts w:ascii="Times New Roman"/>
          <w:b/>
          <w:i w:val="false"/>
          <w:color w:val="000000"/>
        </w:rPr>
        <w:t>телефон: 254-79-93</w:t>
      </w:r>
    </w:p>
    <w:p>
      <w:pPr>
        <w:spacing w:after="0"/>
        <w:ind w:left="0"/>
        <w:jc w:val="both"/>
      </w:pPr>
      <w:r>
        <w:rPr>
          <w:rFonts w:ascii="Times New Roman"/>
          <w:b w:val="false"/>
          <w:i w:val="false"/>
          <w:color w:val="000000"/>
          <w:sz w:val="28"/>
        </w:rPr>
        <w:t>
      Шекарасы: Райымбек даңғылынан бастап солтүстік бағытта Б.Момышұлы көшесімен батысқа қарай Беделбай көшесіне дейін, Беделбай көшесінен Талдыарал көшесіне дейін, ары қарай шығыс бағытта Б.Момышұлы көшесімен Б.Шуланов көшесінің қиылысына дейін. Б.Шуланов көшесінен солтүстік бағытта Рысқұлов даңғылына дейін. Рысқұлов даңғылымен шығыс бағытта Н.Мұқаев көшесіне дейін. Н.Мұқаев көшесімен солтүстік бағытта Н.Бичурин көшесіне дейін. Н.Бичурин көшесінен солтүстік бағытта Сухэ-Батор көшесіне дейін. Сухэ-Батор көшесімен шығыс бағытта Қ.Шәріпов көшесіне дейін. Қ.Шәріпов көшесімен оңтүстік бағытта Рысқұлов даңғылына дейін. Рысқұлов даңғылынан шығыс бағытта Саин көшесіне дейін. Саин көшесінен оңтүстік бағытта Райымбек даңғылына дейін. Райымбек даңғылынан батыс бағытта Б.Момышұлы көшесіне дейін.</w:t>
      </w:r>
    </w:p>
    <w:p>
      <w:pPr>
        <w:spacing w:after="0"/>
        <w:ind w:left="0"/>
        <w:jc w:val="left"/>
      </w:pPr>
      <w:r>
        <w:rPr>
          <w:rFonts w:ascii="Times New Roman"/>
          <w:b/>
          <w:i w:val="false"/>
          <w:color w:val="000000"/>
        </w:rPr>
        <w:t xml:space="preserve"> № 13 Сайлау учаскесі Орталығы: Алматы қаласы, Өжет ықшамауданы, М.Әуезов көшесі, 48,</w:t>
      </w:r>
      <w:r>
        <w:br/>
      </w:r>
      <w:r>
        <w:rPr>
          <w:rFonts w:ascii="Times New Roman"/>
          <w:b/>
          <w:i w:val="false"/>
          <w:color w:val="000000"/>
        </w:rPr>
        <w:t>"№ 156 Жалпы білім беру мектебі" мемлекеттік коммуналдық мекемесі,</w:t>
      </w:r>
      <w:r>
        <w:br/>
      </w:r>
      <w:r>
        <w:rPr>
          <w:rFonts w:ascii="Times New Roman"/>
          <w:b/>
          <w:i w:val="false"/>
          <w:color w:val="000000"/>
        </w:rPr>
        <w:t>телефон: 298-20-63</w:t>
      </w:r>
    </w:p>
    <w:p>
      <w:pPr>
        <w:spacing w:after="0"/>
        <w:ind w:left="0"/>
        <w:jc w:val="both"/>
      </w:pPr>
      <w:r>
        <w:rPr>
          <w:rFonts w:ascii="Times New Roman"/>
          <w:b w:val="false"/>
          <w:i w:val="false"/>
          <w:color w:val="000000"/>
          <w:sz w:val="28"/>
        </w:rPr>
        <w:t>
      Шекарасы: Жанайдар Сәдуақасов көшесіндегі № 51 үйден солтүстік бағытта № 91 үйге дейін. Ары қарай батыс бағытта тар көшемен Тереңқара өзеніне дейін. Батыс шекарасы Тереңқара өзенінің аңғарымен мұсылмандар бейітіне дейін. Мұсылмандар бейітінің жанымен габионға дейін. Ары қарай шекара габионмен солтүстік бағытта Қарасу ықшамауданындағы № 5-ші көшеге дейін, ары қарай бала бақшадан солтүстік бағытта Мойылды көшесіне дейін. Солтүстік шекара Мойылды көшесімен шығыс бағытта Бағаналы Орда көшесіне дейін. Оңтүстік шекара Бағаналы Орда көшесімен батыс бағытта Олжабай көшесіне дейін, ары қарай Олжабай батыр көшесімен габионға дейін. Габионнан Рақымжан Тоқатаев көшесімен оңтүстік бағытта Шаған көшесіне дейін. Оңтүстік шекара Шаған көшесімен батыс бағытта Хасен Оралтай көшесіндегі № 118 үйге дейін, ары қарай Хасен Оралтай көшесіндегі № 107 үйге дейін, № 107 үйден батыс бағытта М.Әуезов көшесіндегі № 53А үйге дейін. Әуезов көшесіндегі № 53А үйден М.Әуезов көшесімен Шаған көшесіне дейін. Шаған көшесімен батыс бағытта Жанайдар Сәдуақасов кошесіндегі № 51 үйге дейін.</w:t>
      </w:r>
    </w:p>
    <w:p>
      <w:pPr>
        <w:spacing w:after="0"/>
        <w:ind w:left="0"/>
        <w:jc w:val="left"/>
      </w:pPr>
      <w:r>
        <w:rPr>
          <w:rFonts w:ascii="Times New Roman"/>
          <w:b/>
          <w:i w:val="false"/>
          <w:color w:val="000000"/>
        </w:rPr>
        <w:t xml:space="preserve"> № 17 Сайлау учаскесі Орталығы: Алматы қаласы, Қарасу ықшамауданы, Черемушки көшесі, 1,</w:t>
      </w:r>
      <w:r>
        <w:br/>
      </w:r>
      <w:r>
        <w:rPr>
          <w:rFonts w:ascii="Times New Roman"/>
          <w:b/>
          <w:i w:val="false"/>
          <w:color w:val="000000"/>
        </w:rPr>
        <w:t>"№ 164 Жалпы білім беру мектебі" мемлекеттік коммуналдық мекемесі,</w:t>
      </w:r>
      <w:r>
        <w:br/>
      </w:r>
      <w:r>
        <w:rPr>
          <w:rFonts w:ascii="Times New Roman"/>
          <w:b/>
          <w:i w:val="false"/>
          <w:color w:val="000000"/>
        </w:rPr>
        <w:t>телефон: 299-43-11</w:t>
      </w:r>
    </w:p>
    <w:p>
      <w:pPr>
        <w:spacing w:after="0"/>
        <w:ind w:left="0"/>
        <w:jc w:val="both"/>
      </w:pPr>
      <w:r>
        <w:rPr>
          <w:rFonts w:ascii="Times New Roman"/>
          <w:b w:val="false"/>
          <w:i w:val="false"/>
          <w:color w:val="000000"/>
          <w:sz w:val="28"/>
        </w:rPr>
        <w:t>
      Шекарасы: Оңтүстік шекара Солтүстік айналым көшесімен солтүстік бағытта Бурундайская көшесіне дейін. Шығыс шекара Бурундайская көшесімен батыс бағытта Мичурин көшесіне дейін. Солтүстік шекара Мичурин көшесімен оңтүстік бағытта Школьная көшесіне дейін. Школьная көшесімен оңтүстік бағытта Құсайынұлы көшесіне дейін, Құсайынұлы көшесінен Заводская көшесіне дейін. Батыс шекара Заводская көшесімен Солтүстік айналым көшесінің қиылысына дейін.</w:t>
      </w:r>
    </w:p>
    <w:p>
      <w:pPr>
        <w:spacing w:after="0"/>
        <w:ind w:left="0"/>
        <w:jc w:val="left"/>
      </w:pPr>
      <w:r>
        <w:rPr>
          <w:rFonts w:ascii="Times New Roman"/>
          <w:b/>
          <w:i w:val="false"/>
          <w:color w:val="000000"/>
        </w:rPr>
        <w:t xml:space="preserve"> № 19 Сайлау учаскесі Орталығы: Алматы қаласы, Қарасу ықшамауданы, Шаяхметов көшесі, 17/8,</w:t>
      </w:r>
      <w:r>
        <w:br/>
      </w:r>
      <w:r>
        <w:rPr>
          <w:rFonts w:ascii="Times New Roman"/>
          <w:b/>
          <w:i w:val="false"/>
          <w:color w:val="000000"/>
        </w:rPr>
        <w:t>"№ 179 Жалпы білім беру мектебі" мемлекеттік коммуналдық мекемесі,</w:t>
      </w:r>
      <w:r>
        <w:br/>
      </w:r>
      <w:r>
        <w:rPr>
          <w:rFonts w:ascii="Times New Roman"/>
          <w:b/>
          <w:i w:val="false"/>
          <w:color w:val="000000"/>
        </w:rPr>
        <w:t>телефон: 380-94-02</w:t>
      </w:r>
    </w:p>
    <w:p>
      <w:pPr>
        <w:spacing w:after="0"/>
        <w:ind w:left="0"/>
        <w:jc w:val="both"/>
      </w:pPr>
      <w:r>
        <w:rPr>
          <w:rFonts w:ascii="Times New Roman"/>
          <w:b w:val="false"/>
          <w:i w:val="false"/>
          <w:color w:val="000000"/>
          <w:sz w:val="28"/>
        </w:rPr>
        <w:t>
      Шекарасы: Шығыс шекара Бурундайская көшесімен оңтүстік бағытта Мичурин көшесіне дейін. Оңтүстік шекара Мичурин көшесімен Школьная көшесіне дейін, Школьная көшесінен шығыс бағытта (оңтүстік жағы) Құсайынұлы көшесіне дейін, Құсайынұлы көшесінен оңтүстік бағытта Бағаналы Орда көшесіндегі № 36 үйге дейін (батыс жағы), Бағаналы Орда көшесімен батыс бағытта (солтүстік жағы) Мойылды көшесіне дейін, Мойылды көшесінен "Птицевод" бау-бақша серіктестігіндегі үйлерді қоса Бурундайская көшесіне дейін.</w:t>
      </w:r>
    </w:p>
    <w:p>
      <w:pPr>
        <w:spacing w:after="0"/>
        <w:ind w:left="0"/>
        <w:jc w:val="left"/>
      </w:pPr>
      <w:r>
        <w:rPr>
          <w:rFonts w:ascii="Times New Roman"/>
          <w:b/>
          <w:i w:val="false"/>
          <w:color w:val="000000"/>
        </w:rPr>
        <w:t xml:space="preserve"> № 21 Сайлау учаскесі Орталығы: Алматы қаласы, Шаңырақ-1 ықшамауданы, М.Өтемісұлы көшесі, 109,</w:t>
      </w:r>
      <w:r>
        <w:br/>
      </w:r>
      <w:r>
        <w:rPr>
          <w:rFonts w:ascii="Times New Roman"/>
          <w:b/>
          <w:i w:val="false"/>
          <w:color w:val="000000"/>
        </w:rPr>
        <w:t>"№ 169 Жалпы білім беру мектебі" мемлекеттік коммуналдық мекемесі,</w:t>
      </w:r>
      <w:r>
        <w:br/>
      </w:r>
      <w:r>
        <w:rPr>
          <w:rFonts w:ascii="Times New Roman"/>
          <w:b/>
          <w:i w:val="false"/>
          <w:color w:val="000000"/>
        </w:rPr>
        <w:t>телефон: 263-75-52</w:t>
      </w:r>
    </w:p>
    <w:p>
      <w:pPr>
        <w:spacing w:after="0"/>
        <w:ind w:left="0"/>
        <w:jc w:val="both"/>
      </w:pPr>
      <w:r>
        <w:rPr>
          <w:rFonts w:ascii="Times New Roman"/>
          <w:b w:val="false"/>
          <w:i w:val="false"/>
          <w:color w:val="000000"/>
          <w:sz w:val="28"/>
        </w:rPr>
        <w:t>
      Шекарасы: Ақын Сара көшесінен Наурыз көшесімен солтүстік бағытта (батыс жағы) Наурыз көшесіндегі № 26 үйге дейін, ары қарай шығыс бағытта М.Өтемісұлы көшесіне дейін, М.Өтемісұлы көшесінен шығыс бағытта Қарқара көшесіне дейін, Қарқара көшесінен Үлкен Алматы Каналы бойымен солтүстік батыс бағытта Орбұлақ көшесіне дейін, Орбұлақ көшесінен (батыс жағы) Марқакөл көшесіне дейін, Марқакөл көшесімен Кеңжайлау көшесінің қиылысына дейін, Кеңжайлау көшесімен батыс бағытта Малов көшесіне дейін, ары қарай оңтүстік бағытта (шығыс жағы) Сырым батыр көшесіне дейін, Сырым батыр көшесімен Рахимов көшесіне дейін (шығыс жағы), Әулиеағаш көшесімен өзен арнасымен шығыс бағытта Акын Сара көшесіне дейін.</w:t>
      </w:r>
    </w:p>
    <w:p>
      <w:pPr>
        <w:spacing w:after="0"/>
        <w:ind w:left="0"/>
        <w:jc w:val="left"/>
      </w:pPr>
      <w:r>
        <w:rPr>
          <w:rFonts w:ascii="Times New Roman"/>
          <w:b/>
          <w:i w:val="false"/>
          <w:color w:val="000000"/>
        </w:rPr>
        <w:t xml:space="preserve"> № 27 Сайлау учаскесі Орталығы: Алматы қаласы, Ақбұлақ ықшамауданы, Қ.Шәріпов көшесі, 38,</w:t>
      </w:r>
      <w:r>
        <w:br/>
      </w:r>
      <w:r>
        <w:rPr>
          <w:rFonts w:ascii="Times New Roman"/>
          <w:b/>
          <w:i w:val="false"/>
          <w:color w:val="000000"/>
        </w:rPr>
        <w:t>"№ 154 Жалпы білім беру мектебі" мемлекеттік коммуналдық мекемесі,</w:t>
      </w:r>
      <w:r>
        <w:br/>
      </w:r>
      <w:r>
        <w:rPr>
          <w:rFonts w:ascii="Times New Roman"/>
          <w:b/>
          <w:i w:val="false"/>
          <w:color w:val="000000"/>
        </w:rPr>
        <w:t>телефон: 247-42-44</w:t>
      </w:r>
    </w:p>
    <w:p>
      <w:pPr>
        <w:spacing w:after="0"/>
        <w:ind w:left="0"/>
        <w:jc w:val="both"/>
      </w:pPr>
      <w:r>
        <w:rPr>
          <w:rFonts w:ascii="Times New Roman"/>
          <w:b w:val="false"/>
          <w:i w:val="false"/>
          <w:color w:val="000000"/>
          <w:sz w:val="28"/>
        </w:rPr>
        <w:t xml:space="preserve">
      Шекарасы: Рысқұлов даңғылымен Қ.Шәріпов көшесінің қиылысынан солтүстік бағытта Әйгерім-1 ықшамауданының шекарасына дейін. Әйгерім-1 ықшамауданының шекарасынан Боралдай өзені арнасының бойымен оңтүстік бағытта Ж.Абдрашұлы көшесіне дейін, Ж.Абдрашұлы көшесінен оңтүстік бағытта Томанов көшесіне дейін. Томанов көшесінен оңтүстік бағытта Өтейбойдақ көшесіне дейін. Өтейбойдақ көшесінен оңтүстік бағытта А.Шәріпқанов көшесіне дейін. А.Шәріпқанов көшесінен оңтүстік бағытта Рысқұлов даңғылына дейін. Рысқұлов даңғылынан батыс бағытта Қ.Шәріпов көшесіне дейін. </w:t>
      </w:r>
    </w:p>
    <w:p>
      <w:pPr>
        <w:spacing w:after="0"/>
        <w:ind w:left="0"/>
        <w:jc w:val="left"/>
      </w:pPr>
      <w:r>
        <w:rPr>
          <w:rFonts w:ascii="Times New Roman"/>
          <w:b/>
          <w:i w:val="false"/>
          <w:color w:val="000000"/>
        </w:rPr>
        <w:t xml:space="preserve"> № 29 Сайлау учаскесі Орталығы: Алматы қаласы, Көкқайнар ықшамауданы, Әзірбайжан Мәмбетов</w:t>
      </w:r>
      <w:r>
        <w:br/>
      </w:r>
      <w:r>
        <w:rPr>
          <w:rFonts w:ascii="Times New Roman"/>
          <w:b/>
          <w:i w:val="false"/>
          <w:color w:val="000000"/>
        </w:rPr>
        <w:t>көшесі, 213, "Атамұра" демалыс орталығы , телефон: 239-27-16</w:t>
      </w:r>
    </w:p>
    <w:p>
      <w:pPr>
        <w:spacing w:after="0"/>
        <w:ind w:left="0"/>
        <w:jc w:val="both"/>
      </w:pPr>
      <w:r>
        <w:rPr>
          <w:rFonts w:ascii="Times New Roman"/>
          <w:b w:val="false"/>
          <w:i w:val="false"/>
          <w:color w:val="000000"/>
          <w:sz w:val="28"/>
        </w:rPr>
        <w:t>
      Шекарасы: Ақбастау көшесінен бастап Әзірбайжан Мәмбетов көшесімен Басарқобыз тар көшесіне дейін. Ары қарай Жангелдин көшесімен солтүстік бағытта Заречная көшесіне дейін, Заречная көшесінен Иманов көшесін қоса алғанда Үлкен Алматы Каналы арнасына дейін, Үлкен Алматы Каналы арнасынан шығыс бағытта Ақбастау көшесіне дейін.</w:t>
      </w:r>
    </w:p>
    <w:p>
      <w:pPr>
        <w:spacing w:after="0"/>
        <w:ind w:left="0"/>
        <w:jc w:val="left"/>
      </w:pPr>
      <w:r>
        <w:rPr>
          <w:rFonts w:ascii="Times New Roman"/>
          <w:b/>
          <w:i w:val="false"/>
          <w:color w:val="000000"/>
        </w:rPr>
        <w:t xml:space="preserve"> № 33 Сайлау учаскесі Орталығы: Алматы қаласы, Шаңырақ-2 ықшамауданы, Жаңқожа батыр көшесі,</w:t>
      </w:r>
      <w:r>
        <w:br/>
      </w:r>
      <w:r>
        <w:rPr>
          <w:rFonts w:ascii="Times New Roman"/>
          <w:b/>
          <w:i w:val="false"/>
          <w:color w:val="000000"/>
        </w:rPr>
        <w:t>202, "№ 26 Жалпы білім беру мектебі" мемлекеттік коммуналдық мекемесі,</w:t>
      </w:r>
      <w:r>
        <w:br/>
      </w:r>
      <w:r>
        <w:rPr>
          <w:rFonts w:ascii="Times New Roman"/>
          <w:b/>
          <w:i w:val="false"/>
          <w:color w:val="000000"/>
        </w:rPr>
        <w:t>телефон: 271-89-19</w:t>
      </w:r>
    </w:p>
    <w:p>
      <w:pPr>
        <w:spacing w:after="0"/>
        <w:ind w:left="0"/>
        <w:jc w:val="both"/>
      </w:pPr>
      <w:r>
        <w:rPr>
          <w:rFonts w:ascii="Times New Roman"/>
          <w:b w:val="false"/>
          <w:i w:val="false"/>
          <w:color w:val="000000"/>
          <w:sz w:val="28"/>
        </w:rPr>
        <w:t>
      Шекарасы: Жангелдин көшесінен батыс бағытта Көкқайнар ықшамауданына дейін, Заречная тар көшесімен Боралдай өзені арнасына дейін, Боралдай өзені арнасымен шығыс бағытта Алтын сақа көшесіне дейін, Алтын сақа көшесінен шығыс бағытта габионға дейін, габионмен оңтүстік бағытта (батыс жағы) Д.Жарқынбаев көшесіне дейін. Д.Жарқынбаев көшесімен Боралдай өзені арнасының бойымен Жылысай көшесіне дейін. Ары қарай Жылысай көшесімен Жангелдин көшесіне дейін.</w:t>
      </w:r>
    </w:p>
    <w:p>
      <w:pPr>
        <w:spacing w:after="0"/>
        <w:ind w:left="0"/>
        <w:jc w:val="left"/>
      </w:pPr>
      <w:r>
        <w:rPr>
          <w:rFonts w:ascii="Times New Roman"/>
          <w:b/>
          <w:i w:val="false"/>
          <w:color w:val="000000"/>
        </w:rPr>
        <w:t xml:space="preserve"> № 34 сайлау учаскесі Орталығы: Алматы қаласы, Шаңырақ-2 ықшамауданы, Жаңқожа батыр көшесі,</w:t>
      </w:r>
      <w:r>
        <w:br/>
      </w:r>
      <w:r>
        <w:rPr>
          <w:rFonts w:ascii="Times New Roman"/>
          <w:b/>
          <w:i w:val="false"/>
          <w:color w:val="000000"/>
        </w:rPr>
        <w:t>191, "№ 22 қалалық емхана" шаруашылық жүргізу құқығындағы коммуналдық</w:t>
      </w:r>
      <w:r>
        <w:br/>
      </w:r>
      <w:r>
        <w:rPr>
          <w:rFonts w:ascii="Times New Roman"/>
          <w:b/>
          <w:i w:val="false"/>
          <w:color w:val="000000"/>
        </w:rPr>
        <w:t>мемлекеттік кәсіпорыны, телефон: 271-89-73</w:t>
      </w:r>
    </w:p>
    <w:p>
      <w:pPr>
        <w:spacing w:after="0"/>
        <w:ind w:left="0"/>
        <w:jc w:val="both"/>
      </w:pPr>
      <w:r>
        <w:rPr>
          <w:rFonts w:ascii="Times New Roman"/>
          <w:b w:val="false"/>
          <w:i w:val="false"/>
          <w:color w:val="000000"/>
          <w:sz w:val="28"/>
        </w:rPr>
        <w:t>
      Шекарасы: Батыс шекарасы Көкқайнар және Шаңырақ-2 ықшамаудандарының шекараларымен өтеді. Ары қарай Қарқара көшесімен оңтүстік бағытта Шаңырақ-2 және Шаңырақ-1 ықшамаудандарының шекарасына дейін. Шаңырақ-2 және Шаңырақ-1 ықшамаудандары шекарасы бойымен шығыс бағытта Рахимов көшесіне дейін, Рахимов көшесімен Сырым батыр және Малова көшелерінің қиылысына дейін, Малова көшесімен Тойшыбек батыр көшесіне дейін, Тойшыбек батыр көшесімен Рахимов көшесінің қиылысына дейін. Рахимов көшесіндегі № 174/1 үйінен Үлкен Алматы каналынан солтүстік бағытта Закарина көшесіне дейін, Закарина көшесімен (батыс жағы) Көкқайнар ықшамауданының шекарасына дейін.</w:t>
      </w:r>
    </w:p>
    <w:p>
      <w:pPr>
        <w:spacing w:after="0"/>
        <w:ind w:left="0"/>
        <w:jc w:val="left"/>
      </w:pPr>
      <w:r>
        <w:rPr>
          <w:rFonts w:ascii="Times New Roman"/>
          <w:b/>
          <w:i w:val="false"/>
          <w:color w:val="000000"/>
        </w:rPr>
        <w:t xml:space="preserve"> № 35 Сайлау учаскесі Орталығы: Алматы қаласы, Өжет ықшамауданы, М.Әуезов көшесі, 48,</w:t>
      </w:r>
      <w:r>
        <w:br/>
      </w:r>
      <w:r>
        <w:rPr>
          <w:rFonts w:ascii="Times New Roman"/>
          <w:b/>
          <w:i w:val="false"/>
          <w:color w:val="000000"/>
        </w:rPr>
        <w:t>"№ 156 Жалпы білім беру мектебі" мемлекеттік коммуналдық мекемесі,</w:t>
      </w:r>
      <w:r>
        <w:br/>
      </w:r>
      <w:r>
        <w:rPr>
          <w:rFonts w:ascii="Times New Roman"/>
          <w:b/>
          <w:i w:val="false"/>
          <w:color w:val="000000"/>
        </w:rPr>
        <w:t>телефон: 248-41-47</w:t>
      </w:r>
    </w:p>
    <w:p>
      <w:pPr>
        <w:spacing w:after="0"/>
        <w:ind w:left="0"/>
        <w:jc w:val="both"/>
      </w:pPr>
      <w:r>
        <w:rPr>
          <w:rFonts w:ascii="Times New Roman"/>
          <w:b w:val="false"/>
          <w:i w:val="false"/>
          <w:color w:val="000000"/>
          <w:sz w:val="28"/>
        </w:rPr>
        <w:t xml:space="preserve">
      Шекарасы: Солтүстік айналым көшесі мен Бекболат көшесі қиылысынан бастап солтүстік бағытта (батыс жағы) Бекболат көшесімен Новостройка көшесінің қиылысына дейін. Новостройка көшесімен солтүстік бағытта Рақымжан Тоқатаев көшесінің қиылысына дейін. Рақымжан Тоқатаев көшесінен солтүстік бағытта Хасен Оралтай көшесінің қиылысына дейін. Хасен Оралтай көшесінен (батыс жағы) М.Әуезов көшесіндегі № 53 А үйіне дейін. М.Әуезов көшесінен (шығыс жағы) Шаған көшесіне дейін, Шаған көшесінен Жанайдар Сәдуақасов көшесі бойымен батыс бағытта Красноармейская көшесіне дейін, ары қарай шекара Тереңқара өзенінің бойымен оңтүстік бағытта (шығыс жағы) Солтүстік айналым көшесіне дейін, Солтүстік айналым көшесімен Бекболат көшесіне дейін. </w:t>
      </w:r>
    </w:p>
    <w:p>
      <w:pPr>
        <w:spacing w:after="0"/>
        <w:ind w:left="0"/>
        <w:jc w:val="left"/>
      </w:pPr>
      <w:r>
        <w:rPr>
          <w:rFonts w:ascii="Times New Roman"/>
          <w:b/>
          <w:i w:val="false"/>
          <w:color w:val="000000"/>
        </w:rPr>
        <w:t xml:space="preserve"> № 36 Сайлау учаскесі Орталығы: Алматы қаласы, Ақкент ықшамауданы, 19 "№ 181 Жалпы білім</w:t>
      </w:r>
      <w:r>
        <w:br/>
      </w:r>
      <w:r>
        <w:rPr>
          <w:rFonts w:ascii="Times New Roman"/>
          <w:b/>
          <w:i w:val="false"/>
          <w:color w:val="000000"/>
        </w:rPr>
        <w:t>беру мектебі" мемлекеттік коммуналдық мекемесі, телефон: 246-70-39</w:t>
      </w:r>
    </w:p>
    <w:p>
      <w:pPr>
        <w:spacing w:after="0"/>
        <w:ind w:left="0"/>
        <w:jc w:val="both"/>
      </w:pPr>
      <w:r>
        <w:rPr>
          <w:rFonts w:ascii="Times New Roman"/>
          <w:b w:val="false"/>
          <w:i w:val="false"/>
          <w:color w:val="000000"/>
          <w:sz w:val="28"/>
        </w:rPr>
        <w:t>
      Шекарасы: Ақкент ықшамауданындағы № 5, 6, 7, 8, 9, 10, 11, 12, 13, 14, 15, 16, 17, 18, 20, 21, 22, 23, 24, 25, 26, 27, 28, 29, 30, 31, 32, 33, 34, 35, 36 үйлер.</w:t>
      </w:r>
    </w:p>
    <w:p>
      <w:pPr>
        <w:spacing w:after="0"/>
        <w:ind w:left="0"/>
        <w:jc w:val="left"/>
      </w:pPr>
      <w:r>
        <w:rPr>
          <w:rFonts w:ascii="Times New Roman"/>
          <w:b/>
          <w:i w:val="false"/>
          <w:color w:val="000000"/>
        </w:rPr>
        <w:t xml:space="preserve"> № 37 сайлау учаскесі Орталығы: Алматы қаласы, Ақбұлақ ықшамауданы, Суаткөл көшесі, 41,</w:t>
      </w:r>
      <w:r>
        <w:br/>
      </w:r>
      <w:r>
        <w:rPr>
          <w:rFonts w:ascii="Times New Roman"/>
          <w:b/>
          <w:i w:val="false"/>
          <w:color w:val="000000"/>
        </w:rPr>
        <w:t>"№ 178 Жалпы білім беру мектебі" мемлекеттік коммуналдық мекемесі,</w:t>
      </w:r>
      <w:r>
        <w:br/>
      </w:r>
      <w:r>
        <w:rPr>
          <w:rFonts w:ascii="Times New Roman"/>
          <w:b/>
          <w:i w:val="false"/>
          <w:color w:val="000000"/>
        </w:rPr>
        <w:t>телефон: 254-78-86</w:t>
      </w:r>
    </w:p>
    <w:p>
      <w:pPr>
        <w:spacing w:after="0"/>
        <w:ind w:left="0"/>
        <w:jc w:val="both"/>
      </w:pPr>
      <w:r>
        <w:rPr>
          <w:rFonts w:ascii="Times New Roman"/>
          <w:b w:val="false"/>
          <w:i w:val="false"/>
          <w:color w:val="000000"/>
          <w:sz w:val="28"/>
        </w:rPr>
        <w:t>
      Шекарасы: Б.Момышұлы көшесінен Райымбек даңғылы қиылысынан (солтүстік жағы), батыс бағытта Б.Момышұлы көшесімен Беделбай көшесіне дейін, Беделбай көшесімен Талдыарал көшесіне дейін, ары қарай Талдыарал көшесімен Б.Момышұлы көшесіне дейін. Б.Момышұлы көшесімен (шығыс жағы) солтүстік бағытта Қазтуған жырау көшесіне дейін. Қазтуған жырау көшесімен Рысқұлов даңғылына дейін, Рысқұлов даңғылымен (оңтүстік жағы) шығыс бағытта Райымбек даңғылымен атауы жоқ көшенің қиылысына дейін.</w:t>
      </w:r>
    </w:p>
    <w:p>
      <w:pPr>
        <w:spacing w:after="0"/>
        <w:ind w:left="0"/>
        <w:jc w:val="left"/>
      </w:pPr>
      <w:r>
        <w:rPr>
          <w:rFonts w:ascii="Times New Roman"/>
          <w:b/>
          <w:i w:val="false"/>
          <w:color w:val="000000"/>
        </w:rPr>
        <w:t xml:space="preserve"> № 482 Сайлау учаскесі Орталығы: Алматы қаласы, Шаңырақ-1 ықшамауданы, М.Өтемісұлы көшесі,</w:t>
      </w:r>
      <w:r>
        <w:br/>
      </w:r>
      <w:r>
        <w:rPr>
          <w:rFonts w:ascii="Times New Roman"/>
          <w:b/>
          <w:i w:val="false"/>
          <w:color w:val="000000"/>
        </w:rPr>
        <w:t>73, "Олимпиада резервінің Республикалық мамандандырылған</w:t>
      </w:r>
      <w:r>
        <w:br/>
      </w:r>
      <w:r>
        <w:rPr>
          <w:rFonts w:ascii="Times New Roman"/>
          <w:b/>
          <w:i w:val="false"/>
          <w:color w:val="000000"/>
        </w:rPr>
        <w:t>мектеп-интернат-колледжі", телефон: 248-68-74</w:t>
      </w:r>
    </w:p>
    <w:p>
      <w:pPr>
        <w:spacing w:after="0"/>
        <w:ind w:left="0"/>
        <w:jc w:val="both"/>
      </w:pPr>
      <w:r>
        <w:rPr>
          <w:rFonts w:ascii="Times New Roman"/>
          <w:b w:val="false"/>
          <w:i w:val="false"/>
          <w:color w:val="000000"/>
          <w:sz w:val="28"/>
        </w:rPr>
        <w:t>
      Шекарасы: Шығыс шекарасы Жас қазақ көшесімен Үлкен Алматы өзені арнасы қиылысына дейін. Үлкен Алматы өзені арнасының бойымен Ақын Сара көшесіне дейін. Ақын Сара көшесімен М.Өтемісұлы көшесіне дейін, ары қарай атауы жоқ көшесімен Наурыз көшесіне дейін. Наурыз көшесімен Ақын Сара көшесінің қиылысына дейін. Ары қарай Сарыжаз көшесімен. Сарыжаз көшесінен габионға дейін. Ары қарай, габион арқылы шекара Жылысай көшесіне дейін жетеді. Жылысай көшесімен атауы жоқ көшенің жалғасы сайға дейін жетеді. Саймен Қосағаш көшесінің қиылысынан Жас Қазақ көшесіне дейін. Жас қазақ көшесімен Үлкен Алматы өзені арнасына дейін.</w:t>
      </w:r>
    </w:p>
    <w:p>
      <w:pPr>
        <w:spacing w:after="0"/>
        <w:ind w:left="0"/>
        <w:jc w:val="left"/>
      </w:pPr>
      <w:r>
        <w:rPr>
          <w:rFonts w:ascii="Times New Roman"/>
          <w:b/>
          <w:i w:val="false"/>
          <w:color w:val="000000"/>
        </w:rPr>
        <w:t xml:space="preserve"> № 486 Сайлау учаскесі Орталығы: Алматы қаласы, Теректі ықшамауданы, Мектеп көшесі, 6 "Б",</w:t>
      </w:r>
      <w:r>
        <w:br/>
      </w:r>
      <w:r>
        <w:rPr>
          <w:rFonts w:ascii="Times New Roman"/>
          <w:b/>
          <w:i w:val="false"/>
          <w:color w:val="000000"/>
        </w:rPr>
        <w:t>"№ 184 Жалпы білім беру мектебі" мемлекеттік коммуналдық мекемесі,</w:t>
      </w:r>
      <w:r>
        <w:br/>
      </w:r>
      <w:r>
        <w:rPr>
          <w:rFonts w:ascii="Times New Roman"/>
          <w:b/>
          <w:i w:val="false"/>
          <w:color w:val="000000"/>
        </w:rPr>
        <w:t>телефон: 385-34-05</w:t>
      </w:r>
    </w:p>
    <w:p>
      <w:pPr>
        <w:spacing w:after="0"/>
        <w:ind w:left="0"/>
        <w:jc w:val="both"/>
      </w:pPr>
      <w:r>
        <w:rPr>
          <w:rFonts w:ascii="Times New Roman"/>
          <w:b w:val="false"/>
          <w:i w:val="false"/>
          <w:color w:val="000000"/>
          <w:sz w:val="28"/>
        </w:rPr>
        <w:t xml:space="preserve">
      Шекарасы: Орталық көшесінен батыс бағытта Құрылыс көшесіне дейін, Құрылыс көшесімен шығыс бағытта Ақжарқын көшесіне дейін, Ақжарқын көшесінен Жағалтай көшесіне дейін, ары қарай Жағалтай көшесімен солтүстік бағытта қаланың шекарасына дейін. Қаланың шекарасынан Бабажанов көшесіне дейін, Бабажанов көшесінен М.Маметова көшесіне дейін шығыс бағытта, М.Маметова көшесімен Соқпақбаев көшесіне дейін. Соқпақбаев көшесінен Б.Момышұлы көшесіне дейін. Ары қарай оңтүстік бағытта Жағалтай көшесіне дейін, Жағалтай көшесімен Керуен көшесінің қиылысына дейін, Керуен көшесінен солтүстік-шығыс бағытта Ақниет көшесіне дейін, Ақниет көшесінен Жангелдин көшесінің қиылысына дейін, Жангелдин көшесімен шығыс бағытта Қарғалы өзеніне дейін. Қарғалы өзенімен оңтүстік бағытта Рысқұлов даңғылына дейін, Рысқұлов даңғылынан батыс бағытта Таусоғар көшесіне дейін, Таусоғар көшесінен Мектеп көшесінің (батыс жағы) қиылысына дейін, Мектеп көшесінен оңтүстік бағытта Орталық көшесіне дейін. </w:t>
      </w:r>
    </w:p>
    <w:p>
      <w:pPr>
        <w:spacing w:after="0"/>
        <w:ind w:left="0"/>
        <w:jc w:val="left"/>
      </w:pPr>
      <w:r>
        <w:rPr>
          <w:rFonts w:ascii="Times New Roman"/>
          <w:b/>
          <w:i w:val="false"/>
          <w:color w:val="000000"/>
        </w:rPr>
        <w:t xml:space="preserve"> № 487 Сайлау учаскесі Орталығы: Алматы қаласы, Рахат ықшамауданы, Байжанов көшесі, 1,</w:t>
      </w:r>
      <w:r>
        <w:br/>
      </w:r>
      <w:r>
        <w:rPr>
          <w:rFonts w:ascii="Times New Roman"/>
          <w:b/>
          <w:i w:val="false"/>
          <w:color w:val="000000"/>
        </w:rPr>
        <w:t>"№ 196 Жалпы білім беру мектебі" мемлекеттік коммуналдық мекемесі,</w:t>
      </w:r>
      <w:r>
        <w:br/>
      </w:r>
      <w:r>
        <w:rPr>
          <w:rFonts w:ascii="Times New Roman"/>
          <w:b/>
          <w:i w:val="false"/>
          <w:color w:val="000000"/>
        </w:rPr>
        <w:t>телефон: 385-33-97</w:t>
      </w:r>
    </w:p>
    <w:p>
      <w:pPr>
        <w:spacing w:after="0"/>
        <w:ind w:left="0"/>
        <w:jc w:val="both"/>
      </w:pPr>
      <w:r>
        <w:rPr>
          <w:rFonts w:ascii="Times New Roman"/>
          <w:b w:val="false"/>
          <w:i w:val="false"/>
          <w:color w:val="000000"/>
          <w:sz w:val="28"/>
        </w:rPr>
        <w:t>
      Шекарасы: Б.Момышұлы көшесі және Боралдай тас жолы қиылысынан, Боралдай жолымен (оңтүстік жағы) батыс бағытта қала шекарасының аумағы біткен белгігеге дейін. Ары қарай аталған белгіден оңтүстік бағытта темір жол бойымен Үлкен Алматы каналына дейін. Үлкен Алматы каналы бойымен шығыс бағытта Б. Момышұлы көшесіне дейін. Ары қарай Б. Момышұлы көшесі бойымен (батыс жағы) Боралдай тас жолына дейін. Ары қарай атауы жоқ 1 шақырым болатын жолдың бойымен Б.Момышұлы және Боралдай тас жолының қиылысына дейін. Рахат-Мәдениет ықшамаудандары және "Теплоэнергетик", "Энергостроитель" бау-бақша серіктестіктері толығымен.</w:t>
      </w:r>
    </w:p>
    <w:p>
      <w:pPr>
        <w:spacing w:after="0"/>
        <w:ind w:left="0"/>
        <w:jc w:val="left"/>
      </w:pPr>
      <w:r>
        <w:rPr>
          <w:rFonts w:ascii="Times New Roman"/>
          <w:b/>
          <w:i w:val="false"/>
          <w:color w:val="000000"/>
        </w:rPr>
        <w:t xml:space="preserve"> № 526 Сайлау учаскесі Орталығы: Алматы қаласы, Теректі ықшамауданы, Мектеп көшесі, 6Б,</w:t>
      </w:r>
      <w:r>
        <w:br/>
      </w:r>
      <w:r>
        <w:rPr>
          <w:rFonts w:ascii="Times New Roman"/>
          <w:b/>
          <w:i w:val="false"/>
          <w:color w:val="000000"/>
        </w:rPr>
        <w:t>"№ 184 Жалпы білім беретін мектебі" мемлекеттік коммуналдық мекемесі,</w:t>
      </w:r>
      <w:r>
        <w:br/>
      </w:r>
      <w:r>
        <w:rPr>
          <w:rFonts w:ascii="Times New Roman"/>
          <w:b/>
          <w:i w:val="false"/>
          <w:color w:val="000000"/>
        </w:rPr>
        <w:t>телефон: 385-33-89</w:t>
      </w:r>
    </w:p>
    <w:p>
      <w:pPr>
        <w:spacing w:after="0"/>
        <w:ind w:left="0"/>
        <w:jc w:val="both"/>
      </w:pPr>
      <w:r>
        <w:rPr>
          <w:rFonts w:ascii="Times New Roman"/>
          <w:b w:val="false"/>
          <w:i w:val="false"/>
          <w:color w:val="000000"/>
          <w:sz w:val="28"/>
        </w:rPr>
        <w:t>
      Шекарасы: Орталық көшесімен солтүстік-батыс бағытта Алғабас ықшамауданына дейін, ары қарай оңтүстік-батыс бағытта Теректі ықшамауданындағы Құрылыс көшесіне дейін. Құрылыс көшесімен Ақжарқын көшесіне дейін, Ақжарқын көшесімен Жағалтай көшесіне дейін, Жағалтай көшесімен Жібек жолы тар көшесінің қиылысына дейін. Жетісу орамы бойымен (солтүстік жағы). Атауы жоқ көшесінен, шығыс бағытта Айналмалы көшесіне дейін. Айналмалы көшесінен оңтүстік бағытта Орталық көшесіне дейін.</w:t>
      </w:r>
    </w:p>
    <w:p>
      <w:pPr>
        <w:spacing w:after="0"/>
        <w:ind w:left="0"/>
        <w:jc w:val="left"/>
      </w:pPr>
      <w:r>
        <w:rPr>
          <w:rFonts w:ascii="Times New Roman"/>
          <w:b/>
          <w:i w:val="false"/>
          <w:color w:val="000000"/>
        </w:rPr>
        <w:t xml:space="preserve"> № 527 Сайлау учаскесі Орталығы: Алматы қаласы, Алғабас ықшамауданы, Бәйдібек би көшесі, 16,</w:t>
      </w:r>
      <w:r>
        <w:br/>
      </w:r>
      <w:r>
        <w:rPr>
          <w:rFonts w:ascii="Times New Roman"/>
          <w:b/>
          <w:i w:val="false"/>
          <w:color w:val="000000"/>
        </w:rPr>
        <w:t>"№ 185 Жалпы білім беретін мектебі" мемлекеттік коммуналдық мекемесі,</w:t>
      </w:r>
      <w:r>
        <w:br/>
      </w:r>
      <w:r>
        <w:rPr>
          <w:rFonts w:ascii="Times New Roman"/>
          <w:b/>
          <w:i w:val="false"/>
          <w:color w:val="000000"/>
        </w:rPr>
        <w:t>телефон: 385-33-81</w:t>
      </w:r>
    </w:p>
    <w:p>
      <w:pPr>
        <w:spacing w:after="0"/>
        <w:ind w:left="0"/>
        <w:jc w:val="both"/>
      </w:pPr>
      <w:r>
        <w:rPr>
          <w:rFonts w:ascii="Times New Roman"/>
          <w:b w:val="false"/>
          <w:i w:val="false"/>
          <w:color w:val="000000"/>
          <w:sz w:val="28"/>
        </w:rPr>
        <w:t>
      Шекарасы: Жаңа құрылыс орамынан Ақын Сара көшесімен шығыс бағытта Б.Момышұлы көшесіне дейін, Б.Момышұлы көшесімен Алғабас ықшамауданының № 2, 3, 4 үйлерін қоса ары қарай батыс бағытта Достық көшесіне дейін, Баршын көшесінен Қаршыға көшесіне дейін, Қаршыға көшесімен шығыс бағытта Беласар көшесіне дейін, солтүстік жағы Жаңа құрылыс орамына дейін.</w:t>
      </w:r>
    </w:p>
    <w:p>
      <w:pPr>
        <w:spacing w:after="0"/>
        <w:ind w:left="0"/>
        <w:jc w:val="left"/>
      </w:pPr>
      <w:r>
        <w:rPr>
          <w:rFonts w:ascii="Times New Roman"/>
          <w:b/>
          <w:i w:val="false"/>
          <w:color w:val="000000"/>
        </w:rPr>
        <w:t xml:space="preserve"> № 528 Сайлау учаскесі Орталығы: Алматы қаласы, Алғабас ықшамауданы, Бәйдібек би көшесі, 16,</w:t>
      </w:r>
      <w:r>
        <w:br/>
      </w:r>
      <w:r>
        <w:rPr>
          <w:rFonts w:ascii="Times New Roman"/>
          <w:b/>
          <w:i w:val="false"/>
          <w:color w:val="000000"/>
        </w:rPr>
        <w:t>"№ 185 Жалпы білім беретін мектебі" мемлекеттік коммуналдық мекемесі,</w:t>
      </w:r>
      <w:r>
        <w:br/>
      </w:r>
      <w:r>
        <w:rPr>
          <w:rFonts w:ascii="Times New Roman"/>
          <w:b/>
          <w:i w:val="false"/>
          <w:color w:val="000000"/>
        </w:rPr>
        <w:t>телефон: 307-93-16</w:t>
      </w:r>
    </w:p>
    <w:p>
      <w:pPr>
        <w:spacing w:after="0"/>
        <w:ind w:left="0"/>
        <w:jc w:val="both"/>
      </w:pPr>
      <w:r>
        <w:rPr>
          <w:rFonts w:ascii="Times New Roman"/>
          <w:b w:val="false"/>
          <w:i w:val="false"/>
          <w:color w:val="000000"/>
          <w:sz w:val="28"/>
        </w:rPr>
        <w:t>
      Шекарасы: Жәдігер және Кетбұға жырау көшелерінің қиылысынан, Жәдігер көшесіндегі № 8 үйден Б.Момышұлы көшесіне дейін, батыс бағытта Саттар Естемесов көшесіндегі № 73А үйіне дейін. Ары қарай Саттар Естемесов көшесімен қала шекарасына дейін. Қала шекарасымен шығыс бағытта Керімсал көшесіне дейін. Керімсал көшесінен Беласар көшесіне дейін. Беласар көшесінен Нажмитдин Мұхитдинов көшесіне дейін, ары қарай атауы жоқ көшемен Инабат көшесіне дейін, Инабат және Қаршыға көшелері қиылысынан Баршын көшесіне дейін, шығыс бағытта габионға дейін, ары қарай атауы жоқ көшемен оңтүстік бағытта Орақты батыр көшесіне дейін, Орақты батыр көшесімен оңтүстік бағытта Ақниет көшесіне дейін, Ақниет көшесінен Кетбұға жырау көшесіне дейін, Кетбұға жырау көшесінен оңтүстік-шығыс бағытта Жәдігер көшесіне дейін.</w:t>
      </w:r>
    </w:p>
    <w:p>
      <w:pPr>
        <w:spacing w:after="0"/>
        <w:ind w:left="0"/>
        <w:jc w:val="left"/>
      </w:pPr>
      <w:r>
        <w:rPr>
          <w:rFonts w:ascii="Times New Roman"/>
          <w:b/>
          <w:i w:val="false"/>
          <w:color w:val="000000"/>
        </w:rPr>
        <w:t xml:space="preserve"> № 529 Сайлау учаскесі Орталығы: Алматы қаласы, Ақбұлақ ықшамауданы, Б.Шуланов көшесі, 159,</w:t>
      </w:r>
      <w:r>
        <w:br/>
      </w:r>
      <w:r>
        <w:rPr>
          <w:rFonts w:ascii="Times New Roman"/>
          <w:b/>
          <w:i w:val="false"/>
          <w:color w:val="000000"/>
        </w:rPr>
        <w:t>"Алматы қаласының орталық мемлекеттік мұрағаты", телефон: 254-78-83</w:t>
      </w:r>
    </w:p>
    <w:p>
      <w:pPr>
        <w:spacing w:after="0"/>
        <w:ind w:left="0"/>
        <w:jc w:val="both"/>
      </w:pPr>
      <w:r>
        <w:rPr>
          <w:rFonts w:ascii="Times New Roman"/>
          <w:b w:val="false"/>
          <w:i w:val="false"/>
          <w:color w:val="000000"/>
          <w:sz w:val="28"/>
        </w:rPr>
        <w:t>
      Шекарасы: Б.Момышұлы көшесіндегі № 31 үйден шығыс бағытта Қ.Шәріпов көшесіне дейін, Қ.Шәріпов көшесі бойымен солтүстік бағытта Әйгерім-1 ықшамауданының шекарасына дейін. Әйгерім-1 ықшамауданы шекарасы бойымен батыс бағытта Б.Момышұлы көшесіне дейін.</w:t>
      </w:r>
    </w:p>
    <w:p>
      <w:pPr>
        <w:spacing w:after="0"/>
        <w:ind w:left="0"/>
        <w:jc w:val="left"/>
      </w:pPr>
      <w:r>
        <w:rPr>
          <w:rFonts w:ascii="Times New Roman"/>
          <w:b/>
          <w:i w:val="false"/>
          <w:color w:val="000000"/>
        </w:rPr>
        <w:t xml:space="preserve"> № 531 Сайлау учаскесі Орталығы: Алматы қаласы, Ақкент ықшамауданы, 19,  "№ 181 Жалпы білім</w:t>
      </w:r>
      <w:r>
        <w:br/>
      </w:r>
      <w:r>
        <w:rPr>
          <w:rFonts w:ascii="Times New Roman"/>
          <w:b/>
          <w:i w:val="false"/>
          <w:color w:val="000000"/>
        </w:rPr>
        <w:t>беретін мектебі" мемлекеттік коммуналдық мекемесі, телефон: 246-70-47</w:t>
      </w:r>
    </w:p>
    <w:p>
      <w:pPr>
        <w:spacing w:after="0"/>
        <w:ind w:left="0"/>
        <w:jc w:val="both"/>
      </w:pPr>
      <w:r>
        <w:rPr>
          <w:rFonts w:ascii="Times New Roman"/>
          <w:b w:val="false"/>
          <w:i w:val="false"/>
          <w:color w:val="000000"/>
          <w:sz w:val="28"/>
        </w:rPr>
        <w:t>
      Шекарасы: Ақкент ықшамауданындағы: № 37, 38, 42, 43, 44, 45, 46, 54, 56, 57, 58, 61, 63, 71 үйлері және Ақбұлақ ықшамауданындағы № 5,6,7,8,9 үйлер.</w:t>
      </w:r>
    </w:p>
    <w:p>
      <w:pPr>
        <w:spacing w:after="0"/>
        <w:ind w:left="0"/>
        <w:jc w:val="left"/>
      </w:pPr>
      <w:r>
        <w:rPr>
          <w:rFonts w:ascii="Times New Roman"/>
          <w:b/>
          <w:i w:val="false"/>
          <w:color w:val="000000"/>
        </w:rPr>
        <w:t xml:space="preserve"> № 545 Сайлау учаскесі Орталығы: Алматы қаласы, Алғабас-1 ықшамауданы, № 6 үй, "Алатау"</w:t>
      </w:r>
      <w:r>
        <w:br/>
      </w:r>
      <w:r>
        <w:rPr>
          <w:rFonts w:ascii="Times New Roman"/>
          <w:b/>
          <w:i w:val="false"/>
          <w:color w:val="000000"/>
        </w:rPr>
        <w:t>дәстүрлі өнер театры" коммуналдық мемлекеттік қазынашылық кәсіпорыны,</w:t>
      </w:r>
      <w:r>
        <w:br/>
      </w:r>
      <w:r>
        <w:rPr>
          <w:rFonts w:ascii="Times New Roman"/>
          <w:b/>
          <w:i w:val="false"/>
          <w:color w:val="000000"/>
        </w:rPr>
        <w:t>телефон: 398-85-36.</w:t>
      </w:r>
    </w:p>
    <w:p>
      <w:pPr>
        <w:spacing w:after="0"/>
        <w:ind w:left="0"/>
        <w:jc w:val="both"/>
      </w:pPr>
      <w:r>
        <w:rPr>
          <w:rFonts w:ascii="Times New Roman"/>
          <w:b w:val="false"/>
          <w:i w:val="false"/>
          <w:color w:val="000000"/>
          <w:sz w:val="28"/>
        </w:rPr>
        <w:t>
      Шекарасы: Б.Момышұлы көшесінен Рысқұлов даңғылымен Қарғалы өзеніне дейін. Қарғалы өзенімен солтүстік бағытта Ақын Сара көшесіне дейін. Ақын Сара көшесімен шығыс бағытта Б.Момышұлы көшесіне дейін. Б.Момышұлы көшесімен оңтүстік бағытта Рысқұлов даңғылына дейін.</w:t>
      </w:r>
    </w:p>
    <w:p>
      <w:pPr>
        <w:spacing w:after="0"/>
        <w:ind w:left="0"/>
        <w:jc w:val="left"/>
      </w:pPr>
      <w:r>
        <w:rPr>
          <w:rFonts w:ascii="Times New Roman"/>
          <w:b/>
          <w:i w:val="false"/>
          <w:color w:val="000000"/>
        </w:rPr>
        <w:t xml:space="preserve"> № 550 Сайлау учаскесі Орталығы: Алматы қаласы, Саялы ықшамауданы, Аққайнар көшесі, 7,</w:t>
      </w:r>
      <w:r>
        <w:br/>
      </w:r>
      <w:r>
        <w:rPr>
          <w:rFonts w:ascii="Times New Roman"/>
          <w:b/>
          <w:i w:val="false"/>
          <w:color w:val="000000"/>
        </w:rPr>
        <w:t>"№ 180 жалпы білім беру мектебі" мемлекеттік коммуналдық мекемесі,</w:t>
      </w:r>
      <w:r>
        <w:br/>
      </w:r>
      <w:r>
        <w:rPr>
          <w:rFonts w:ascii="Times New Roman"/>
          <w:b/>
          <w:i w:val="false"/>
          <w:color w:val="000000"/>
        </w:rPr>
        <w:t>телефон: 385-33-75</w:t>
      </w:r>
    </w:p>
    <w:p>
      <w:pPr>
        <w:spacing w:after="0"/>
        <w:ind w:left="0"/>
        <w:jc w:val="both"/>
      </w:pPr>
      <w:r>
        <w:rPr>
          <w:rFonts w:ascii="Times New Roman"/>
          <w:b w:val="false"/>
          <w:i w:val="false"/>
          <w:color w:val="000000"/>
          <w:sz w:val="28"/>
        </w:rPr>
        <w:t>
      Шекарасы: Саялы ықшамауданындағы № 1, 2, 3, 4, 5, 6, 7, 8, 9, 11, 13, 15, 16, 17, 18, 20, 21, 22, 23, 24, 25, 26, 27, 28, 30, 32, 33, 35, 36, 37, 38, 39, 41, 42, 43, 45, 46, 47, 48, 51, 52, 53, 54, 55, 56, 58, 59, 61, 63, 67, 68, 69, 70, 74, 75, 77, 78, 79, 80, 81, 83, 85, 86, 88, 89, 90 үйлер. Әзірбайжан Мәмбетов көшесімен солтүстік-батыс бағытта Бесағаш көшесіне дейін, ары қарай батыс бағытта Саялы ықшамауданындағы № 59 үйге дейін, ары қарай оңтүстік бағытта атауы жоқ көшеге дейін, Қөкқайнар ықшамауданындағы үйлерді қоса есептегенде, ары қарай оңтүстік бағытта Ақбастау көшесіне дейін, Ақбастау көшесімен (солтүстік жағы) шығыс бағытта Басарқобыз көшесіне дейін, Басарқобыз көшесінен Әзірбайжан Мәмбетов көшесіне дейін.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