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ed1f2" w14:textId="eced1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Алматы қаласы әкімдігінің 2018 жылғы 2 қарашадағы № 4/515 қаулысы. Алматы қаласы Әділет департаментінде 2018 жылғы 27 қарашада № 1516 болып тіркелді</w:t>
      </w:r>
    </w:p>
    <w:p>
      <w:pPr>
        <w:spacing w:after="0"/>
        <w:ind w:left="0"/>
        <w:jc w:val="both"/>
      </w:pPr>
      <w:bookmarkStart w:name="z6" w:id="0"/>
      <w:r>
        <w:rPr>
          <w:rFonts w:ascii="Times New Roman"/>
          <w:b w:val="false"/>
          <w:i w:val="false"/>
          <w:color w:val="000000"/>
          <w:sz w:val="28"/>
        </w:rPr>
        <w:t xml:space="preserve">
      Қазақстан Республикасының 2016 жылғы 6 сәуірдегі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Алматы қаласының әкімдігі ҚАУЛЫ ЕТЕДІ:</w:t>
      </w:r>
    </w:p>
    <w:bookmarkEnd w:id="0"/>
    <w:p>
      <w:pPr>
        <w:spacing w:after="0"/>
        <w:ind w:left="0"/>
        <w:jc w:val="both"/>
      </w:pPr>
      <w:r>
        <w:rPr>
          <w:rFonts w:ascii="Times New Roman"/>
          <w:b w:val="false"/>
          <w:i w:val="false"/>
          <w:color w:val="000000"/>
          <w:sz w:val="28"/>
        </w:rPr>
        <w:t>
      1. Осы қаулының қосымшасына сәйкес Алматы қаласы әкімдігінің кейбір қаулыларының күші жойылды деп танылсын.</w:t>
      </w:r>
    </w:p>
    <w:p>
      <w:pPr>
        <w:spacing w:after="0"/>
        <w:ind w:left="0"/>
        <w:jc w:val="both"/>
      </w:pPr>
      <w:r>
        <w:rPr>
          <w:rFonts w:ascii="Times New Roman"/>
          <w:b w:val="false"/>
          <w:i w:val="false"/>
          <w:color w:val="000000"/>
          <w:sz w:val="28"/>
        </w:rPr>
        <w:t>
      2. "Алматы қаласы Жер қатынастары басқармасы" коммуналдық мемлекеттік мекемесі Қазақстан Республикасының заңнамасымен белгіленген тәртіпте осы қаулыны әділет органдарында мемлекеттік тіркеуді, кейіннен мерзімді баспа басылымдарында, Қазақстан Республикасы нормативтік құқықтық актілерінің эталондық бақылау банкінде ресми жариялауды және Алматы қаласы әкімдігінің интернет-ресурсында орналастыруды қамтамасыз етсін.</w:t>
      </w:r>
    </w:p>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С. Мәкежановқа жүктелсін.</w:t>
      </w:r>
    </w:p>
    <w:p>
      <w:pPr>
        <w:spacing w:after="0"/>
        <w:ind w:left="0"/>
        <w:jc w:val="both"/>
      </w:pPr>
      <w:r>
        <w:rPr>
          <w:rFonts w:ascii="Times New Roman"/>
          <w:b w:val="false"/>
          <w:i w:val="false"/>
          <w:color w:val="000000"/>
          <w:sz w:val="28"/>
        </w:rPr>
        <w:t>
      4. Осы қаулы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2018 жылғы 2 қарашадағы</w:t>
            </w:r>
            <w:r>
              <w:br/>
            </w:r>
            <w:r>
              <w:rPr>
                <w:rFonts w:ascii="Times New Roman"/>
                <w:b w:val="false"/>
                <w:i w:val="false"/>
                <w:color w:val="000000"/>
                <w:sz w:val="20"/>
              </w:rPr>
              <w:t>№ 4/515 қаулысына қосымша</w:t>
            </w:r>
          </w:p>
        </w:tc>
      </w:tr>
    </w:tbl>
    <w:bookmarkStart w:name="z2" w:id="1"/>
    <w:p>
      <w:pPr>
        <w:spacing w:after="0"/>
        <w:ind w:left="0"/>
        <w:jc w:val="left"/>
      </w:pPr>
      <w:r>
        <w:rPr>
          <w:rFonts w:ascii="Times New Roman"/>
          <w:b/>
          <w:i w:val="false"/>
          <w:color w:val="000000"/>
        </w:rPr>
        <w:t xml:space="preserve"> Алматы қаласы әкімдігінің күші жойылған  кейбір қаулыларының тізбесі</w:t>
      </w:r>
    </w:p>
    <w:bookmarkEnd w:id="1"/>
    <w:bookmarkStart w:name="z3" w:id="2"/>
    <w:p>
      <w:pPr>
        <w:spacing w:after="0"/>
        <w:ind w:left="0"/>
        <w:jc w:val="both"/>
      </w:pPr>
      <w:r>
        <w:rPr>
          <w:rFonts w:ascii="Times New Roman"/>
          <w:b w:val="false"/>
          <w:i w:val="false"/>
          <w:color w:val="000000"/>
          <w:sz w:val="28"/>
        </w:rPr>
        <w:t xml:space="preserve">
      1) Алматы қаласы әкімдігінің "Алматы қаласының Жер комиссиясы туралы" 2008 жылғы 22 қаңтардағы № 1/56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770 болып тіркелген, 2008 жылғы 1 сәуірде "Вечерний Алматы" газетінде және 2008 жылғы 5 сәуірде "Алматы ақшамы" газетінде жарияланған); </w:t>
      </w:r>
    </w:p>
    <w:bookmarkEnd w:id="2"/>
    <w:bookmarkStart w:name="z4" w:id="3"/>
    <w:p>
      <w:pPr>
        <w:spacing w:after="0"/>
        <w:ind w:left="0"/>
        <w:jc w:val="both"/>
      </w:pPr>
      <w:r>
        <w:rPr>
          <w:rFonts w:ascii="Times New Roman"/>
          <w:b w:val="false"/>
          <w:i w:val="false"/>
          <w:color w:val="000000"/>
          <w:sz w:val="28"/>
        </w:rPr>
        <w:t xml:space="preserve">
      2) Алматы қаласы әкімдігінің "Алматы қаласы әкімдігінің "Алматы қаласының Жер комиссиясы туралы" 2008 жылғы 22 қаңтардағы № 1/56 қаулысына өзгерістер енгізу туралы" 2008 жылғы 11 тамыздағы № 4/653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791 болып тіркелген, 2008 жылғы 16 қыркүйекте "Вечерний Алматы" және "Алматы ақшамы" газеттерінде жарияланған);</w:t>
      </w:r>
    </w:p>
    <w:bookmarkEnd w:id="3"/>
    <w:bookmarkStart w:name="z5" w:id="4"/>
    <w:p>
      <w:pPr>
        <w:spacing w:after="0"/>
        <w:ind w:left="0"/>
        <w:jc w:val="both"/>
      </w:pPr>
      <w:r>
        <w:rPr>
          <w:rFonts w:ascii="Times New Roman"/>
          <w:b w:val="false"/>
          <w:i w:val="false"/>
          <w:color w:val="000000"/>
          <w:sz w:val="28"/>
        </w:rPr>
        <w:t xml:space="preserve">
      3) Алматы қаласы әкімдігінің "Алматы қаласы әкімдігінің "Алматы қаласының Жер комиссиясы туралы" 2008 жылғы 22 қаңтардағы № 1/56 қаулысына өзгерістер енгізу туралы" 2017 жылғы 6 қыркүйектегі № 3/351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1407 болып тіркелген, 2017 жылғы 28 қыркүйекте "Вечерний Алматы" және "Алматы ақшамы" газеттерінде жарияланған).</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