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eb16" w14:textId="032e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XXV сессиясының "Алматы қаласының 2018-2020 жылдарға арналған бюджеті туралы" 2017 жылғы 13 желтоқсандағы № 182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ХХXV сессиясының 2018 жылғы 28 қыркүйектегі № 274 шешiмi. Алматы қаласы Әдiлет департаментінде 2018 жылғы 5 қазанда № 1502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106-бабының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мәслихаты, депутаттарының бастамашылығы бойынша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2017 жылғы 13 желтоқсандағы XXV сессиясының "Алматы қаласының 2018-2020 жылдарға арналған бюджеті туралы"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1440 рет санымен тіркелген, 2017 жылғы 29 желтоқсандағы "Алматы ақшамы" газетінің № 158 санында және 2017 жылғы 29 желтоқсандағы "Вечерний Алматы" газетінің № 165 санында жарияланған), VI сайланған Алматы қаласы мәслихатының 2018 жылғы 17 сәуірдегі XXVII сессияның VI сайланған Алматы қаласы мәслихаты XXV сессиясының "Алматы қаласының 2018-2020 жылдарға арналған бюджеті туралы" 2017 жылғы 13 желтоқсандағы № 182 шешіміне (Нормативтік құқықтық актілердің мемлекеттік тіркеу тізілімінде № 1469 рет санымен тіркелген, 2018 жылғы 21 сәуірдегі "Алматы ақшамы" газетінің № 46 санында және 2018 жылғы 21 сәуірдегі "Вечерний Алматы" газетінің № 50-51 санында жарияланған) өзгерістер енгізу туралы" № 200 шешіміне енгізілген өзгерістермен, VI сайланған Алматы қаласы мәслихатының 2018 жылғы 24 мамырдағы XXVIII сессиясының VI сайланған Алматы қаласы мәслихаты XXV сессиясының "Алматы қаласының 2018-2020 жылдарға арналған бюджеті туралы" 2017 жылғы 13 желтоқсандағы № 182 шешіміне (Нормативтік құқықтық актілердің мемлекеттік тіркеу тізілімінде № 1480 рет санымен тіркелген, 2018 жылғы 5 маусымдағы "Алматы ақшамы" газетінің № 64 санында және 2018 жылғы 5 маусымдағы "Вечерний Алматы" газетінің № 71-72 санында жарияланған) өзгерістер енгізу туралы" № 228 шешіміне енгізілген өзгерістермен, VI сайланған Алматы қаласы мәслихатының 2018 жылғы 17 шілдедегі XXX сессиясының VI сайланған Алматы қаласы мәслихаты XXV сессиясының "Алматы қаласының 2018-2020 жылдарға арналған бюджеті туралы" 2017 жылғы 13 желтоқсандағы № 182 шешіміне (Нормативтік құқықтық актілердің мемлекеттік тіркеу тізілімінде № 1492 рет санымен тіркелген, 2018 жылғы 28 шілдедегі "Алматы ақшамы" газетінің № 85 санында және 2018 жылғы 28 шілдедегі "Вечерний Алматы" газетінің № 92-93 санында жарияланған) өзгерістер енгізу туралы" № 240 шешіміне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"473 911 458" сандары "476 271 168,4"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жолдағы "5 076 257" сандары "5 642 557,4"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жолдағы "6 177 089" сандары "7 970 499"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"490 324 631,5" сандары "493 356 693,9"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"21 709 247" сандары "21 036 895"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"9 985 507" сандары "10 200 220"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"2 910 223" сандары "2 865 658"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"16 638 182" сандары "16 672 198"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"104 713 669" сандары "104 760 004"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"17 954 734" сандары "17 791 208"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"19 108 615" сандары "19 757 105"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"98 043 217" сандары "98 176 052"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"22 168 715" сандары "23 020 565"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"6 142 052" сандары "5 666 860"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"14 346 228" сандары "14 012 780"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"6 567 814" сандары "6 530 676"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"55 523 888" сандары "56 307 026"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"29 667 881" сандары "30 970 830" сандарымен ауыстырылсын.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</w:t>
      </w:r>
      <w:r>
        <w:rPr>
          <w:rFonts w:ascii="Times New Roman"/>
          <w:b w:val="false"/>
          <w:i w:val="false"/>
          <w:color w:val="000000"/>
          <w:sz w:val="28"/>
        </w:rPr>
        <w:t>шешімге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С.А. Козловқа және Алматы қаласы әкімінің орынбасары Ә.А.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2018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XXXV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Мұхамед-Рахимов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2018-2020 жылдарға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476 271 168,4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402 840 554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5 642 557,4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3 020 203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7 970 499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2 743 704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493 356 693,9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17 772 466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1 825 645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сейсмикалық күшейту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43 881 342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және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98 176 052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10 345 756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3 328 727,6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21 036 895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1 107 065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-48 001 487,5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48 001 487,5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XXXV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Мұхамед-Рахимов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