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9dca" w14:textId="98f9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ХХXIII сессиясының 2018 жылғы 14 қыркүйектегі № 258 шешiмi. Алматы қаласы Әдiлет департаментінде 2018 жылғы 4 қазанда № 1501 болып тіркелді. Күші жойылды - Алматы қаласы мәслихатының 2023 жылғы 8 желтоқсандағы № 73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 2-3 тармағына</w:t>
      </w:r>
      <w:r>
        <w:rPr>
          <w:rFonts w:ascii="Times New Roman"/>
          <w:b w:val="false"/>
          <w:i w:val="false"/>
          <w:color w:val="000000"/>
          <w:sz w:val="28"/>
        </w:rPr>
        <w:t xml:space="preserve"> сәйкес, VI сайланған Алматы қаласының мәслихаты ШЕШІМ ҚАБЫЛДАДЫ:</w:t>
      </w:r>
    </w:p>
    <w:bookmarkStart w:name="z1" w:id="0"/>
    <w:p>
      <w:pPr>
        <w:spacing w:after="0"/>
        <w:ind w:left="0"/>
        <w:jc w:val="both"/>
      </w:pPr>
      <w:r>
        <w:rPr>
          <w:rFonts w:ascii="Times New Roman"/>
          <w:b w:val="false"/>
          <w:i w:val="false"/>
          <w:color w:val="000000"/>
          <w:sz w:val="28"/>
        </w:rPr>
        <w:t xml:space="preserve">
      1.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тіркелген, 2015 жылғы 18 тамызда "Алматы ақшамы" және "Вечерний Алматы" газеттерінде жарияланған) келесі өзгерістер енгізілсін:</w:t>
      </w:r>
    </w:p>
    <w:bookmarkEnd w:id="0"/>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екінші абзацы келесі редакцияда мазмұндалсын:</w:t>
      </w:r>
    </w:p>
    <w:p>
      <w:pPr>
        <w:spacing w:after="0"/>
        <w:ind w:left="0"/>
        <w:jc w:val="both"/>
      </w:pPr>
      <w:r>
        <w:rPr>
          <w:rFonts w:ascii="Times New Roman"/>
          <w:b w:val="false"/>
          <w:i w:val="false"/>
          <w:color w:val="000000"/>
          <w:sz w:val="28"/>
        </w:rPr>
        <w:t xml:space="preserve">
      "Әлеуметтік көмектің аталған түрі ыстық және (немесе) суық сумен және (немесе) газбен және (немесе) газ құбырымен жабдықтау құралдарын орнатқан немесе тексеруден өткізген күннен бастап алты айдан кешіктірмей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бірінші абзацы келесі редакцияда мазмұндалсын:</w:t>
      </w:r>
    </w:p>
    <w:p>
      <w:pPr>
        <w:spacing w:after="0"/>
        <w:ind w:left="0"/>
        <w:jc w:val="both"/>
      </w:pPr>
      <w:r>
        <w:rPr>
          <w:rFonts w:ascii="Times New Roman"/>
          <w:b w:val="false"/>
          <w:i w:val="false"/>
          <w:color w:val="000000"/>
          <w:sz w:val="28"/>
        </w:rPr>
        <w:t>
      "16. Жеке тұрғын үй иесіне жалпы басынан тұрғын үйге дейін газ құбырын орнату және жүргізу шығындарын өтеу үшін әлеуметтік көмек жан басына шаққандағы орташа табысы күнкөріс деңгейінің үш есе мөлшерінен аспайтын келесі санаттағы азаматтарға 100 % шығыны мөлшерінде, бірақ үш нүктеден көп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тармақтың 2)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тұлғаларға,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тұлғаларға көрсетіледі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тармақтың бесінші абзацының 1)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осы Қағиданың 38 тармағының 1), 2) 3), 4), 5) 6) және 8) тармақшаларында көрсетілген адамдар үшін осы Қағиданың 3 қосымшасына сәйкес нысан бойынша адамның санаториялық-курорттық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төрайымы Р.К. Бадаеваға жүктелсін.</w:t>
      </w:r>
    </w:p>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ХХХІІІ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