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6af9b" w14:textId="356af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2018-2022 жылдарға техникалық және кәсіптік білімі бар мамандарды даярлауға арналған мемлекеттік білім беру тапсырысын бекіту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қаласы әкімдігінің 2018 жылғы 7 қыркүйектегі № 3/410 қаулысы. Алматы қаласы Әділет департаментінде 2018 жылғы 3 қазанда № 1500 болып тіркелді. Мерзімі өткендіктен қолданыс тоқтатылды</w:t>
      </w:r>
    </w:p>
    <w:p>
      <w:pPr>
        <w:spacing w:after="0"/>
        <w:ind w:left="0"/>
        <w:jc w:val="both"/>
      </w:pPr>
      <w:r>
        <w:rPr>
          <w:rFonts w:ascii="Times New Roman"/>
          <w:b w:val="false"/>
          <w:i w:val="false"/>
          <w:color w:val="000000"/>
          <w:sz w:val="28"/>
        </w:rPr>
        <w:t xml:space="preserve">
      Қазақстан Республикасының 2007 жылғы 27 шілдедегі "Білім туралы" Заңының </w:t>
      </w:r>
      <w:r>
        <w:rPr>
          <w:rFonts w:ascii="Times New Roman"/>
          <w:b w:val="false"/>
          <w:i w:val="false"/>
          <w:color w:val="000000"/>
          <w:sz w:val="28"/>
        </w:rPr>
        <w:t>6-бабы 3-тармағының 7-3) тармақшасына</w:t>
      </w:r>
      <w:r>
        <w:rPr>
          <w:rFonts w:ascii="Times New Roman"/>
          <w:b w:val="false"/>
          <w:i w:val="false"/>
          <w:color w:val="000000"/>
          <w:sz w:val="28"/>
        </w:rPr>
        <w:t xml:space="preserve"> сәйкес, Қазақстан Республикасы Бiлiм және ғылым министрiнiң 2016 жылғы 29 қаңтардағы № 122 "Еңбек нарығының қажеттіліктерін ескере отырып, техникалық және кәсiптiк, орта бiлiмнен кейiнгi, жоғары және жоғары оқу орнынан кейiнгi бiлiмi бар мамандарды даярлауға, жоғары оқу орындарының дайындық бөлімдеріне, сондай-ақ мектепке дейінгі тәрбиелеу мен оқытуға, орта білім беруге мемлекеттiк бiлiм беру тапсырысын орналастыру қағидаларын бекіту туралы" </w:t>
      </w:r>
      <w:r>
        <w:rPr>
          <w:rFonts w:ascii="Times New Roman"/>
          <w:b w:val="false"/>
          <w:i w:val="false"/>
          <w:color w:val="000000"/>
          <w:sz w:val="28"/>
        </w:rPr>
        <w:t>бұйрығын</w:t>
      </w:r>
      <w:r>
        <w:rPr>
          <w:rFonts w:ascii="Times New Roman"/>
          <w:b w:val="false"/>
          <w:i w:val="false"/>
          <w:color w:val="000000"/>
          <w:sz w:val="28"/>
        </w:rPr>
        <w:t xml:space="preserve"> басшылыққа алып, Алматы қаласының әкімдігі ҚАУЛЫ ЕТЕДІ:</w:t>
      </w:r>
    </w:p>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қосымшыларына</w:t>
      </w:r>
      <w:r>
        <w:rPr>
          <w:rFonts w:ascii="Times New Roman"/>
          <w:b w:val="false"/>
          <w:i w:val="false"/>
          <w:color w:val="000000"/>
          <w:sz w:val="28"/>
        </w:rPr>
        <w:t xml:space="preserve"> сәйкес, 2018-2022 жылдарға техникалық және кәсіптік білімі бар мамандарды даярлауға арналған мемлекеттік білім беру тапсырысы бекітілсін.</w:t>
      </w:r>
    </w:p>
    <w:p>
      <w:pPr>
        <w:spacing w:after="0"/>
        <w:ind w:left="0"/>
        <w:jc w:val="both"/>
      </w:pPr>
      <w:r>
        <w:rPr>
          <w:rFonts w:ascii="Times New Roman"/>
          <w:b w:val="false"/>
          <w:i w:val="false"/>
          <w:color w:val="000000"/>
          <w:sz w:val="28"/>
        </w:rPr>
        <w:t>
      2. Алматы қаласы Білім басқармасы Қазақстан Республикасының заңнамасымен белгiленген тәртiпте осы қаулыны әдiлет органдарында мемлекеттiк тiркеудi, кейiннен мерзiмдi баспа басылымдарында, Қазақстан Республикасы нормативтiк құқықтық актiлерiнiң эталондық бақылау банкiнде және Алматы қаласы әкiмдiгiнiң ресми интернет-ресурсында ресми жариялауды қамтамасыз етсiн.</w:t>
      </w:r>
    </w:p>
    <w:p>
      <w:pPr>
        <w:spacing w:after="0"/>
        <w:ind w:left="0"/>
        <w:jc w:val="both"/>
      </w:pPr>
      <w:r>
        <w:rPr>
          <w:rFonts w:ascii="Times New Roman"/>
          <w:b w:val="false"/>
          <w:i w:val="false"/>
          <w:color w:val="000000"/>
          <w:sz w:val="28"/>
        </w:rPr>
        <w:t>
      3. Осы қаулының орындалуын бақылау Алматы қаласы әкімінің орынбасары А. Қырықбаевқа жүктелсін.</w:t>
      </w:r>
    </w:p>
    <w:p>
      <w:pPr>
        <w:spacing w:after="0"/>
        <w:ind w:left="0"/>
        <w:jc w:val="both"/>
      </w:pPr>
      <w:r>
        <w:rPr>
          <w:rFonts w:ascii="Times New Roman"/>
          <w:b w:val="false"/>
          <w:i w:val="false"/>
          <w:color w:val="000000"/>
          <w:sz w:val="28"/>
        </w:rPr>
        <w:t>
      4. Осы қаулы ол алғаш ресми жарияланғаннан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Байбек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7 қыркүйектегі</w:t>
            </w:r>
            <w:r>
              <w:br/>
            </w:r>
            <w:r>
              <w:rPr>
                <w:rFonts w:ascii="Times New Roman"/>
                <w:b w:val="false"/>
                <w:i w:val="false"/>
                <w:color w:val="000000"/>
                <w:sz w:val="20"/>
              </w:rPr>
              <w:t>№ 3/410</w:t>
            </w:r>
            <w:r>
              <w:br/>
            </w:r>
            <w:r>
              <w:rPr>
                <w:rFonts w:ascii="Times New Roman"/>
                <w:b w:val="false"/>
                <w:i w:val="false"/>
                <w:color w:val="000000"/>
                <w:sz w:val="20"/>
              </w:rPr>
              <w:t>қаулысына 1-қосымша</w:t>
            </w:r>
          </w:p>
        </w:tc>
      </w:tr>
    </w:tbl>
    <w:p>
      <w:pPr>
        <w:spacing w:after="0"/>
        <w:ind w:left="0"/>
        <w:jc w:val="left"/>
      </w:pPr>
      <w:r>
        <w:rPr>
          <w:rFonts w:ascii="Times New Roman"/>
          <w:b/>
          <w:i w:val="false"/>
          <w:color w:val="000000"/>
        </w:rPr>
        <w:t xml:space="preserve"> 2018 -2022 жылдарға техникалық және кәсіптік білімді мамандарды</w:t>
      </w:r>
      <w:r>
        <w:br/>
      </w:r>
      <w:r>
        <w:rPr>
          <w:rFonts w:ascii="Times New Roman"/>
          <w:b/>
          <w:i w:val="false"/>
          <w:color w:val="000000"/>
        </w:rPr>
        <w:t>даярлауға 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Оқу орнының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Мамандықтардың коды мен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 (оқу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 (оқу тілі)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сервистік қызмет көрсету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 Тамақтандыруды ұйымдастыру</w:t>
            </w:r>
          </w:p>
          <w:p>
            <w:pPr>
              <w:spacing w:after="20"/>
              <w:ind w:left="20"/>
              <w:jc w:val="both"/>
            </w:pPr>
            <w:r>
              <w:rPr>
                <w:rFonts w:ascii="Times New Roman"/>
                <w:b w:val="false"/>
                <w:i w:val="false"/>
                <w:color w:val="000000"/>
                <w:sz w:val="20"/>
              </w:rPr>
              <w:t>
1225000 - Ет және ет өнімдерінің өндірісі</w:t>
            </w:r>
          </w:p>
          <w:p>
            <w:pPr>
              <w:spacing w:after="20"/>
              <w:ind w:left="20"/>
              <w:jc w:val="both"/>
            </w:pPr>
            <w:r>
              <w:rPr>
                <w:rFonts w:ascii="Times New Roman"/>
                <w:b w:val="false"/>
                <w:i w:val="false"/>
                <w:color w:val="000000"/>
                <w:sz w:val="20"/>
              </w:rPr>
              <w:t>
1226000 - Тамақтандыру кәсіпорындарының өнім өндіру технологиясы және оны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100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сән және дизайн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1211000 - Тігін өндірісі және киімдерді үлгілеу </w:t>
            </w:r>
          </w:p>
          <w:p>
            <w:pPr>
              <w:spacing w:after="20"/>
              <w:ind w:left="20"/>
              <w:jc w:val="both"/>
            </w:pPr>
            <w:r>
              <w:rPr>
                <w:rFonts w:ascii="Times New Roman"/>
                <w:b w:val="false"/>
                <w:i w:val="false"/>
                <w:color w:val="000000"/>
                <w:sz w:val="20"/>
              </w:rPr>
              <w:t>
0506000 - Шаштараз өнері және сәндік косметика</w:t>
            </w:r>
          </w:p>
          <w:p>
            <w:pPr>
              <w:spacing w:after="20"/>
              <w:ind w:left="20"/>
              <w:jc w:val="both"/>
            </w:pPr>
            <w:r>
              <w:rPr>
                <w:rFonts w:ascii="Times New Roman"/>
                <w:b w:val="false"/>
                <w:i w:val="false"/>
                <w:color w:val="000000"/>
                <w:sz w:val="20"/>
              </w:rPr>
              <w:t>
0508000 -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көпсалалы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p>
          <w:p>
            <w:pPr>
              <w:spacing w:after="20"/>
              <w:ind w:left="20"/>
              <w:jc w:val="both"/>
            </w:pPr>
            <w:r>
              <w:rPr>
                <w:rFonts w:ascii="Times New Roman"/>
                <w:b w:val="false"/>
                <w:i w:val="false"/>
                <w:color w:val="000000"/>
                <w:sz w:val="20"/>
              </w:rPr>
              <w:t xml:space="preserve">
1414000 - Жиһаз өндірісі </w:t>
            </w:r>
          </w:p>
          <w:p>
            <w:pPr>
              <w:spacing w:after="20"/>
              <w:ind w:left="20"/>
              <w:jc w:val="both"/>
            </w:pPr>
            <w:r>
              <w:rPr>
                <w:rFonts w:ascii="Times New Roman"/>
                <w:b w:val="false"/>
                <w:i w:val="false"/>
                <w:color w:val="000000"/>
                <w:sz w:val="20"/>
              </w:rPr>
              <w:t>
1119000 - Тоңазытқыш-компрессор машиналары және қондырғылары</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0512000 - Маркетинг (салалар бойынша)</w:t>
            </w:r>
          </w:p>
          <w:p>
            <w:pPr>
              <w:spacing w:after="20"/>
              <w:ind w:left="20"/>
              <w:jc w:val="both"/>
            </w:pPr>
            <w:r>
              <w:rPr>
                <w:rFonts w:ascii="Times New Roman"/>
                <w:b w:val="false"/>
                <w:i w:val="false"/>
                <w:color w:val="000000"/>
                <w:sz w:val="20"/>
              </w:rPr>
              <w:t>
0518000 – Есеп және аудит</w:t>
            </w:r>
          </w:p>
          <w:p>
            <w:pPr>
              <w:spacing w:after="20"/>
              <w:ind w:left="20"/>
              <w:jc w:val="both"/>
            </w:pPr>
            <w:r>
              <w:rPr>
                <w:rFonts w:ascii="Times New Roman"/>
                <w:b w:val="false"/>
                <w:i w:val="false"/>
                <w:color w:val="000000"/>
                <w:sz w:val="20"/>
              </w:rPr>
              <w:t>
1114000 - Дәнекерлеу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25(орысша)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150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полиграфия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1227000 - Полиграфия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автомеханика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 және халықтық кәсіпшілік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p>
          <w:p>
            <w:pPr>
              <w:spacing w:after="20"/>
              <w:ind w:left="20"/>
              <w:jc w:val="both"/>
            </w:pPr>
            <w:r>
              <w:rPr>
                <w:rFonts w:ascii="Times New Roman"/>
                <w:b w:val="false"/>
                <w:i w:val="false"/>
                <w:color w:val="000000"/>
                <w:sz w:val="20"/>
              </w:rPr>
              <w:t>
0413000 - Сәндік-қолданбалы және халықтық кәсіпшілік өнері</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1114000 - Дәнекерлеу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технологиялар және флористика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xml:space="preserve">
1211000 - Тігін өндірісі және киімдерді үлгілеу </w:t>
            </w:r>
          </w:p>
          <w:p>
            <w:pPr>
              <w:spacing w:after="20"/>
              <w:ind w:left="20"/>
              <w:jc w:val="both"/>
            </w:pPr>
            <w:r>
              <w:rPr>
                <w:rFonts w:ascii="Times New Roman"/>
                <w:b w:val="false"/>
                <w:i w:val="false"/>
                <w:color w:val="000000"/>
                <w:sz w:val="20"/>
              </w:rPr>
              <w:t>
1503000 - Өсімдік шаруашылығы</w:t>
            </w:r>
          </w:p>
          <w:p>
            <w:pPr>
              <w:spacing w:after="20"/>
              <w:ind w:left="20"/>
              <w:jc w:val="both"/>
            </w:pPr>
            <w:r>
              <w:rPr>
                <w:rFonts w:ascii="Times New Roman"/>
                <w:b w:val="false"/>
                <w:i w:val="false"/>
                <w:color w:val="000000"/>
                <w:sz w:val="20"/>
              </w:rPr>
              <w:t>
1401000 - Ғимараттар мен құрылғыларды салу және пайдалану</w:t>
            </w:r>
          </w:p>
          <w:p>
            <w:pPr>
              <w:spacing w:after="20"/>
              <w:ind w:left="20"/>
              <w:jc w:val="both"/>
            </w:pPr>
            <w:r>
              <w:rPr>
                <w:rFonts w:ascii="Times New Roman"/>
                <w:b w:val="false"/>
                <w:i w:val="false"/>
                <w:color w:val="000000"/>
                <w:sz w:val="20"/>
              </w:rPr>
              <w:t>
0509000 - Аяқ киім ісі</w:t>
            </w:r>
          </w:p>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70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31</w:t>
            </w:r>
          </w:p>
          <w:p>
            <w:pPr>
              <w:spacing w:after="20"/>
              <w:ind w:left="20"/>
              <w:jc w:val="both"/>
            </w:pPr>
            <w:r>
              <w:rPr>
                <w:rFonts w:ascii="Times New Roman"/>
                <w:b w:val="false"/>
                <w:i w:val="false"/>
                <w:color w:val="000000"/>
                <w:sz w:val="20"/>
              </w:rPr>
              <w:t>
9</w:t>
            </w:r>
          </w:p>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10 (қазақша)</w:t>
            </w:r>
          </w:p>
          <w:p>
            <w:pPr>
              <w:spacing w:after="20"/>
              <w:ind w:left="20"/>
              <w:jc w:val="both"/>
            </w:pPr>
            <w:r>
              <w:rPr>
                <w:rFonts w:ascii="Times New Roman"/>
                <w:b w:val="false"/>
                <w:i w:val="false"/>
                <w:color w:val="000000"/>
                <w:sz w:val="20"/>
              </w:rPr>
              <w:t>
10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11 (қазақша)</w:t>
            </w:r>
          </w:p>
          <w:p>
            <w:pPr>
              <w:spacing w:after="20"/>
              <w:ind w:left="20"/>
              <w:jc w:val="both"/>
            </w:pPr>
            <w:r>
              <w:rPr>
                <w:rFonts w:ascii="Times New Roman"/>
                <w:b w:val="false"/>
                <w:i w:val="false"/>
                <w:color w:val="000000"/>
                <w:sz w:val="20"/>
              </w:rPr>
              <w:t>
20 (орысша)</w:t>
            </w:r>
          </w:p>
          <w:p>
            <w:pPr>
              <w:spacing w:after="20"/>
              <w:ind w:left="20"/>
              <w:jc w:val="both"/>
            </w:pPr>
            <w:r>
              <w:rPr>
                <w:rFonts w:ascii="Times New Roman"/>
                <w:b w:val="false"/>
                <w:i w:val="false"/>
                <w:color w:val="000000"/>
                <w:sz w:val="20"/>
              </w:rPr>
              <w:t>
9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(қазақша)</w:t>
            </w:r>
          </w:p>
          <w:p>
            <w:pPr>
              <w:spacing w:after="20"/>
              <w:ind w:left="20"/>
              <w:jc w:val="both"/>
            </w:pPr>
            <w:r>
              <w:rPr>
                <w:rFonts w:ascii="Times New Roman"/>
                <w:b w:val="false"/>
                <w:i w:val="false"/>
                <w:color w:val="000000"/>
                <w:sz w:val="20"/>
              </w:rPr>
              <w:t>
89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телекоммуникация және машина жасау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1307000 - Электр байланыс желілерінің құрылғылары мен сымдық таратуды пайдалану</w:t>
            </w:r>
          </w:p>
          <w:p>
            <w:pPr>
              <w:spacing w:after="20"/>
              <w:ind w:left="20"/>
              <w:jc w:val="both"/>
            </w:pPr>
            <w:r>
              <w:rPr>
                <w:rFonts w:ascii="Times New Roman"/>
                <w:b w:val="false"/>
                <w:i w:val="false"/>
                <w:color w:val="000000"/>
                <w:sz w:val="20"/>
              </w:rPr>
              <w:t>
1114000 - Дәнекерлеу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құрылыс-техникалық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1414000 - Жиһаз өндірісі (түрлері бойынша)</w:t>
            </w:r>
          </w:p>
          <w:p>
            <w:pPr>
              <w:spacing w:after="20"/>
              <w:ind w:left="20"/>
              <w:jc w:val="both"/>
            </w:pPr>
            <w:r>
              <w:rPr>
                <w:rFonts w:ascii="Times New Roman"/>
                <w:b w:val="false"/>
                <w:i w:val="false"/>
                <w:color w:val="000000"/>
                <w:sz w:val="20"/>
              </w:rPr>
              <w:t>
1114000 - Дәнекерлеу ісі</w:t>
            </w:r>
          </w:p>
          <w:p>
            <w:pPr>
              <w:spacing w:after="20"/>
              <w:ind w:left="20"/>
              <w:jc w:val="both"/>
            </w:pPr>
            <w:r>
              <w:rPr>
                <w:rFonts w:ascii="Times New Roman"/>
                <w:b w:val="false"/>
                <w:i w:val="false"/>
                <w:color w:val="000000"/>
                <w:sz w:val="20"/>
              </w:rPr>
              <w:t>
1403000 - Ішкі санитарлық-техникалық құрылғыларды, желдеткіштерді және инженерлік жүйелерді монтаждау және пайдалану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100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электромеханика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0910000 - Электр және электрмеханикалық жабдықтар</w:t>
            </w:r>
          </w:p>
          <w:p>
            <w:pPr>
              <w:spacing w:after="20"/>
              <w:ind w:left="20"/>
              <w:jc w:val="both"/>
            </w:pPr>
            <w:r>
              <w:rPr>
                <w:rFonts w:ascii="Times New Roman"/>
                <w:b w:val="false"/>
                <w:i w:val="false"/>
                <w:color w:val="000000"/>
                <w:sz w:val="20"/>
              </w:rPr>
              <w:t>
0503000 - Слесарлық ісі</w:t>
            </w:r>
          </w:p>
          <w:p>
            <w:pPr>
              <w:spacing w:after="20"/>
              <w:ind w:left="20"/>
              <w:jc w:val="both"/>
            </w:pPr>
            <w:r>
              <w:rPr>
                <w:rFonts w:ascii="Times New Roman"/>
                <w:b w:val="false"/>
                <w:i w:val="false"/>
                <w:color w:val="000000"/>
                <w:sz w:val="20"/>
              </w:rPr>
              <w:t>
0402000 -Дизайн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жолаушылар көлігі және технологиялар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1105000 - Қала электр көліктерін пайдалану, техникалық қызмет көрсету және жөндеу</w:t>
            </w:r>
          </w:p>
          <w:p>
            <w:pPr>
              <w:spacing w:after="20"/>
              <w:ind w:left="20"/>
              <w:jc w:val="both"/>
            </w:pPr>
            <w:r>
              <w:rPr>
                <w:rFonts w:ascii="Times New Roman"/>
                <w:b w:val="false"/>
                <w:i w:val="false"/>
                <w:color w:val="000000"/>
                <w:sz w:val="20"/>
              </w:rPr>
              <w:t xml:space="preserve">
1109000 - Токарлық іс және металл өңдеу </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1211000 - Тігін өндірісі және киімдерді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100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02 кәсіптік мектеп" мемлекеттік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1109000 - Токарлық іс және металл өңдеу </w:t>
            </w:r>
          </w:p>
          <w:p>
            <w:pPr>
              <w:spacing w:after="20"/>
              <w:ind w:left="20"/>
              <w:jc w:val="both"/>
            </w:pPr>
            <w:r>
              <w:rPr>
                <w:rFonts w:ascii="Times New Roman"/>
                <w:b w:val="false"/>
                <w:i w:val="false"/>
                <w:color w:val="000000"/>
                <w:sz w:val="20"/>
              </w:rPr>
              <w:t>
1112000 - Өнеркәсіп машиналарын және жабдықтарын пайдалану</w:t>
            </w:r>
          </w:p>
          <w:p>
            <w:pPr>
              <w:spacing w:after="20"/>
              <w:ind w:left="20"/>
              <w:jc w:val="both"/>
            </w:pPr>
            <w:r>
              <w:rPr>
                <w:rFonts w:ascii="Times New Roman"/>
                <w:b w:val="false"/>
                <w:i w:val="false"/>
                <w:color w:val="000000"/>
                <w:sz w:val="20"/>
              </w:rPr>
              <w:t>
1401000 - Ғимараттар мен құрылғыларды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30</w:t>
            </w:r>
          </w:p>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(орысша)</w:t>
            </w:r>
          </w:p>
          <w:p>
            <w:pPr>
              <w:spacing w:after="20"/>
              <w:ind w:left="20"/>
              <w:jc w:val="both"/>
            </w:pPr>
            <w:r>
              <w:rPr>
                <w:rFonts w:ascii="Times New Roman"/>
                <w:b w:val="false"/>
                <w:i w:val="false"/>
                <w:color w:val="000000"/>
                <w:sz w:val="20"/>
              </w:rPr>
              <w:t>
30 (орысша)</w:t>
            </w:r>
          </w:p>
          <w:p>
            <w:pPr>
              <w:spacing w:after="20"/>
              <w:ind w:left="20"/>
              <w:jc w:val="both"/>
            </w:pPr>
            <w:r>
              <w:rPr>
                <w:rFonts w:ascii="Times New Roman"/>
                <w:b w:val="false"/>
                <w:i w:val="false"/>
                <w:color w:val="000000"/>
                <w:sz w:val="20"/>
              </w:rPr>
              <w:t>
15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1 Алматы мемлекеттік қазақ гуманитарлық педагогтік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p>
          <w:p>
            <w:pPr>
              <w:spacing w:after="20"/>
              <w:ind w:left="20"/>
              <w:jc w:val="both"/>
            </w:pPr>
            <w:r>
              <w:rPr>
                <w:rFonts w:ascii="Times New Roman"/>
                <w:b w:val="false"/>
                <w:i w:val="false"/>
                <w:color w:val="000000"/>
                <w:sz w:val="20"/>
              </w:rPr>
              <w:t>
0105000 - Бастауыш білім беру</w:t>
            </w:r>
          </w:p>
          <w:p>
            <w:pPr>
              <w:spacing w:after="20"/>
              <w:ind w:left="20"/>
              <w:jc w:val="both"/>
            </w:pPr>
            <w:r>
              <w:rPr>
                <w:rFonts w:ascii="Times New Roman"/>
                <w:b w:val="false"/>
                <w:i w:val="false"/>
                <w:color w:val="000000"/>
                <w:sz w:val="20"/>
              </w:rPr>
              <w:t>
0111000 - Негізгі орта білім</w:t>
            </w:r>
          </w:p>
          <w:p>
            <w:pPr>
              <w:spacing w:after="20"/>
              <w:ind w:left="20"/>
              <w:jc w:val="both"/>
            </w:pPr>
            <w:r>
              <w:rPr>
                <w:rFonts w:ascii="Times New Roman"/>
                <w:b w:val="false"/>
                <w:i w:val="false"/>
                <w:color w:val="000000"/>
                <w:sz w:val="20"/>
              </w:rPr>
              <w:t>
0103000-Дене тәрбиесі және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xml:space="preserve">
100 (қазақша) </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2 Алматы мемлекеттік гуманитарлық-педагогтік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p>
          <w:p>
            <w:pPr>
              <w:spacing w:after="20"/>
              <w:ind w:left="20"/>
              <w:jc w:val="both"/>
            </w:pPr>
            <w:r>
              <w:rPr>
                <w:rFonts w:ascii="Times New Roman"/>
                <w:b w:val="false"/>
                <w:i w:val="false"/>
                <w:color w:val="000000"/>
                <w:sz w:val="20"/>
              </w:rPr>
              <w:t>
0105000 - Бастауыш білім беру</w:t>
            </w:r>
          </w:p>
          <w:p>
            <w:pPr>
              <w:spacing w:after="20"/>
              <w:ind w:left="20"/>
              <w:jc w:val="both"/>
            </w:pPr>
            <w:r>
              <w:rPr>
                <w:rFonts w:ascii="Times New Roman"/>
                <w:b w:val="false"/>
                <w:i w:val="false"/>
                <w:color w:val="000000"/>
                <w:sz w:val="20"/>
              </w:rPr>
              <w:t>
0111000 - Негізгі орта білім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75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125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сервис және технология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 Шаштараз өнері және сәндік косметика</w:t>
            </w:r>
          </w:p>
          <w:p>
            <w:pPr>
              <w:spacing w:after="20"/>
              <w:ind w:left="20"/>
              <w:jc w:val="both"/>
            </w:pPr>
            <w:r>
              <w:rPr>
                <w:rFonts w:ascii="Times New Roman"/>
                <w:b w:val="false"/>
                <w:i w:val="false"/>
                <w:color w:val="000000"/>
                <w:sz w:val="20"/>
              </w:rPr>
              <w:t>
1211000 - Тігін өндірісі және киімдерді модельдеу</w:t>
            </w:r>
          </w:p>
          <w:p>
            <w:pPr>
              <w:spacing w:after="20"/>
              <w:ind w:left="20"/>
              <w:jc w:val="both"/>
            </w:pPr>
            <w:r>
              <w:rPr>
                <w:rFonts w:ascii="Times New Roman"/>
                <w:b w:val="false"/>
                <w:i w:val="false"/>
                <w:color w:val="000000"/>
                <w:sz w:val="20"/>
              </w:rPr>
              <w:t>
1304000 - Есептеу техникасы және бағдарламалық қамтамасыз ету</w:t>
            </w:r>
          </w:p>
          <w:p>
            <w:pPr>
              <w:spacing w:after="20"/>
              <w:ind w:left="20"/>
              <w:jc w:val="both"/>
            </w:pPr>
            <w:r>
              <w:rPr>
                <w:rFonts w:ascii="Times New Roman"/>
                <w:b w:val="false"/>
                <w:i w:val="false"/>
                <w:color w:val="000000"/>
                <w:sz w:val="20"/>
              </w:rPr>
              <w:t>
0511000 - Туризм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xml:space="preserve">
25 (қазақша) </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жаңа технологиялар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1310000 - Көліктік адиоэлектрондық жабдықтарды техникалық пайдалану (көлік түрлері бойынша)</w:t>
            </w:r>
          </w:p>
          <w:p>
            <w:pPr>
              <w:spacing w:after="20"/>
              <w:ind w:left="20"/>
              <w:jc w:val="both"/>
            </w:pPr>
            <w:r>
              <w:rPr>
                <w:rFonts w:ascii="Times New Roman"/>
                <w:b w:val="false"/>
                <w:i w:val="false"/>
                <w:color w:val="000000"/>
                <w:sz w:val="20"/>
              </w:rPr>
              <w:t xml:space="preserve">
1211000 - Тігін өндірісі және киімдерді модельдеу </w:t>
            </w:r>
          </w:p>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125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политехникалық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1014000 - Машина жасау технологиясы (түрлері бойынша)</w:t>
            </w:r>
          </w:p>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p>
            <w:pPr>
              <w:spacing w:after="20"/>
              <w:ind w:left="20"/>
              <w:jc w:val="both"/>
            </w:pPr>
            <w:r>
              <w:rPr>
                <w:rFonts w:ascii="Times New Roman"/>
                <w:b w:val="false"/>
                <w:i w:val="false"/>
                <w:color w:val="000000"/>
                <w:sz w:val="20"/>
              </w:rPr>
              <w:t>
1306000 - Радиоэлектроника және байланыс (түрлері бойынша)</w:t>
            </w:r>
          </w:p>
          <w:p>
            <w:pPr>
              <w:spacing w:after="20"/>
              <w:ind w:left="20"/>
              <w:jc w:val="both"/>
            </w:pPr>
            <w:r>
              <w:rPr>
                <w:rFonts w:ascii="Times New Roman"/>
                <w:b w:val="false"/>
                <w:i w:val="false"/>
                <w:color w:val="000000"/>
                <w:sz w:val="20"/>
              </w:rPr>
              <w:t>
1305000 - Ақпараттық жүйелер (қолдану салалары бойынша)</w:t>
            </w:r>
          </w:p>
          <w:p>
            <w:pPr>
              <w:spacing w:after="20"/>
              <w:ind w:left="20"/>
              <w:jc w:val="both"/>
            </w:pPr>
            <w:r>
              <w:rPr>
                <w:rFonts w:ascii="Times New Roman"/>
                <w:b w:val="false"/>
                <w:i w:val="false"/>
                <w:color w:val="000000"/>
                <w:sz w:val="20"/>
              </w:rPr>
              <w:t>
1013000 - Механикалық өңдеу, өлшеу-бақылау құралдары және өнеркәсіптегі автоматика</w:t>
            </w:r>
          </w:p>
          <w:p>
            <w:pPr>
              <w:spacing w:after="20"/>
              <w:ind w:left="20"/>
              <w:jc w:val="both"/>
            </w:pPr>
            <w:r>
              <w:rPr>
                <w:rFonts w:ascii="Times New Roman"/>
                <w:b w:val="false"/>
                <w:i w:val="false"/>
                <w:color w:val="000000"/>
                <w:sz w:val="20"/>
              </w:rPr>
              <w:t>
1308000 - Автоматтандырылған байланыс жүйесін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p>
            <w:pPr>
              <w:spacing w:after="20"/>
              <w:ind w:left="20"/>
              <w:jc w:val="both"/>
            </w:pPr>
            <w:r>
              <w:rPr>
                <w:rFonts w:ascii="Times New Roman"/>
                <w:b w:val="false"/>
                <w:i w:val="false"/>
                <w:color w:val="000000"/>
                <w:sz w:val="20"/>
              </w:rPr>
              <w:t>
150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энергетика және электрондық технологиялар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 Электр станциялар мен желілерінің электр жабдықтары (түрлері бойынша)</w:t>
            </w:r>
          </w:p>
          <w:p>
            <w:pPr>
              <w:spacing w:after="20"/>
              <w:ind w:left="20"/>
              <w:jc w:val="both"/>
            </w:pPr>
            <w:r>
              <w:rPr>
                <w:rFonts w:ascii="Times New Roman"/>
                <w:b w:val="false"/>
                <w:i w:val="false"/>
                <w:color w:val="000000"/>
                <w:sz w:val="20"/>
              </w:rPr>
              <w:t>
0906000 - Жылу электр станцияларының жылу энергетикалық қондырғылары</w:t>
            </w:r>
          </w:p>
          <w:p>
            <w:pPr>
              <w:spacing w:after="20"/>
              <w:ind w:left="20"/>
              <w:jc w:val="both"/>
            </w:pPr>
            <w:r>
              <w:rPr>
                <w:rFonts w:ascii="Times New Roman"/>
                <w:b w:val="false"/>
                <w:i w:val="false"/>
                <w:color w:val="000000"/>
                <w:sz w:val="20"/>
              </w:rPr>
              <w:t>
1306000 - Радиоэлектроника және байланыс (түрлері бойынша)</w:t>
            </w:r>
          </w:p>
          <w:p>
            <w:pPr>
              <w:spacing w:after="20"/>
              <w:ind w:left="20"/>
              <w:jc w:val="both"/>
            </w:pPr>
            <w:r>
              <w:rPr>
                <w:rFonts w:ascii="Times New Roman"/>
                <w:b w:val="false"/>
                <w:i w:val="false"/>
                <w:color w:val="000000"/>
                <w:sz w:val="20"/>
              </w:rPr>
              <w:t>
0902000 - Электрмен жабдықтау (салалары бойынша)</w:t>
            </w:r>
          </w:p>
          <w:p>
            <w:pPr>
              <w:spacing w:after="20"/>
              <w:ind w:left="20"/>
              <w:jc w:val="both"/>
            </w:pPr>
            <w:r>
              <w:rPr>
                <w:rFonts w:ascii="Times New Roman"/>
                <w:b w:val="false"/>
                <w:i w:val="false"/>
                <w:color w:val="000000"/>
                <w:sz w:val="20"/>
              </w:rPr>
              <w:t>
1305000 - Ақпараттық жүйелер (қолдану салалары бойынша)</w:t>
            </w:r>
          </w:p>
          <w:p>
            <w:pPr>
              <w:spacing w:after="20"/>
              <w:ind w:left="20"/>
              <w:jc w:val="both"/>
            </w:pPr>
            <w:r>
              <w:rPr>
                <w:rFonts w:ascii="Times New Roman"/>
                <w:b w:val="false"/>
                <w:i w:val="false"/>
                <w:color w:val="000000"/>
                <w:sz w:val="20"/>
              </w:rPr>
              <w:t>
1013000 - Механикалық өңдеу, өлшеу-бақылау құралдары және өнеркәсіптегі автоматика</w:t>
            </w:r>
          </w:p>
          <w:p>
            <w:pPr>
              <w:spacing w:after="20"/>
              <w:ind w:left="20"/>
              <w:jc w:val="both"/>
            </w:pPr>
            <w:r>
              <w:rPr>
                <w:rFonts w:ascii="Times New Roman"/>
                <w:b w:val="false"/>
                <w:i w:val="false"/>
                <w:color w:val="000000"/>
                <w:sz w:val="20"/>
              </w:rPr>
              <w:t>
0913000 - Энергоменеджмент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0518000 - Есеп және аудит</w:t>
            </w:r>
          </w:p>
          <w:p>
            <w:pPr>
              <w:spacing w:after="20"/>
              <w:ind w:left="20"/>
              <w:jc w:val="both"/>
            </w:pPr>
            <w:r>
              <w:rPr>
                <w:rFonts w:ascii="Times New Roman"/>
                <w:b w:val="false"/>
                <w:i w:val="false"/>
                <w:color w:val="000000"/>
                <w:sz w:val="20"/>
              </w:rPr>
              <w:t>
0515000 - Менеджмент (салалар бойынша)</w:t>
            </w:r>
          </w:p>
          <w:p>
            <w:pPr>
              <w:spacing w:after="20"/>
              <w:ind w:left="20"/>
              <w:jc w:val="both"/>
            </w:pPr>
            <w:r>
              <w:rPr>
                <w:rFonts w:ascii="Times New Roman"/>
                <w:b w:val="false"/>
                <w:i w:val="false"/>
                <w:color w:val="000000"/>
                <w:sz w:val="20"/>
              </w:rPr>
              <w:t>
0513000 - Маркетинг</w:t>
            </w:r>
          </w:p>
          <w:p>
            <w:pPr>
              <w:spacing w:after="20"/>
              <w:ind w:left="20"/>
              <w:jc w:val="both"/>
            </w:pPr>
            <w:r>
              <w:rPr>
                <w:rFonts w:ascii="Times New Roman"/>
                <w:b w:val="false"/>
                <w:i w:val="false"/>
                <w:color w:val="000000"/>
                <w:sz w:val="20"/>
              </w:rPr>
              <w:t>
1304000 - Есептеу техникасы және</w:t>
            </w:r>
          </w:p>
          <w:p>
            <w:pPr>
              <w:spacing w:after="20"/>
              <w:ind w:left="20"/>
              <w:jc w:val="both"/>
            </w:pPr>
            <w:r>
              <w:rPr>
                <w:rFonts w:ascii="Times New Roman"/>
                <w:b w:val="false"/>
                <w:i w:val="false"/>
                <w:color w:val="000000"/>
                <w:sz w:val="20"/>
              </w:rPr>
              <w:t>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(қазақша)</w:t>
            </w:r>
          </w:p>
          <w:p>
            <w:pPr>
              <w:spacing w:after="20"/>
              <w:ind w:left="20"/>
              <w:jc w:val="both"/>
            </w:pPr>
            <w:r>
              <w:rPr>
                <w:rFonts w:ascii="Times New Roman"/>
                <w:b w:val="false"/>
                <w:i w:val="false"/>
                <w:color w:val="000000"/>
                <w:sz w:val="20"/>
              </w:rPr>
              <w:t>
125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"Туризм және қонақжайлылық индустриясы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 Тамақтандыруды ұйымдастыру</w:t>
            </w:r>
          </w:p>
          <w:p>
            <w:pPr>
              <w:spacing w:after="20"/>
              <w:ind w:left="20"/>
              <w:jc w:val="both"/>
            </w:pPr>
            <w:r>
              <w:rPr>
                <w:rFonts w:ascii="Times New Roman"/>
                <w:b w:val="false"/>
                <w:i w:val="false"/>
                <w:color w:val="000000"/>
                <w:sz w:val="20"/>
              </w:rPr>
              <w:t>
0511000 - Туризм</w:t>
            </w:r>
          </w:p>
          <w:p>
            <w:pPr>
              <w:spacing w:after="20"/>
              <w:ind w:left="20"/>
              <w:jc w:val="both"/>
            </w:pPr>
            <w:r>
              <w:rPr>
                <w:rFonts w:ascii="Times New Roman"/>
                <w:b w:val="false"/>
                <w:i w:val="false"/>
                <w:color w:val="000000"/>
                <w:sz w:val="20"/>
              </w:rPr>
              <w:t xml:space="preserve">
0515000 - Менеджмент </w:t>
            </w:r>
          </w:p>
          <w:p>
            <w:pPr>
              <w:spacing w:after="20"/>
              <w:ind w:left="20"/>
              <w:jc w:val="both"/>
            </w:pPr>
            <w:r>
              <w:rPr>
                <w:rFonts w:ascii="Times New Roman"/>
                <w:b w:val="false"/>
                <w:i w:val="false"/>
                <w:color w:val="000000"/>
                <w:sz w:val="20"/>
              </w:rPr>
              <w:t>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көлік және коммуникациялар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0904000 - Темір жол электротехникалық жүйелерін электрмен жабдықтау, пайдалану, техникалық қызмет көрсету және жөндеу</w:t>
            </w:r>
          </w:p>
          <w:p>
            <w:pPr>
              <w:spacing w:after="20"/>
              <w:ind w:left="20"/>
              <w:jc w:val="both"/>
            </w:pPr>
            <w:r>
              <w:rPr>
                <w:rFonts w:ascii="Times New Roman"/>
                <w:b w:val="false"/>
                <w:i w:val="false"/>
                <w:color w:val="000000"/>
                <w:sz w:val="20"/>
              </w:rPr>
              <w:t>
1409000 - Теміржол құрылысы, жол және жол шаруашылығы</w:t>
            </w:r>
          </w:p>
          <w:p>
            <w:pPr>
              <w:spacing w:after="20"/>
              <w:ind w:left="20"/>
              <w:jc w:val="both"/>
            </w:pPr>
            <w:r>
              <w:rPr>
                <w:rFonts w:ascii="Times New Roman"/>
                <w:b w:val="false"/>
                <w:i w:val="false"/>
                <w:color w:val="000000"/>
                <w:sz w:val="20"/>
              </w:rPr>
              <w:t>
1203000 - Теміржол көлігімен тасымалдауды ұйымдастыру және басқару</w:t>
            </w:r>
          </w:p>
          <w:p>
            <w:pPr>
              <w:spacing w:after="20"/>
              <w:ind w:left="20"/>
              <w:jc w:val="both"/>
            </w:pPr>
            <w:r>
              <w:rPr>
                <w:rFonts w:ascii="Times New Roman"/>
                <w:b w:val="false"/>
                <w:i w:val="false"/>
                <w:color w:val="000000"/>
                <w:sz w:val="20"/>
              </w:rPr>
              <w:t>
1108000 - Теміржол жылжымалы құрамдарын пайдалану, жөндеу және техникалық қызмет көсету (түрлері бойынша)</w:t>
            </w:r>
          </w:p>
          <w:p>
            <w:pPr>
              <w:spacing w:after="20"/>
              <w:ind w:left="20"/>
              <w:jc w:val="both"/>
            </w:pPr>
            <w:r>
              <w:rPr>
                <w:rFonts w:ascii="Times New Roman"/>
                <w:b w:val="false"/>
                <w:i w:val="false"/>
                <w:color w:val="000000"/>
                <w:sz w:val="20"/>
              </w:rPr>
              <w:t>
1303000 - Теміржол көлігіндегі автоматика, телемеханика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0302000 - Медбикелік іс</w:t>
            </w:r>
          </w:p>
          <w:p>
            <w:pPr>
              <w:spacing w:after="20"/>
              <w:ind w:left="20"/>
              <w:jc w:val="both"/>
            </w:pPr>
            <w:r>
              <w:rPr>
                <w:rFonts w:ascii="Times New Roman"/>
                <w:b w:val="false"/>
                <w:i w:val="false"/>
                <w:color w:val="000000"/>
                <w:sz w:val="20"/>
              </w:rPr>
              <w:t>
0301000 - Емдеу ісі</w:t>
            </w:r>
          </w:p>
          <w:p>
            <w:pPr>
              <w:spacing w:after="20"/>
              <w:ind w:left="20"/>
              <w:jc w:val="both"/>
            </w:pPr>
            <w:r>
              <w:rPr>
                <w:rFonts w:ascii="Times New Roman"/>
                <w:b w:val="false"/>
                <w:i w:val="false"/>
                <w:color w:val="000000"/>
                <w:sz w:val="20"/>
              </w:rPr>
              <w:t>
0305000 - Лабораториялық диагностика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50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технико-экономикалық қатынас жолдары колледжі"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0904000 - Темір жол электротехникалық жүйелерін электрмен жабдықтау, пайдалану, техникалық қызмет көрсету және жөндеу</w:t>
            </w:r>
          </w:p>
          <w:p>
            <w:pPr>
              <w:spacing w:after="20"/>
              <w:ind w:left="20"/>
              <w:jc w:val="both"/>
            </w:pPr>
            <w:r>
              <w:rPr>
                <w:rFonts w:ascii="Times New Roman"/>
                <w:b w:val="false"/>
                <w:i w:val="false"/>
                <w:color w:val="000000"/>
                <w:sz w:val="20"/>
              </w:rPr>
              <w:t>
1108000 - Теміржол жылжымалы құрамдарын пайдалану, жөндеу және техникалық қызмет көрсету (түрлер бойынша)</w:t>
            </w:r>
          </w:p>
          <w:p>
            <w:pPr>
              <w:spacing w:after="20"/>
              <w:ind w:left="20"/>
              <w:jc w:val="both"/>
            </w:pPr>
            <w:r>
              <w:rPr>
                <w:rFonts w:ascii="Times New Roman"/>
                <w:b w:val="false"/>
                <w:i w:val="false"/>
                <w:color w:val="000000"/>
                <w:sz w:val="20"/>
              </w:rPr>
              <w:t>
1203000 - Теміржол көлігімен тасымалдауды ұйымдастыру және қозғалысты басқару</w:t>
            </w:r>
          </w:p>
          <w:p>
            <w:pPr>
              <w:spacing w:after="20"/>
              <w:ind w:left="20"/>
              <w:jc w:val="both"/>
            </w:pPr>
            <w:r>
              <w:rPr>
                <w:rFonts w:ascii="Times New Roman"/>
                <w:b w:val="false"/>
                <w:i w:val="false"/>
                <w:color w:val="000000"/>
                <w:sz w:val="20"/>
              </w:rPr>
              <w:t>
1303000 - Теміржол көлігіндегі автоматика, телемеханика және қозғалысты басқару</w:t>
            </w:r>
          </w:p>
          <w:p>
            <w:pPr>
              <w:spacing w:after="20"/>
              <w:ind w:left="20"/>
              <w:jc w:val="both"/>
            </w:pPr>
            <w:r>
              <w:rPr>
                <w:rFonts w:ascii="Times New Roman"/>
                <w:b w:val="false"/>
                <w:i w:val="false"/>
                <w:color w:val="000000"/>
                <w:sz w:val="20"/>
              </w:rPr>
              <w:t>
1409000 - Теміржол құрылысы, жол және жол шаруашылығы</w:t>
            </w:r>
          </w:p>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технологиялық колледжі"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0911000 - Электрлік және электромеханикалық жабдықтарды техникалық пайдалану, қызмет көрсету және жөндеу</w:t>
            </w:r>
          </w:p>
          <w:p>
            <w:pPr>
              <w:spacing w:after="20"/>
              <w:ind w:left="20"/>
              <w:jc w:val="both"/>
            </w:pPr>
            <w:r>
              <w:rPr>
                <w:rFonts w:ascii="Times New Roman"/>
                <w:b w:val="false"/>
                <w:i w:val="false"/>
                <w:color w:val="000000"/>
                <w:sz w:val="20"/>
              </w:rPr>
              <w:t xml:space="preserve">
1304000 - Есептеу техникасы және бағдарламалық қамтамасыз ету </w:t>
            </w:r>
          </w:p>
          <w:p>
            <w:pPr>
              <w:spacing w:after="20"/>
              <w:ind w:left="20"/>
              <w:jc w:val="both"/>
            </w:pPr>
            <w:r>
              <w:rPr>
                <w:rFonts w:ascii="Times New Roman"/>
                <w:b w:val="false"/>
                <w:i w:val="false"/>
                <w:color w:val="000000"/>
                <w:sz w:val="20"/>
              </w:rPr>
              <w:t>
0515000 - Менеджмент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технологиялық университеті" акционерлік қоғамы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1218000 - Тамақ өнеркәсібі кәсіпорындарының жабдықтары</w:t>
            </w:r>
          </w:p>
          <w:p>
            <w:pPr>
              <w:spacing w:after="20"/>
              <w:ind w:left="20"/>
              <w:jc w:val="both"/>
            </w:pPr>
            <w:r>
              <w:rPr>
                <w:rFonts w:ascii="Times New Roman"/>
                <w:b w:val="false"/>
                <w:i w:val="false"/>
                <w:color w:val="000000"/>
                <w:sz w:val="20"/>
              </w:rPr>
              <w:t>
1219000 - Нан, макарон және кондитер өндірісі</w:t>
            </w:r>
          </w:p>
          <w:p>
            <w:pPr>
              <w:spacing w:after="20"/>
              <w:ind w:left="20"/>
              <w:jc w:val="both"/>
            </w:pPr>
            <w:r>
              <w:rPr>
                <w:rFonts w:ascii="Times New Roman"/>
                <w:b w:val="false"/>
                <w:i w:val="false"/>
                <w:color w:val="000000"/>
                <w:sz w:val="20"/>
              </w:rPr>
              <w:t>
1226000 - Тамақтандыру кәсіпорындары өндірісі тағамдарының технологиясы және оны ұйымдастыру</w:t>
            </w:r>
          </w:p>
          <w:p>
            <w:pPr>
              <w:spacing w:after="20"/>
              <w:ind w:left="20"/>
              <w:jc w:val="both"/>
            </w:pPr>
            <w:r>
              <w:rPr>
                <w:rFonts w:ascii="Times New Roman"/>
                <w:b w:val="false"/>
                <w:i w:val="false"/>
                <w:color w:val="000000"/>
                <w:sz w:val="20"/>
              </w:rPr>
              <w:t>
1224000 - Сүт өнімдерін өндіру</w:t>
            </w:r>
          </w:p>
          <w:p>
            <w:pPr>
              <w:spacing w:after="20"/>
              <w:ind w:left="20"/>
              <w:jc w:val="both"/>
            </w:pPr>
            <w:r>
              <w:rPr>
                <w:rFonts w:ascii="Times New Roman"/>
                <w:b w:val="false"/>
                <w:i w:val="false"/>
                <w:color w:val="000000"/>
                <w:sz w:val="20"/>
              </w:rPr>
              <w:t>
1223000 - Сыра, алкогольсіз және спиртті ішімдіктер өндірісі</w:t>
            </w:r>
          </w:p>
          <w:p>
            <w:pPr>
              <w:spacing w:after="20"/>
              <w:ind w:left="20"/>
              <w:jc w:val="both"/>
            </w:pPr>
            <w:r>
              <w:rPr>
                <w:rFonts w:ascii="Times New Roman"/>
                <w:b w:val="false"/>
                <w:i w:val="false"/>
                <w:color w:val="000000"/>
                <w:sz w:val="20"/>
              </w:rPr>
              <w:t>
0508000 - Тамақтандыруды ұйымдастыру</w:t>
            </w:r>
          </w:p>
          <w:p>
            <w:pPr>
              <w:spacing w:after="20"/>
              <w:ind w:left="20"/>
              <w:jc w:val="both"/>
            </w:pPr>
            <w:r>
              <w:rPr>
                <w:rFonts w:ascii="Times New Roman"/>
                <w:b w:val="false"/>
                <w:i w:val="false"/>
                <w:color w:val="000000"/>
                <w:sz w:val="20"/>
              </w:rPr>
              <w:t>
0601000 - Стандарттау, метрология және сертификаттау</w:t>
            </w:r>
          </w:p>
          <w:p>
            <w:pPr>
              <w:spacing w:after="20"/>
              <w:ind w:left="20"/>
              <w:jc w:val="both"/>
            </w:pPr>
            <w:r>
              <w:rPr>
                <w:rFonts w:ascii="Times New Roman"/>
                <w:b w:val="false"/>
                <w:i w:val="false"/>
                <w:color w:val="000000"/>
                <w:sz w:val="20"/>
              </w:rPr>
              <w:t>
1225000 - Ет және ет тағамдарының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"Нархоз университетінің экономикалық колледжі"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0515000 - Менеджмент (саудада)</w:t>
            </w:r>
          </w:p>
          <w:p>
            <w:pPr>
              <w:spacing w:after="20"/>
              <w:ind w:left="20"/>
              <w:jc w:val="both"/>
            </w:pPr>
            <w:r>
              <w:rPr>
                <w:rFonts w:ascii="Times New Roman"/>
                <w:b w:val="false"/>
                <w:i w:val="false"/>
                <w:color w:val="000000"/>
                <w:sz w:val="20"/>
              </w:rPr>
              <w:t xml:space="preserve">
0518000 - Есеп және аудит </w:t>
            </w:r>
          </w:p>
          <w:p>
            <w:pPr>
              <w:spacing w:after="20"/>
              <w:ind w:left="20"/>
              <w:jc w:val="both"/>
            </w:pPr>
            <w:r>
              <w:rPr>
                <w:rFonts w:ascii="Times New Roman"/>
                <w:b w:val="false"/>
                <w:i w:val="false"/>
                <w:color w:val="000000"/>
                <w:sz w:val="20"/>
              </w:rPr>
              <w:t>
(салалар бойынша)</w:t>
            </w:r>
          </w:p>
          <w:p>
            <w:pPr>
              <w:spacing w:after="20"/>
              <w:ind w:left="20"/>
              <w:jc w:val="both"/>
            </w:pPr>
            <w:r>
              <w:rPr>
                <w:rFonts w:ascii="Times New Roman"/>
                <w:b w:val="false"/>
                <w:i w:val="false"/>
                <w:color w:val="000000"/>
                <w:sz w:val="20"/>
              </w:rPr>
              <w:t>
0516000 - Қаржы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қаржылық - құқықтық және технологиялық колледжі" коммерциялық емес жекеменшік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p>
            <w:pPr>
              <w:spacing w:after="20"/>
              <w:ind w:left="20"/>
              <w:jc w:val="both"/>
            </w:pPr>
            <w:r>
              <w:rPr>
                <w:rFonts w:ascii="Times New Roman"/>
                <w:b w:val="false"/>
                <w:i w:val="false"/>
                <w:color w:val="000000"/>
                <w:sz w:val="20"/>
              </w:rPr>
              <w:t>
1226000 - Тамақтандыру кәсіпорындары өндірісі тағамдарының технологиясы және оны ұйымдастыру</w:t>
            </w:r>
          </w:p>
          <w:p>
            <w:pPr>
              <w:spacing w:after="20"/>
              <w:ind w:left="20"/>
              <w:jc w:val="both"/>
            </w:pPr>
            <w:r>
              <w:rPr>
                <w:rFonts w:ascii="Times New Roman"/>
                <w:b w:val="false"/>
                <w:i w:val="false"/>
                <w:color w:val="000000"/>
                <w:sz w:val="20"/>
              </w:rPr>
              <w:t>
1219000 - Нан пісіру, макарон және кондитер өндірісі</w:t>
            </w:r>
          </w:p>
          <w:p>
            <w:pPr>
              <w:spacing w:after="20"/>
              <w:ind w:left="20"/>
              <w:jc w:val="both"/>
            </w:pPr>
            <w:r>
              <w:rPr>
                <w:rFonts w:ascii="Times New Roman"/>
                <w:b w:val="false"/>
                <w:i w:val="false"/>
                <w:color w:val="000000"/>
                <w:sz w:val="20"/>
              </w:rPr>
              <w:t>
0601000 - Стандарттау, метрология, және сертификаттау</w:t>
            </w:r>
          </w:p>
          <w:p>
            <w:pPr>
              <w:spacing w:after="20"/>
              <w:ind w:left="20"/>
              <w:jc w:val="both"/>
            </w:pPr>
            <w:r>
              <w:rPr>
                <w:rFonts w:ascii="Times New Roman"/>
                <w:b w:val="false"/>
                <w:i w:val="false"/>
                <w:color w:val="000000"/>
                <w:sz w:val="20"/>
              </w:rPr>
              <w:t>
(салалар бойынша)</w:t>
            </w:r>
          </w:p>
          <w:p>
            <w:pPr>
              <w:spacing w:after="20"/>
              <w:ind w:left="20"/>
              <w:jc w:val="both"/>
            </w:pPr>
            <w:r>
              <w:rPr>
                <w:rFonts w:ascii="Times New Roman"/>
                <w:b w:val="false"/>
                <w:i w:val="false"/>
                <w:color w:val="000000"/>
                <w:sz w:val="20"/>
              </w:rPr>
              <w:t>
0518000 - Есеп және аудит (салалар бойынша)</w:t>
            </w:r>
          </w:p>
          <w:p>
            <w:pPr>
              <w:spacing w:after="20"/>
              <w:ind w:left="20"/>
              <w:jc w:val="both"/>
            </w:pPr>
            <w:r>
              <w:rPr>
                <w:rFonts w:ascii="Times New Roman"/>
                <w:b w:val="false"/>
                <w:i w:val="false"/>
                <w:color w:val="000000"/>
                <w:sz w:val="20"/>
              </w:rPr>
              <w:t>
0508000 - Тамақтандыруды ұйымдастыру</w:t>
            </w:r>
          </w:p>
          <w:p>
            <w:pPr>
              <w:spacing w:after="20"/>
              <w:ind w:left="20"/>
              <w:jc w:val="both"/>
            </w:pPr>
            <w:r>
              <w:rPr>
                <w:rFonts w:ascii="Times New Roman"/>
                <w:b w:val="false"/>
                <w:i w:val="false"/>
                <w:color w:val="000000"/>
                <w:sz w:val="20"/>
              </w:rPr>
              <w:t>
0507000 - Қонақ үй шаруашылығына қызмет көрсетуді ұйымдастыру</w:t>
            </w:r>
          </w:p>
          <w:p>
            <w:pPr>
              <w:spacing w:after="20"/>
              <w:ind w:left="20"/>
              <w:jc w:val="both"/>
            </w:pPr>
            <w:r>
              <w:rPr>
                <w:rFonts w:ascii="Times New Roman"/>
                <w:b w:val="false"/>
                <w:i w:val="false"/>
                <w:color w:val="000000"/>
                <w:sz w:val="20"/>
              </w:rPr>
              <w:t>
0513000 - Маркетинг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p>
            <w:pPr>
              <w:spacing w:after="20"/>
              <w:ind w:left="20"/>
              <w:jc w:val="both"/>
            </w:pPr>
            <w:r>
              <w:rPr>
                <w:rFonts w:ascii="Times New Roman"/>
                <w:b w:val="false"/>
                <w:i w:val="false"/>
                <w:color w:val="000000"/>
                <w:sz w:val="20"/>
              </w:rPr>
              <w:t>
100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темір жол көлігі колледжі"білім беру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0904000 - Темір жол электротехникалық жүйелерін электрмен жабдықтау, пайдалану, техникалық қызмет көрсету және жөндеу</w:t>
            </w:r>
          </w:p>
          <w:p>
            <w:pPr>
              <w:spacing w:after="20"/>
              <w:ind w:left="20"/>
              <w:jc w:val="both"/>
            </w:pPr>
            <w:r>
              <w:rPr>
                <w:rFonts w:ascii="Times New Roman"/>
                <w:b w:val="false"/>
                <w:i w:val="false"/>
                <w:color w:val="000000"/>
                <w:sz w:val="20"/>
              </w:rPr>
              <w:t>
1303000 - Теміржол көлігіндегі автоматика, телемеханика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"Сымбат" дизайн және технология академиясы" білім беру мекемесі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 Дизайн (бейін бойынша)</w:t>
            </w:r>
          </w:p>
          <w:p>
            <w:pPr>
              <w:spacing w:after="20"/>
              <w:ind w:left="20"/>
              <w:jc w:val="both"/>
            </w:pPr>
            <w:r>
              <w:rPr>
                <w:rFonts w:ascii="Times New Roman"/>
                <w:b w:val="false"/>
                <w:i w:val="false"/>
                <w:color w:val="000000"/>
                <w:sz w:val="20"/>
              </w:rPr>
              <w:t>
0506000 - Шаштараз өнері және сәндік косметика</w:t>
            </w:r>
          </w:p>
          <w:p>
            <w:pPr>
              <w:spacing w:after="20"/>
              <w:ind w:left="20"/>
              <w:jc w:val="both"/>
            </w:pPr>
            <w:r>
              <w:rPr>
                <w:rFonts w:ascii="Times New Roman"/>
                <w:b w:val="false"/>
                <w:i w:val="false"/>
                <w:color w:val="000000"/>
                <w:sz w:val="20"/>
              </w:rPr>
              <w:t>
0601000 - Стандарттау, метрология және сертификаттау (салалар бойынша)</w:t>
            </w:r>
          </w:p>
          <w:p>
            <w:pPr>
              <w:spacing w:after="20"/>
              <w:ind w:left="20"/>
              <w:jc w:val="both"/>
            </w:pPr>
            <w:r>
              <w:rPr>
                <w:rFonts w:ascii="Times New Roman"/>
                <w:b w:val="false"/>
                <w:i w:val="false"/>
                <w:color w:val="000000"/>
                <w:sz w:val="20"/>
              </w:rPr>
              <w:t>
0106000 - Бейнелеу өнері және сызу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құрылыс және менеджмент колледжі"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p>
          <w:p>
            <w:pPr>
              <w:spacing w:after="20"/>
              <w:ind w:left="20"/>
              <w:jc w:val="both"/>
            </w:pPr>
            <w:r>
              <w:rPr>
                <w:rFonts w:ascii="Times New Roman"/>
                <w:b w:val="false"/>
                <w:i w:val="false"/>
                <w:color w:val="000000"/>
                <w:sz w:val="20"/>
              </w:rPr>
              <w:t>
1405000 - Газ жабдықтау жабдықтарын және жүйесін монтаждау және пайдалану</w:t>
            </w:r>
          </w:p>
          <w:p>
            <w:pPr>
              <w:spacing w:after="20"/>
              <w:ind w:left="20"/>
              <w:jc w:val="both"/>
            </w:pPr>
            <w:r>
              <w:rPr>
                <w:rFonts w:ascii="Times New Roman"/>
                <w:b w:val="false"/>
                <w:i w:val="false"/>
                <w:color w:val="000000"/>
                <w:sz w:val="20"/>
              </w:rPr>
              <w:t>
0514000 - Бағалау (салалар және қолдану бойынша)</w:t>
            </w:r>
          </w:p>
          <w:p>
            <w:pPr>
              <w:spacing w:after="20"/>
              <w:ind w:left="20"/>
              <w:jc w:val="both"/>
            </w:pPr>
            <w:r>
              <w:rPr>
                <w:rFonts w:ascii="Times New Roman"/>
                <w:b w:val="false"/>
                <w:i w:val="false"/>
                <w:color w:val="000000"/>
                <w:sz w:val="20"/>
              </w:rPr>
              <w:t>
1417000 - Интерьер дизайны, азаматтық ғимараттарды қалпына келтіру және қайта жаңғырту</w:t>
            </w:r>
          </w:p>
          <w:p>
            <w:pPr>
              <w:spacing w:after="20"/>
              <w:ind w:left="20"/>
              <w:jc w:val="both"/>
            </w:pPr>
            <w:r>
              <w:rPr>
                <w:rFonts w:ascii="Times New Roman"/>
                <w:b w:val="false"/>
                <w:i w:val="false"/>
                <w:color w:val="000000"/>
                <w:sz w:val="20"/>
              </w:rPr>
              <w:t>
1418000 - Сәулет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125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Қазақ-Америкалық Университеті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1306000 - Радиоэлектроника және байланыс </w:t>
            </w:r>
          </w:p>
          <w:p>
            <w:pPr>
              <w:spacing w:after="20"/>
              <w:ind w:left="20"/>
              <w:jc w:val="both"/>
            </w:pPr>
            <w:r>
              <w:rPr>
                <w:rFonts w:ascii="Times New Roman"/>
                <w:b w:val="false"/>
                <w:i w:val="false"/>
                <w:color w:val="000000"/>
                <w:sz w:val="20"/>
              </w:rPr>
              <w:t>
1309000 - Оптикалық және электронды жабдықтар</w:t>
            </w:r>
          </w:p>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техникалық колледжі"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p>
            <w:pPr>
              <w:spacing w:after="20"/>
              <w:ind w:left="20"/>
              <w:jc w:val="both"/>
            </w:pPr>
            <w:r>
              <w:rPr>
                <w:rFonts w:ascii="Times New Roman"/>
                <w:b w:val="false"/>
                <w:i w:val="false"/>
                <w:color w:val="000000"/>
                <w:sz w:val="20"/>
              </w:rPr>
              <w:t>
0518000 - Есеп және аудит (салалар бойынша)</w:t>
            </w:r>
          </w:p>
          <w:p>
            <w:pPr>
              <w:spacing w:after="20"/>
              <w:ind w:left="20"/>
              <w:jc w:val="both"/>
            </w:pPr>
            <w:r>
              <w:rPr>
                <w:rFonts w:ascii="Times New Roman"/>
                <w:b w:val="false"/>
                <w:i w:val="false"/>
                <w:color w:val="000000"/>
                <w:sz w:val="20"/>
              </w:rPr>
              <w:t xml:space="preserve">
0519000 - Экономика </w:t>
            </w:r>
          </w:p>
          <w:p>
            <w:pPr>
              <w:spacing w:after="20"/>
              <w:ind w:left="20"/>
              <w:jc w:val="both"/>
            </w:pPr>
            <w:r>
              <w:rPr>
                <w:rFonts w:ascii="Times New Roman"/>
                <w:b w:val="false"/>
                <w:i w:val="false"/>
                <w:color w:val="000000"/>
                <w:sz w:val="20"/>
              </w:rPr>
              <w:t>
1305000 - Ақпараттық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125(қазақша)</w:t>
            </w:r>
          </w:p>
          <w:p>
            <w:pPr>
              <w:spacing w:after="20"/>
              <w:ind w:left="20"/>
              <w:jc w:val="both"/>
            </w:pPr>
            <w:r>
              <w:rPr>
                <w:rFonts w:ascii="Times New Roman"/>
                <w:b w:val="false"/>
                <w:i w:val="false"/>
                <w:color w:val="000000"/>
                <w:sz w:val="20"/>
              </w:rPr>
              <w:t>
100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 колледжі білім беру мекемесі"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 Нан пісіру, макарон және кондитер өндірісі</w:t>
            </w:r>
          </w:p>
          <w:p>
            <w:pPr>
              <w:spacing w:after="20"/>
              <w:ind w:left="20"/>
              <w:jc w:val="both"/>
            </w:pPr>
            <w:r>
              <w:rPr>
                <w:rFonts w:ascii="Times New Roman"/>
                <w:b w:val="false"/>
                <w:i w:val="false"/>
                <w:color w:val="000000"/>
                <w:sz w:val="20"/>
              </w:rPr>
              <w:t>
0508000 -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және коммуникация халықаралық колледжі"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 (түрлері бойынша)</w:t>
            </w:r>
          </w:p>
          <w:p>
            <w:pPr>
              <w:spacing w:after="20"/>
              <w:ind w:left="20"/>
              <w:jc w:val="both"/>
            </w:pPr>
            <w:r>
              <w:rPr>
                <w:rFonts w:ascii="Times New Roman"/>
                <w:b w:val="false"/>
                <w:i w:val="false"/>
                <w:color w:val="000000"/>
                <w:sz w:val="20"/>
              </w:rPr>
              <w:t>
0515000 - Менеджмент (салалар бойынша)</w:t>
            </w:r>
          </w:p>
          <w:p>
            <w:pPr>
              <w:spacing w:after="20"/>
              <w:ind w:left="20"/>
              <w:jc w:val="both"/>
            </w:pPr>
            <w:r>
              <w:rPr>
                <w:rFonts w:ascii="Times New Roman"/>
                <w:b w:val="false"/>
                <w:i w:val="false"/>
                <w:color w:val="000000"/>
                <w:sz w:val="20"/>
              </w:rPr>
              <w:t>
1305000 - Ақпараттық жүйелер (қолдану салалары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қазақ-қытай тіл колледжі" жекеменшік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0511000 -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автомобиль-жол колледжі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1410000 - Автомобиль жолдары мен аэродромдар салу </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Демирел атындағы "Мектеп-интернат-колледж"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p>
          <w:p>
            <w:pPr>
              <w:spacing w:after="20"/>
              <w:ind w:left="20"/>
              <w:jc w:val="both"/>
            </w:pPr>
            <w:r>
              <w:rPr>
                <w:rFonts w:ascii="Times New Roman"/>
                <w:b w:val="false"/>
                <w:i w:val="false"/>
                <w:color w:val="000000"/>
                <w:sz w:val="20"/>
              </w:rPr>
              <w:t xml:space="preserve">
0111000 - Негізгі орта білім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инновциялық экономика және басқару академиясы жанындағы қаржы экономикалық колледжі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1305000 - Ақпараттық жүйелер</w:t>
            </w:r>
          </w:p>
          <w:p>
            <w:pPr>
              <w:spacing w:after="20"/>
              <w:ind w:left="20"/>
              <w:jc w:val="both"/>
            </w:pPr>
            <w:r>
              <w:rPr>
                <w:rFonts w:ascii="Times New Roman"/>
                <w:b w:val="false"/>
                <w:i w:val="false"/>
                <w:color w:val="000000"/>
                <w:sz w:val="20"/>
              </w:rPr>
              <w:t>
0513000 - Маркетинг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xml:space="preserve">
25 (орысша)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Каспий қоғамдық университеті жанындағы "Әділет" колледжі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w:t>
            </w:r>
          </w:p>
          <w:p>
            <w:pPr>
              <w:spacing w:after="20"/>
              <w:ind w:left="20"/>
              <w:jc w:val="both"/>
            </w:pPr>
            <w:r>
              <w:rPr>
                <w:rFonts w:ascii="Times New Roman"/>
                <w:b w:val="false"/>
                <w:i w:val="false"/>
                <w:color w:val="000000"/>
                <w:sz w:val="20"/>
              </w:rPr>
              <w:t>
0507000 - Қонақ үй шаруашылығына қызмет көрсетуді ұйымдастыру</w:t>
            </w:r>
          </w:p>
          <w:p>
            <w:pPr>
              <w:spacing w:after="20"/>
              <w:ind w:left="20"/>
              <w:jc w:val="both"/>
            </w:pPr>
            <w:r>
              <w:rPr>
                <w:rFonts w:ascii="Times New Roman"/>
                <w:b w:val="false"/>
                <w:i w:val="false"/>
                <w:color w:val="000000"/>
                <w:sz w:val="20"/>
              </w:rPr>
              <w:t>
0515000 - Менеджмент (салалар бойынша)</w:t>
            </w:r>
          </w:p>
          <w:p>
            <w:pPr>
              <w:spacing w:after="20"/>
              <w:ind w:left="20"/>
              <w:jc w:val="both"/>
            </w:pPr>
            <w:r>
              <w:rPr>
                <w:rFonts w:ascii="Times New Roman"/>
                <w:b w:val="false"/>
                <w:i w:val="false"/>
                <w:color w:val="000000"/>
                <w:sz w:val="20"/>
              </w:rPr>
              <w:t>
0518000 - Есеп және аудит (салалар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(орысша)</w:t>
            </w:r>
          </w:p>
          <w:p>
            <w:pPr>
              <w:spacing w:after="20"/>
              <w:ind w:left="20"/>
              <w:jc w:val="both"/>
            </w:pPr>
            <w:r>
              <w:rPr>
                <w:rFonts w:ascii="Times New Roman"/>
                <w:b w:val="false"/>
                <w:i w:val="false"/>
                <w:color w:val="000000"/>
                <w:sz w:val="20"/>
              </w:rPr>
              <w:t>
75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 бас сәулет-құрылыс академиясының жанындағы колледжі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1418000 - Сәулет </w:t>
            </w:r>
          </w:p>
          <w:p>
            <w:pPr>
              <w:spacing w:after="20"/>
              <w:ind w:left="20"/>
              <w:jc w:val="both"/>
            </w:pPr>
            <w:r>
              <w:rPr>
                <w:rFonts w:ascii="Times New Roman"/>
                <w:b w:val="false"/>
                <w:i w:val="false"/>
                <w:color w:val="000000"/>
                <w:sz w:val="20"/>
              </w:rPr>
              <w:t>
1401000 - Ғимараттар мен құрылғыларды салу және пайдалану</w:t>
            </w:r>
          </w:p>
          <w:p>
            <w:pPr>
              <w:spacing w:after="20"/>
              <w:ind w:left="20"/>
              <w:jc w:val="both"/>
            </w:pPr>
            <w:r>
              <w:rPr>
                <w:rFonts w:ascii="Times New Roman"/>
                <w:b w:val="false"/>
                <w:i w:val="false"/>
                <w:color w:val="000000"/>
                <w:sz w:val="20"/>
              </w:rPr>
              <w:t>
0402000 - Дизайн (бейін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(орысша)</w:t>
            </w:r>
          </w:p>
          <w:p>
            <w:pPr>
              <w:spacing w:after="20"/>
              <w:ind w:left="20"/>
              <w:jc w:val="both"/>
            </w:pPr>
            <w:r>
              <w:rPr>
                <w:rFonts w:ascii="Times New Roman"/>
                <w:b w:val="false"/>
                <w:i w:val="false"/>
                <w:color w:val="000000"/>
                <w:sz w:val="20"/>
              </w:rPr>
              <w:t>
100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 аграрлық колледжі"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1513000 - Ветеринария</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xml:space="preserve">
1518000 - Ауыл шаруашылығын автоматтандыру және электрлендіру </w:t>
            </w:r>
          </w:p>
          <w:p>
            <w:pPr>
              <w:spacing w:after="20"/>
              <w:ind w:left="20"/>
              <w:jc w:val="both"/>
            </w:pPr>
            <w:r>
              <w:rPr>
                <w:rFonts w:ascii="Times New Roman"/>
                <w:b w:val="false"/>
                <w:i w:val="false"/>
                <w:color w:val="000000"/>
                <w:sz w:val="20"/>
              </w:rPr>
              <w:t>
1305000 - Ақпараттық жүйелер</w:t>
            </w:r>
          </w:p>
          <w:p>
            <w:pPr>
              <w:spacing w:after="20"/>
              <w:ind w:left="20"/>
              <w:jc w:val="both"/>
            </w:pPr>
            <w:r>
              <w:rPr>
                <w:rFonts w:ascii="Times New Roman"/>
                <w:b w:val="false"/>
                <w:i w:val="false"/>
                <w:color w:val="000000"/>
                <w:sz w:val="20"/>
              </w:rPr>
              <w:t>
1511000 - Жер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авиация академиясы" акционерлік қоғамының авиациялық колледжі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1202000 - Көліктегі қозғалысты басқару және тасымалдауды ұйымдастыру (әуе көлігі)</w:t>
            </w:r>
          </w:p>
          <w:p>
            <w:pPr>
              <w:spacing w:after="20"/>
              <w:ind w:left="20"/>
              <w:jc w:val="both"/>
            </w:pPr>
            <w:r>
              <w:rPr>
                <w:rFonts w:ascii="Times New Roman"/>
                <w:b w:val="false"/>
                <w:i w:val="false"/>
                <w:color w:val="000000"/>
                <w:sz w:val="20"/>
              </w:rPr>
              <w:t>
1205000 - Әуе көлігі қозғалысын басқару және пайдалану</w:t>
            </w:r>
          </w:p>
          <w:p>
            <w:pPr>
              <w:spacing w:after="20"/>
              <w:ind w:left="20"/>
              <w:jc w:val="both"/>
            </w:pPr>
            <w:r>
              <w:rPr>
                <w:rFonts w:ascii="Times New Roman"/>
                <w:b w:val="false"/>
                <w:i w:val="false"/>
                <w:color w:val="000000"/>
                <w:sz w:val="20"/>
              </w:rPr>
              <w:t>
1310000 - Көліктік радиоэлектрондық жабдықтарды техникалық пайдалану (әуе көлігі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инженерлік -технологиялық университеті" (колледж)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 Тамақтандыру кәсіпорындары өндірісі тағамдарының технологиясы және оны ұйымдастыру</w:t>
            </w:r>
          </w:p>
          <w:p>
            <w:pPr>
              <w:spacing w:after="20"/>
              <w:ind w:left="20"/>
              <w:jc w:val="both"/>
            </w:pPr>
            <w:r>
              <w:rPr>
                <w:rFonts w:ascii="Times New Roman"/>
                <w:b w:val="false"/>
                <w:i w:val="false"/>
                <w:color w:val="000000"/>
                <w:sz w:val="20"/>
              </w:rPr>
              <w:t>
1306000 - Радиоэлектроника және байланыс(түрлері бойынша)</w:t>
            </w:r>
          </w:p>
          <w:p>
            <w:pPr>
              <w:spacing w:after="20"/>
              <w:ind w:left="20"/>
              <w:jc w:val="both"/>
            </w:pPr>
            <w:r>
              <w:rPr>
                <w:rFonts w:ascii="Times New Roman"/>
                <w:b w:val="false"/>
                <w:i w:val="false"/>
                <w:color w:val="000000"/>
                <w:sz w:val="20"/>
              </w:rPr>
              <w:t>
0511000 - Туризм</w:t>
            </w:r>
          </w:p>
          <w:p>
            <w:pPr>
              <w:spacing w:after="20"/>
              <w:ind w:left="20"/>
              <w:jc w:val="both"/>
            </w:pPr>
            <w:r>
              <w:rPr>
                <w:rFonts w:ascii="Times New Roman"/>
                <w:b w:val="false"/>
                <w:i w:val="false"/>
                <w:color w:val="000000"/>
                <w:sz w:val="20"/>
              </w:rPr>
              <w:t>
0601000 - Стандарттау, метрология және сертификаттау</w:t>
            </w:r>
          </w:p>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академиясының Алматы көлік колледжі"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1108000 - Теміржол жылжымалы құрамдарын пайдалану, жөндеу және техникалық қызмет көрсету (локомотивтер)</w:t>
            </w:r>
          </w:p>
          <w:p>
            <w:pPr>
              <w:spacing w:after="20"/>
              <w:ind w:left="20"/>
              <w:jc w:val="both"/>
            </w:pPr>
            <w:r>
              <w:rPr>
                <w:rFonts w:ascii="Times New Roman"/>
                <w:b w:val="false"/>
                <w:i w:val="false"/>
                <w:color w:val="000000"/>
                <w:sz w:val="20"/>
              </w:rPr>
              <w:t>
1203000 - Теміржол көлігінде тасымалдауды ұйымдастыру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50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 Рузуддиновтың Медициналық-стоматологиялық колледжі"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1121000 - Медициналық техниканы монтаждау, техникалық қызмет көрсету және жөндеу</w:t>
            </w:r>
          </w:p>
          <w:p>
            <w:pPr>
              <w:spacing w:after="20"/>
              <w:ind w:left="20"/>
              <w:jc w:val="both"/>
            </w:pPr>
            <w:r>
              <w:rPr>
                <w:rFonts w:ascii="Times New Roman"/>
                <w:b w:val="false"/>
                <w:i w:val="false"/>
                <w:color w:val="000000"/>
                <w:sz w:val="20"/>
              </w:rPr>
              <w:t>
0308000 - Медициналық оптика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"Орталықазия техника-экономикалық колледжі" білім беру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1229000 - Прибор жасау</w:t>
            </w:r>
          </w:p>
          <w:p>
            <w:pPr>
              <w:spacing w:after="20"/>
              <w:ind w:left="20"/>
              <w:jc w:val="both"/>
            </w:pPr>
            <w:r>
              <w:rPr>
                <w:rFonts w:ascii="Times New Roman"/>
                <w:b w:val="false"/>
                <w:i w:val="false"/>
                <w:color w:val="000000"/>
                <w:sz w:val="20"/>
              </w:rPr>
              <w:t>
1304000 - Есептеу техникасы және бағдарламалық қамтамасыз ету</w:t>
            </w:r>
          </w:p>
          <w:p>
            <w:pPr>
              <w:spacing w:after="20"/>
              <w:ind w:left="20"/>
              <w:jc w:val="both"/>
            </w:pPr>
            <w:r>
              <w:rPr>
                <w:rFonts w:ascii="Times New Roman"/>
                <w:b w:val="false"/>
                <w:i w:val="false"/>
                <w:color w:val="000000"/>
                <w:sz w:val="20"/>
              </w:rPr>
              <w:t>
1306000 - Радиоэлектроника және байланыс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энергетика және байланыс университеті" коммерциялық емес акционерлік қоғамы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0906000 - Жылу электр станцияларының жылу энергетикалық қондырғылары</w:t>
            </w:r>
          </w:p>
          <w:p>
            <w:pPr>
              <w:spacing w:after="20"/>
              <w:ind w:left="20"/>
              <w:jc w:val="both"/>
            </w:pPr>
            <w:r>
              <w:rPr>
                <w:rFonts w:ascii="Times New Roman"/>
                <w:b w:val="false"/>
                <w:i w:val="false"/>
                <w:color w:val="000000"/>
                <w:sz w:val="20"/>
              </w:rPr>
              <w:t>
1302000 - Автоматтандыру және басқару</w:t>
            </w:r>
          </w:p>
          <w:p>
            <w:pPr>
              <w:spacing w:after="20"/>
              <w:ind w:left="20"/>
              <w:jc w:val="both"/>
            </w:pPr>
            <w:r>
              <w:rPr>
                <w:rFonts w:ascii="Times New Roman"/>
                <w:b w:val="false"/>
                <w:i w:val="false"/>
                <w:color w:val="000000"/>
                <w:sz w:val="20"/>
              </w:rPr>
              <w:t>
0901000 - Электр станциялар мен желілерінің электр жабдықтары (түрлері бойынша)</w:t>
            </w:r>
          </w:p>
          <w:p>
            <w:pPr>
              <w:spacing w:after="20"/>
              <w:ind w:left="20"/>
              <w:jc w:val="both"/>
            </w:pPr>
            <w:r>
              <w:rPr>
                <w:rFonts w:ascii="Times New Roman"/>
                <w:b w:val="false"/>
                <w:i w:val="false"/>
                <w:color w:val="000000"/>
                <w:sz w:val="20"/>
              </w:rPr>
              <w:t>
1304000 - Есептеу техникасы және бағдарламалық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экономика және статистика колледжі"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1306000-Радиоэлектроника және байланыс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"ҚазНұр" Гуманитарлық колледжі" білім беру мекемесі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0101000 -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Алматы қаласы әкімдігінің </w:t>
            </w:r>
            <w:r>
              <w:br/>
            </w:r>
            <w:r>
              <w:rPr>
                <w:rFonts w:ascii="Times New Roman"/>
                <w:b w:val="false"/>
                <w:i w:val="false"/>
                <w:color w:val="000000"/>
                <w:sz w:val="20"/>
              </w:rPr>
              <w:t>2018 жылғы 7 қыркүйектегі</w:t>
            </w:r>
            <w:r>
              <w:br/>
            </w:r>
            <w:r>
              <w:rPr>
                <w:rFonts w:ascii="Times New Roman"/>
                <w:b w:val="false"/>
                <w:i w:val="false"/>
                <w:color w:val="000000"/>
                <w:sz w:val="20"/>
              </w:rPr>
              <w:t>№ 3/410 қаулысына</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2018-2022 жылдарға техникалық және кәсіптік білімді мамандарды даярлауға</w:t>
      </w:r>
      <w:r>
        <w:br/>
      </w:r>
      <w:r>
        <w:rPr>
          <w:rFonts w:ascii="Times New Roman"/>
          <w:b/>
          <w:i w:val="false"/>
          <w:color w:val="000000"/>
        </w:rPr>
        <w:t>арналған мемлекеттік білім беру тапсырысы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Оқу орнының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Мамандықтардың коды мен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2018-2022 жылдарға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оқушылар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сынып базасында (оқу тілі)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сынып базасында (оқу тілі)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сервистік қызмет көрсету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0507000 - Қонақ үй шаруашылығына қызмет көрсетуді ұйымдастыру</w:t>
            </w:r>
          </w:p>
          <w:p>
            <w:pPr>
              <w:spacing w:after="20"/>
              <w:ind w:left="20"/>
              <w:jc w:val="both"/>
            </w:pPr>
            <w:r>
              <w:rPr>
                <w:rFonts w:ascii="Times New Roman"/>
                <w:b w:val="false"/>
                <w:i w:val="false"/>
                <w:color w:val="000000"/>
                <w:sz w:val="20"/>
              </w:rPr>
              <w:t xml:space="preserve">
0511000 - Туризм (салалар бойынша) </w:t>
            </w:r>
          </w:p>
          <w:p>
            <w:pPr>
              <w:spacing w:after="20"/>
              <w:ind w:left="20"/>
              <w:jc w:val="both"/>
            </w:pPr>
            <w:r>
              <w:rPr>
                <w:rFonts w:ascii="Times New Roman"/>
                <w:b w:val="false"/>
                <w:i w:val="false"/>
                <w:color w:val="000000"/>
                <w:sz w:val="20"/>
              </w:rPr>
              <w:t xml:space="preserve">
0513000 - Маркетинг (салалар бойынша) </w:t>
            </w:r>
          </w:p>
          <w:p>
            <w:pPr>
              <w:spacing w:after="20"/>
              <w:ind w:left="20"/>
              <w:jc w:val="both"/>
            </w:pPr>
            <w:r>
              <w:rPr>
                <w:rFonts w:ascii="Times New Roman"/>
                <w:b w:val="false"/>
                <w:i w:val="false"/>
                <w:color w:val="000000"/>
                <w:sz w:val="20"/>
              </w:rPr>
              <w:t>
0510000 - Іс жүргізу және мұрағаттану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сән және дизайн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үлгілеу</w:t>
            </w:r>
          </w:p>
          <w:p>
            <w:pPr>
              <w:spacing w:after="20"/>
              <w:ind w:left="20"/>
              <w:jc w:val="both"/>
            </w:pPr>
            <w:r>
              <w:rPr>
                <w:rFonts w:ascii="Times New Roman"/>
                <w:b w:val="false"/>
                <w:i w:val="false"/>
                <w:color w:val="000000"/>
                <w:sz w:val="20"/>
              </w:rPr>
              <w:t>
0506000 - Шаштараз өнері және сәндік косметика</w:t>
            </w:r>
          </w:p>
          <w:p>
            <w:pPr>
              <w:spacing w:after="20"/>
              <w:ind w:left="20"/>
              <w:jc w:val="both"/>
            </w:pPr>
            <w:r>
              <w:rPr>
                <w:rFonts w:ascii="Times New Roman"/>
                <w:b w:val="false"/>
                <w:i w:val="false"/>
                <w:color w:val="000000"/>
                <w:sz w:val="20"/>
              </w:rPr>
              <w:t>
0508000 -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көпсалалы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0402000 - Дизайн (бейін бойынша)</w:t>
            </w:r>
          </w:p>
          <w:p>
            <w:pPr>
              <w:spacing w:after="20"/>
              <w:ind w:left="20"/>
              <w:jc w:val="both"/>
            </w:pPr>
            <w:r>
              <w:rPr>
                <w:rFonts w:ascii="Times New Roman"/>
                <w:b w:val="false"/>
                <w:i w:val="false"/>
                <w:color w:val="000000"/>
                <w:sz w:val="20"/>
              </w:rPr>
              <w:t>
0510000 - Іс жүргізу және мұрағаттану</w:t>
            </w:r>
          </w:p>
          <w:p>
            <w:pPr>
              <w:spacing w:after="20"/>
              <w:ind w:left="20"/>
              <w:jc w:val="both"/>
            </w:pPr>
            <w:r>
              <w:rPr>
                <w:rFonts w:ascii="Times New Roman"/>
                <w:b w:val="false"/>
                <w:i w:val="false"/>
                <w:color w:val="000000"/>
                <w:sz w:val="20"/>
              </w:rPr>
              <w:t>
1401000 - Ғимараттар мен құрылғыларды салу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полиграфия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1227000 - Полиграфия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автомеханика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100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100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 және халықтық кәсіпшілік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технологиялар және флористика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модельдеу</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телекоммуникация және машина жасау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1306000 - Радиоэлектроника және байланыс</w:t>
            </w:r>
          </w:p>
          <w:p>
            <w:pPr>
              <w:spacing w:after="20"/>
              <w:ind w:left="20"/>
              <w:jc w:val="both"/>
            </w:pPr>
            <w:r>
              <w:rPr>
                <w:rFonts w:ascii="Times New Roman"/>
                <w:b w:val="false"/>
                <w:i w:val="false"/>
                <w:color w:val="000000"/>
                <w:sz w:val="20"/>
              </w:rPr>
              <w:t>
1115000 - Өндірістегі элетромеханикалық жабдықтар (түрлері бойынша)</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p>
            <w:pPr>
              <w:spacing w:after="20"/>
              <w:ind w:left="20"/>
              <w:jc w:val="both"/>
            </w:pPr>
            <w:r>
              <w:rPr>
                <w:rFonts w:ascii="Times New Roman"/>
                <w:b w:val="false"/>
                <w:i w:val="false"/>
                <w:color w:val="000000"/>
                <w:sz w:val="20"/>
              </w:rPr>
              <w:t>
1109000 - Токарлық іс және металл өңдеу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құрылыс-техникалық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1401000 - Ғимараттар мен құрылғыларды салу және пайдалану</w:t>
            </w:r>
          </w:p>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p>
            <w:pPr>
              <w:spacing w:after="20"/>
              <w:ind w:left="20"/>
              <w:jc w:val="both"/>
            </w:pPr>
            <w:r>
              <w:rPr>
                <w:rFonts w:ascii="Times New Roman"/>
                <w:b w:val="false"/>
                <w:i w:val="false"/>
                <w:color w:val="000000"/>
                <w:sz w:val="20"/>
              </w:rPr>
              <w:t>
0910000 - Электр және электрмеханикалық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электромеханика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0910000 - Электр және электр механикалық жабдығы</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 1114000 - Дәнекерлеу ісі</w:t>
            </w:r>
          </w:p>
          <w:p>
            <w:pPr>
              <w:spacing w:after="20"/>
              <w:ind w:left="20"/>
              <w:jc w:val="both"/>
            </w:pPr>
            <w:r>
              <w:rPr>
                <w:rFonts w:ascii="Times New Roman"/>
                <w:b w:val="false"/>
                <w:i w:val="false"/>
                <w:color w:val="000000"/>
                <w:sz w:val="20"/>
              </w:rPr>
              <w:t>
0402000 - Дизайн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жолаушылар көлігі және технологиялар колледжі" коммуналдық мемлекеттік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 Шаштараз өнері және сәндік косметика</w:t>
            </w:r>
          </w:p>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 1114000 - Дәнекерлеу 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Білім басқармасының "№ 1 Алматы қазақ мемлекеттік гуманитарлық-педагогтік колледжі" мемлекеттік коммуналдық қазыналық кәсіпорны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сервис және технологиялар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0506000 - Шаштараз өнері және сәндік косметика</w:t>
            </w:r>
          </w:p>
          <w:p>
            <w:pPr>
              <w:spacing w:after="20"/>
              <w:ind w:left="20"/>
              <w:jc w:val="both"/>
            </w:pPr>
            <w:r>
              <w:rPr>
                <w:rFonts w:ascii="Times New Roman"/>
                <w:b w:val="false"/>
                <w:i w:val="false"/>
                <w:color w:val="000000"/>
                <w:sz w:val="20"/>
              </w:rPr>
              <w:t>
1211000 - Тігін өндірісі және киімдерді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18 (орысша арнайы топ)</w:t>
            </w:r>
          </w:p>
          <w:p>
            <w:pPr>
              <w:spacing w:after="20"/>
              <w:ind w:left="20"/>
              <w:jc w:val="both"/>
            </w:pPr>
            <w:r>
              <w:rPr>
                <w:rFonts w:ascii="Times New Roman"/>
                <w:b w:val="false"/>
                <w:i w:val="false"/>
                <w:color w:val="000000"/>
                <w:sz w:val="20"/>
              </w:rPr>
              <w:t>
7 (орысша арнайы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жаңа технологиялар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1201000 - Автомобиль көлігіне техникалық қызмет көрсету, жөндеу және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политехникалық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 "Алматы мемлекеттік энергетика және электрондық технологиялар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0901000 - Электр станциялары мен желілерінің электр жабдықтары</w:t>
            </w:r>
          </w:p>
          <w:p>
            <w:pPr>
              <w:spacing w:after="20"/>
              <w:ind w:left="20"/>
              <w:jc w:val="both"/>
            </w:pPr>
            <w:r>
              <w:rPr>
                <w:rFonts w:ascii="Times New Roman"/>
                <w:b w:val="false"/>
                <w:i w:val="false"/>
                <w:color w:val="000000"/>
                <w:sz w:val="20"/>
              </w:rPr>
              <w:t>
1305000 - Ақпараттық жүйелер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бизнес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1226000 - Тамақтандыру кәсіпорындарының өнім өндіру технологиясы және оны ұйымдастыру</w:t>
            </w:r>
          </w:p>
          <w:p>
            <w:pPr>
              <w:spacing w:after="20"/>
              <w:ind w:left="20"/>
              <w:jc w:val="both"/>
            </w:pPr>
            <w:r>
              <w:rPr>
                <w:rFonts w:ascii="Times New Roman"/>
                <w:b w:val="false"/>
                <w:i w:val="false"/>
                <w:color w:val="000000"/>
                <w:sz w:val="20"/>
              </w:rPr>
              <w:t>
1219000 - Нан, макарон және кондитер өндірісі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75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"Туризм және қонақжайлылық индустриясы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0508000 - Тамақтандыруды ұйымдастыру</w:t>
            </w:r>
          </w:p>
          <w:p>
            <w:pPr>
              <w:spacing w:after="20"/>
              <w:ind w:left="20"/>
              <w:jc w:val="both"/>
            </w:pPr>
            <w:r>
              <w:rPr>
                <w:rFonts w:ascii="Times New Roman"/>
                <w:b w:val="false"/>
                <w:i w:val="false"/>
                <w:color w:val="000000"/>
                <w:sz w:val="20"/>
              </w:rPr>
              <w:t>
0507000 - Қонақ үй шаруашылығына қызмет көрсетуді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"Алматы мемлекеттік көлік және коммуникациялар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 Теміржол көлігінде тасымалдауды ұйымдастыру және қозғалысты басқару</w:t>
            </w:r>
          </w:p>
          <w:p>
            <w:pPr>
              <w:spacing w:after="20"/>
              <w:ind w:left="20"/>
              <w:jc w:val="both"/>
            </w:pPr>
            <w:r>
              <w:rPr>
                <w:rFonts w:ascii="Times New Roman"/>
                <w:b w:val="false"/>
                <w:i w:val="false"/>
                <w:color w:val="000000"/>
                <w:sz w:val="20"/>
              </w:rPr>
              <w:t>
1108000 - Теміржол жылжымалы құрамдарын пайдалану, жөндеу және техникалық қызмет көрсету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 Білім басқармасының "№ 2 Алматы мемлекеттік гуманитарлық-педагогтік колледжі" мемлекеттік коммуналдық қазыналық кәсіпорны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0105000 - Бастауыш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технико-экономикалық қатынас жолдары колледжі"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1203000 -Теміржол көлігінде тасымалдауды ұйымдастыру және қозғалысты басқару</w:t>
            </w:r>
          </w:p>
          <w:p>
            <w:pPr>
              <w:spacing w:after="20"/>
              <w:ind w:left="20"/>
              <w:jc w:val="both"/>
            </w:pPr>
            <w:r>
              <w:rPr>
                <w:rFonts w:ascii="Times New Roman"/>
                <w:b w:val="false"/>
                <w:i w:val="false"/>
                <w:color w:val="000000"/>
                <w:sz w:val="20"/>
              </w:rPr>
              <w:t>
1303000 -Теміржол көлігіндегі автоматика, телемеханика және қозғалысты басқару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технологиялық университеті" акционерлік қоғамы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 Нан пісіру, макарон және кондитерлік өндірісі</w:t>
            </w:r>
          </w:p>
          <w:p>
            <w:pPr>
              <w:spacing w:after="20"/>
              <w:ind w:left="20"/>
              <w:jc w:val="both"/>
            </w:pPr>
            <w:r>
              <w:rPr>
                <w:rFonts w:ascii="Times New Roman"/>
                <w:b w:val="false"/>
                <w:i w:val="false"/>
                <w:color w:val="000000"/>
                <w:sz w:val="20"/>
              </w:rPr>
              <w:t>
1211000 - Тігін өндірісі және киімдерді модельдеу</w:t>
            </w:r>
          </w:p>
          <w:p>
            <w:pPr>
              <w:spacing w:after="20"/>
              <w:ind w:left="20"/>
              <w:jc w:val="both"/>
            </w:pPr>
            <w:r>
              <w:rPr>
                <w:rFonts w:ascii="Times New Roman"/>
                <w:b w:val="false"/>
                <w:i w:val="false"/>
                <w:color w:val="000000"/>
                <w:sz w:val="20"/>
              </w:rPr>
              <w:t>
0508000 - Тамақтандыруды ұйымдастыру</w:t>
            </w:r>
          </w:p>
          <w:p>
            <w:pPr>
              <w:spacing w:after="20"/>
              <w:ind w:left="20"/>
              <w:jc w:val="both"/>
            </w:pPr>
            <w:r>
              <w:rPr>
                <w:rFonts w:ascii="Times New Roman"/>
                <w:b w:val="false"/>
                <w:i w:val="false"/>
                <w:color w:val="000000"/>
                <w:sz w:val="20"/>
              </w:rPr>
              <w:t xml:space="preserve">
0507000 - Қонақ үй шаруашылығына қызмет көрсетуді ұйымдастыру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(орысша)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қаржылық - құқықтық және технологиялық колледжі" коммерциялық емес жекеменшік мекемесі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1219000 - Нан пісіру, макарон және кондитерлік өндірісі</w:t>
            </w:r>
          </w:p>
          <w:p>
            <w:pPr>
              <w:spacing w:after="20"/>
              <w:ind w:left="20"/>
              <w:jc w:val="both"/>
            </w:pPr>
            <w:r>
              <w:rPr>
                <w:rFonts w:ascii="Times New Roman"/>
                <w:b w:val="false"/>
                <w:i w:val="false"/>
                <w:color w:val="000000"/>
                <w:sz w:val="20"/>
              </w:rPr>
              <w:t>
0508000 - Тамақтандыруды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 (қазақша)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қаласының инновациялық техникалық колледжі"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1304000 - Есептеу техникасы және бағдарламалық қамтамасыз ету (түрлері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50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Тынышпаев атындағы Қазақ көлік және коммуникациялар академиясының Алматы көлік колледжі" жауапкершілігі шектеулі серіктестігі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1108000 - Теміржол жылжымалы құрамдарын пайдалану, жөндеу және техникалық қызмет көрсету </w:t>
            </w:r>
          </w:p>
          <w:p>
            <w:pPr>
              <w:spacing w:after="20"/>
              <w:ind w:left="20"/>
              <w:jc w:val="both"/>
            </w:pPr>
            <w:r>
              <w:rPr>
                <w:rFonts w:ascii="Times New Roman"/>
                <w:b w:val="false"/>
                <w:i w:val="false"/>
                <w:color w:val="000000"/>
                <w:sz w:val="20"/>
              </w:rPr>
              <w:t>
1409000 - Теміржол құрылысы, жол және жол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(қазақша)</w:t>
            </w:r>
          </w:p>
          <w:p>
            <w:pPr>
              <w:spacing w:after="20"/>
              <w:ind w:left="20"/>
              <w:jc w:val="both"/>
            </w:pPr>
            <w:r>
              <w:rPr>
                <w:rFonts w:ascii="Times New Roman"/>
                <w:b w:val="false"/>
                <w:i w:val="false"/>
                <w:color w:val="000000"/>
                <w:sz w:val="20"/>
              </w:rPr>
              <w:t>
25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"Сымбат" дизайн және технология академиясы" білім беру мекемесі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1211000 - Тігін өндірісі және киімдерді модельдеу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(қазақша)</w:t>
            </w:r>
          </w:p>
          <w:p>
            <w:pPr>
              <w:spacing w:after="20"/>
              <w:ind w:left="20"/>
              <w:jc w:val="both"/>
            </w:pPr>
            <w:r>
              <w:rPr>
                <w:rFonts w:ascii="Times New Roman"/>
                <w:b w:val="false"/>
                <w:i w:val="false"/>
                <w:color w:val="000000"/>
                <w:sz w:val="20"/>
              </w:rPr>
              <w:t>
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(орысша)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1450 (қазақша)</w:t>
            </w:r>
          </w:p>
          <w:p>
            <w:pPr>
              <w:spacing w:after="20"/>
              <w:ind w:left="20"/>
              <w:jc w:val="both"/>
            </w:pPr>
            <w:r>
              <w:rPr>
                <w:rFonts w:ascii="Times New Roman"/>
                <w:b w:val="false"/>
                <w:i w:val="false"/>
                <w:color w:val="000000"/>
                <w:sz w:val="20"/>
              </w:rPr>
              <w:t>
925 (орысша)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(қазақша)</w:t>
            </w:r>
          </w:p>
          <w:p>
            <w:pPr>
              <w:spacing w:after="20"/>
              <w:ind w:left="20"/>
              <w:jc w:val="both"/>
            </w:pPr>
            <w:r>
              <w:rPr>
                <w:rFonts w:ascii="Times New Roman"/>
                <w:b w:val="false"/>
                <w:i w:val="false"/>
                <w:color w:val="000000"/>
                <w:sz w:val="20"/>
              </w:rPr>
              <w:t>
50 (орысша)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