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e088" w14:textId="a68e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VІ сайланған Алматы қаласы мәслихаты ХХІ сессиясының "Алматы қаласы бойынша тұрмыстық қатты қалдықтарды жинауға, әкетуге, кәдеге жаратуға, қайта өңдеуге және көмуге арналған тарифті бекіту туралы" 2017 жылғы 15 қыркүйектегі № 146 шешімінің қолданылуын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ХХX сессиясының 2018 жылғы 17 шілдедегі № 244 шешiмi. Алматы қаласы Әдiлет департаментінде 2018 жылғы 27 шілдеде № 1493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сайланған Алматы қаласы мәслихаты ХХІ сессиясының "Алматы қаласы бойынша тұрмыстық қатты қалдықтарды жинауға, әкетуге, кәдеге жаратуға, қайта өңдеуге және көмуге арналған тарифті бекіту туралы" 2017 жылғы 15 қыркүйектегі № 146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1405 болып тіркелген, 2017 жылғы 28 қыркүйекте "Алматы ақшамы" және "Вечерний Алматы" газеттерінде жарияланған) қолданылуы 2018 жылдың 1 қыркүйегіне дейін тоқтатылсын.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К.В. Авершинге және Алматы қаласы әкімінің орынбасары С. А. Мәкежановқа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енеді, 2018 жылғы 1 шілдеден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XXX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