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8c8b8" w14:textId="a28c8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әкімдігінің "Ақталған адамға куәлік беру" мемлекеттік көрсетілетін қызметтер регламентін бекіту туралы" 2016 жылғы 22 қыркүйектегі № 3/454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2018 жылғы 26 маусымдағы № 2/315 қаулысы. Алматы қаласы Әділет департаментінде 2018 жылғы 10 шілдеде № 1490 болып тіркелді. Күші жойылды - Алматы қаласы әкімдігінің 2020 жылғы 20 қазандағы № 4/438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қаласы әкімдігінің 20.10.2020 № 4/438 (алғаш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2013 жылғы 15 сәуірдегі "</w:t>
      </w:r>
      <w:r>
        <w:rPr>
          <w:rFonts w:ascii="Times New Roman"/>
          <w:b w:val="false"/>
          <w:i w:val="false"/>
          <w:color w:val="000000"/>
          <w:sz w:val="28"/>
        </w:rPr>
        <w:t>Мемлекеттік көрсетілетін қызметтер туралы</w:t>
      </w:r>
      <w:r>
        <w:rPr>
          <w:rFonts w:ascii="Times New Roman"/>
          <w:b w:val="false"/>
          <w:i w:val="false"/>
          <w:color w:val="000000"/>
          <w:sz w:val="28"/>
        </w:rPr>
        <w:t>" және 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Алматы қаласының әкімдігі ҚАУЛЫ ЕТЕДІ: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 әкімдігінің "Ақталған адамға куәлік беру" мемлекеттік көрсетілетін қызметтер регламентін бекіту туралы" 2016 жылғы 22 қыркүйектегі № 3/454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1323 болып тіркелген, 2016 жылғы 22 қазанда "Алматы ақшамы" және "Вечерний Алматы" газеттерінде жарияланған) келесі өзгеріс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қаулымен бекітілген "Ақталған адамға куәлік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Алматы қалалық Жұмыспен қамту және әлеуметтік бағдарламалар басқармасы осы қаулыны әділет органдарында мемлекеттік тіркеуді, кейіннен ресми мерзімді баспа басылымдарында, сондай-ақ Қазақстан Республикасы нормативтік құқықтық актілерінің эталондық бақылау банкінде және Алматы қаласы әкімдігінің ресми интернет-ресурсында жариялауды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Алматы қаласы әкімінің орынбасары М. Дәрібаевқа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Алматы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2/315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3/454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"Ақталған адамға куәлік беру" мемлекеттік көрсетілетін</w:t>
      </w:r>
      <w:r>
        <w:br/>
      </w:r>
      <w:r>
        <w:rPr>
          <w:rFonts w:ascii="Times New Roman"/>
          <w:b/>
          <w:i w:val="false"/>
          <w:color w:val="000000"/>
        </w:rPr>
        <w:t>қызмет регламенті 1. Жалпы ережелер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"Ақталған адамға куәлік беру" мемлекеттік көрсетілетін қызметін (бұдан әрі – мемлекеттік көрсетілетін қызмет) Қазақстан Республикасы Денсаулық сақтау және әлеуметтік даму министрінің 2015 жылғы 28 сәуірдегі № 279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"Ақталған адамға куәлік беру" мемлекеттік көрсетілетін қызмет стандарты (бұдан әрі – Стандарт) негізінде Алматы қалалық Жұмыспен қамту және әлеуметтік бағдарламалар басқармасы (бұдан әрі – көрсетілетін қызметті беруші) көрсетеді.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Өтінішті қабылдау және мемлекеттік қызметті көрсету нәтижесін беру көрсетілетін қызметті беруші арқылы жүзеге асырылады.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қызметті көрсету нысаны: қағаз түрінде.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қызметті көрсету нәтижесі: "Ақталған адамға бірыңғай үлгідегі куәлік беру қағидаларын, ақталған адамның куәлігінің үлгісін бекіту және "Саяси қуғын-сүргінге ұшырап ақталған адамдарды куәлікпен қамтамасыз ету тәртібі туралы" Қазақстан Республикасы Министрлер Кабинетінің 1993 жылғы 22 қазандағы № 1055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тану туралы Қазақстан Республикасы Үкіметінің 2015 жылғы 2 сәуірдегі № 184 қаулысымен бекітілген үлгідегі куәлік немесе оның телнұсқасын беру.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ұсыну нысаны: қағаз түрінде.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</w:t>
      </w:r>
      <w:r>
        <w:br/>
      </w:r>
      <w:r>
        <w:rPr>
          <w:rFonts w:ascii="Times New Roman"/>
          <w:b/>
          <w:i w:val="false"/>
          <w:color w:val="000000"/>
        </w:rPr>
        <w:t>құрылымдық бөлімшелерінің (қызметкерлерінің) іс-қимыл тәртібін сипаттау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Көрсетілетін қызметті берушінің аудандық бөлімімен көрсетілетін қызметті алушыдан Стандарттың </w:t>
      </w:r>
      <w:r>
        <w:rPr>
          <w:rFonts w:ascii="Times New Roman"/>
          <w:b w:val="false"/>
          <w:i w:val="false"/>
          <w:color w:val="000000"/>
          <w:sz w:val="28"/>
        </w:rPr>
        <w:t>9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қызметті көрсету үшін көзделген қажетті құжаттар мен өтінішті алуы мемлекеттік қызметті көрсету бойынша рәсімді (іс-қимылды) бастауға негіздеме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қызметті көрсету процесінің құрамына кіретін әрбір рәсімнің (іс-қимылдың) мазмұны, оны орындаудың ұзақтығы: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маманы 30 (отыз) минут ішінде құжаттарды қабылдайды, оларды тіркеуді жүзеге асырады және тіркелген күні және мемлекеттік қызметті алатын күні, құжаттарды қабылдаған адамның тегі мен аты-жөні көрсетілген үзбелі талон береді және жауапты маманды анықтау үшін көрсетілетін қызметті берушінің аудандық бөлімінің басшысына 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аудандық бөлімінің басшысы 15 (он бес) минут ішінде көрсетілетін қызметті алушының өтінішін көрсетілетін қызметті берушінің аудандық бөлімінің маманына орындауға 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аудандық бөлімінің маманы 1 (бір) жұмыс күні ішінде ақталған адамға куәлікті (куәліктің телнұсқасын) беру үшін көрсетілетін қызметті алушының құжаттарының пакетін көрсетілетін қызметті берушіге ілеспе хат арқылы жібереді;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маманы берілген құжаттардың негізінде 3 (үш) жұмыс күні ішінде ақталған адамға куәлікті (куәліктің телнұсқасын) дайындайды және көрсетілетін қызметті берушінің басшысына қол қоюға 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басшысы 30 (отыз) минут ішінде куәлікке (куәліктің телнұсқасына) қол қояды және көрсетілетін қызмет берушінің маманына жібереді;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көрсетілетін қызметті берушінің маманы 30 (отыз) минут ішінде куәлікті (куәліктің телнұсқасын) көрсетілетін қызметті алушыға береді.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Келесі рәсімді (іс-қимылды) орындауды бастау үшін негіз болатын мемлекеттік қызметті көрсету бойынша рәсімінің (іс-қимылдың) нәтижесі: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құжаттарды тіркеу;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 басшысының бұрыштамасы;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берушіге құжаттардың пакетін жолдау;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 маманының мемлекеттік көрсетілетін қызмет нәтижесін дайындау;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мемлекеттік қызметті көрсету нәтижесіне қол қою;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көрсетілетін қызметті беруші маманының мемлекеттік көрсетілетін қызмет нәтижесін беруі.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құрылымдық бөлімшелер</w:t>
      </w:r>
      <w:r>
        <w:br/>
      </w:r>
      <w:r>
        <w:rPr>
          <w:rFonts w:ascii="Times New Roman"/>
          <w:b/>
          <w:i w:val="false"/>
          <w:color w:val="000000"/>
        </w:rPr>
        <w:t>(қызметкерлер) мен көрсетілетін қызметті берушінің өзара іс-қимыл</w:t>
      </w:r>
      <w:r>
        <w:br/>
      </w:r>
      <w:r>
        <w:rPr>
          <w:rFonts w:ascii="Times New Roman"/>
          <w:b/>
          <w:i w:val="false"/>
          <w:color w:val="000000"/>
        </w:rPr>
        <w:t>тәртібін сипаттау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процесіне қатысатын көрсетілетін қызметті берушінің құрылымдық бөлімшелерінің (қызметкерлерінің) тізбесі: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аудандық бөлімінің маманы;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аудандық бөлімінің басшысы;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маманы;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басшысы.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Әрбір рәсімнің (іс-қимылдың) ұзақтығын көрсете отырып, құрылымдық бөлімшелердің (қызметкерлердің) арасындағы рәсімдердің (іс-қимылдардың) реттілігін сипаттау: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көрсетілетін қызметті берушінің маманы 30 (отыз) минут ішінде құжаттарды қабылдайды, оларды тіркеуді жүзеге асырады және тіркелген күні және мемлекеттік қызметті алатын күні, құжаттарды қабылдаған адамның тегі мен аты-жөні көрсетілген үзбелі талон береді және жауапты маманды анықтау үшін көрсетілетін қызметті берушінің аудандық бөлімінің басшысына береді;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аудандық бөлімінің басшысы 15 (он бес) минут ішінде көрсетілетін қызметті алушының өтінішін көрсетілетін қызметті берушінің аудандық бөлімінің маманына орындауға 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аудандық бөлімінің маманы 1 (бір) жұмыс күні ішінде ақталған адамға куәлікті (куәліктің телнұсқасын) беру үшін көрсетілетін қызметті алушының құжаттарының пакетін көрсетілетін қызметті берушіге ілеспе хат арқылы жібереді;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маманы берілген құжаттардың негізінде 3 (үш) жұмыс күні ішінде ақталған адамға куәлікті (куәліктің телнұсқасын) дайындайды және көрсетілетін қызметті берушінің басшысына қол қоюға 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басшысы 30 (отыз) минут ішінде куәлікке (куәліктің телнұсқасына) қол қояды және көрсетілетін қызмет берушінің маманына жібереді;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көрсетілетін қызметті берушінің маманы 30 (отыз) минут ішінде куәлікті (куәліктің телнұсқасын) көрсетілетін қызметті алушыға береді.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қызметті көрсету процесінде рәсімдер (іс-қимылдар) реттілігінің, көрсетілетін қызметті берушінің құрылымдық бөлімшелерінің (қызметкерлерінің) өзара іс-қимылдарының толық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көрсетілген.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қызметті көрсету процесінде "Азаматтарға арналған үкімет" Мемлекеттік корпорациясымен және (немесе) өзге де көрсетілетін қызметті берушілермен өзара іс-қимыл жасауы, сондай-ақ мемлекеттік қызмет көрсету процесінде ақпараттық жүйелерді пайдалану қарастырылмаған.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"Ақталған адамға куәлік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көрсетілетін қызметтің бизнес-үдерісінің анықтамалығы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7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616700" cy="167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167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