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f254" w14:textId="90bf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"Мұрағаттық анықтамалар беру" мемлекеттік көрсетілетін қызмет регламентін бекіту туралы" 2015 жылғы 8 маусымдағы № 2/335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4 мамырдағы № 2/180 қаулысы. Алматы қаласы Әділет департаментінде 2018 жылғы 18 мамырда № 1478 болып тіркелді. Күші жойылды - Алматы қаласы әкімдігінің 2019 жылғы 18 шілдедегі № 3/457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18.07.2019 № 3/457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Алматы қаласы әкімдігінің "Мұрағаттық анықтамалар беру" мемлекеттік көрсетілетін қызмет регламентін бекіту туралы" 2015 жылғы 8 маусымдағы № 2/335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1180 болып тіркелген, 2015 жылғы 14 шілдеде "Алматы ақшамы" және "Вечерний Алматы" газеттерінде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мазмұндалсын, орыс тіліндегі мәтіні өзгермейді:</w:t>
      </w:r>
    </w:p>
    <w:bookmarkEnd w:id="1"/>
    <w:bookmarkStart w:name="z3" w:id="2"/>
    <w:p>
      <w:pPr>
        <w:spacing w:after="0"/>
        <w:ind w:left="0"/>
        <w:jc w:val="both"/>
      </w:pPr>
      <w:r>
        <w:rPr>
          <w:rFonts w:ascii="Times New Roman"/>
          <w:b w:val="false"/>
          <w:i w:val="false"/>
          <w:color w:val="000000"/>
          <w:sz w:val="28"/>
        </w:rPr>
        <w:t xml:space="preserve">
      "Архивтік анықтамалар беру" мемлекеттік көрсетілетін қызмет регламентін бекіту туралы"; </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"Архивтік анықтамалар беру" мемлекеттік көрсетілетін қызмет </w:t>
      </w:r>
      <w:r>
        <w:rPr>
          <w:rFonts w:ascii="Times New Roman"/>
          <w:b w:val="false"/>
          <w:i w:val="false"/>
          <w:color w:val="000000"/>
          <w:sz w:val="28"/>
        </w:rPr>
        <w:t>қаулысына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тармақ келесі редакцияда мазмұндалсын:</w:t>
      </w:r>
    </w:p>
    <w:bookmarkEnd w:id="4"/>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60-қосымшаға сәйкес нысандағы архивтік анықтама немесе олардың болмауы туралы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both"/>
      </w:pPr>
      <w:r>
        <w:rPr>
          <w:rFonts w:ascii="Times New Roman"/>
          <w:b w:val="false"/>
          <w:i w:val="false"/>
          <w:color w:val="000000"/>
          <w:sz w:val="28"/>
        </w:rPr>
        <w:t>
      2. Алматы қаласы Мәдениет және архивтер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және Алматы қаласы әкімдігінің интернет-ресурсында,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