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f8fc" w14:textId="f8ff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мәслихатының ХХІI сессиясының "Алматы қаласында әлеуметтiк маңызы бар қатынастарының 2017-2019 жылдарға арналған тізбесін айқындау туралы" 2017 жылғы 6 қазандағы № 159 шешiмiне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XXVII сессиясының 2018 жылғы 17 сәуірдегі № 225 шешімі. Алматы қаласы Әділет департаментінде 2018 жылғы 5 мамырда № 1475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көлiгi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 1 тармағының 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ХХІI сессиясының "Алматы қаласында әлеуметтiк маңызы бар қатынастарының 2017-2019 жылдарға арналған тізбесін айқындау туралы" 2017 жылғы 6 қазандағы № 159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1413 болып тіркелген, 2017 жылғы 26 қазанда "Алматы ақшамы" және "Вечерний Алматы" газеттерінде жарияланған) келесі өзгеріс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еңбек, жұмыспен қамту және көлікті дамыту мәселелері жөніндегі тұрақты комиссиясының төрайымы Р.К. Бадаеваға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мәслихаты ХХVII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Матыжанов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cайланған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cайланған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қазандағы 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қаласындағы әлеуметтiк маңызы бар қатынастардың</w:t>
      </w:r>
      <w:r>
        <w:br/>
      </w:r>
      <w:r>
        <w:rPr>
          <w:rFonts w:ascii="Times New Roman"/>
          <w:b/>
          <w:i w:val="false"/>
          <w:color w:val="000000"/>
        </w:rPr>
        <w:t>2017-2019 жылдарға арналған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"Горный Гигант"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шағынауданы – Әуежай (түнгі экспресс)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"Құрамыс" кенті – "Думан"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шағынауданы – Кондитер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Ұлы Отан Соғысының госпиталі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"Ақ қайың" шипажайы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шағынауданы – Мақатаев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қонақ үйі – "Медеу" мұз айдыны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"Қайырбеков" көшесі – "Алматы 1" темір жолының темір жол көпірі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кенті – "Асыл Арман"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совхозы – "Алтын Орда"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 – Қайырбеков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шағынауданы – "Айнабұлақ 3"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– Саин көшесі – Торайғыров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Универсиадная көшесі – "Қазақфильм"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 – "Көк-Төбе"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"Бесағаш" кенті – "Қырғауылды"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"Шаңырақ-1" шағынауданы – Құрманғазы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"Таужолы" кенті – Барлық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 2-4" шағынаудандары – 2 Гидроэлектростанция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"Бутаковка"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"Орбита 2-4" шағынаудандары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кенті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 – Мақатаев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"Колхозшы"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орталығы – Орталық стадион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 – "Горный Гигант"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ауылы (саяжайлар) – "Саяхат" автовокзалы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 Бибі" шағынауданы – "Ақжар"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 фабрика – Жаңа тұрмыс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көшесі – Шығыс-2 шағынауданы (Тұздыбастау кенті)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базары – "Қазақфильм"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"Саялы" шағынауданы – Республика сарайы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 3" шағынауданы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шағынауданы – "Байқоңыр"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3б" шағынауданы – "Думан"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– Яссауи көшелеріндегі айналма алаңы –28 Панфиловшылар паркі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"Қазақфильм"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 – "Ремизовка" саяжайлары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"Ұлжан"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"Горный Гигант" шағынауданы – "Көкжиек"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кондитерлік фабрика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№ 6 шағынаудан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 фабрика – "Алматы 1" теміржол вокзалының теміржол көпірі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"Арман" автостанциясы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"Жалпақсай"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3, 4" шағынаудандары – Қазақстан іскерлік ынтымақтастық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 1, 7" шағынаудандары – "Жұлдыз"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шағынауданы – Азаматтық авиация академиясы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"Эталон" зауыты – "Батыс" зираты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орда" базары – "Көк-Төбе"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"Байтал" тұрғын үй кешені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Бұлақ" шағынауданы – "Көк-Төбе"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автостанциясы – "Шаңырақ 1"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Кооптехникум – "1 Мамыр"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авиация академиясы – "Жетісу"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"Көпір" автостанциясы – "Юбилейный"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"Алма-арасан" шағынауданы – № 190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"Көк-Төбе" шағынауданы – Қалдаяқов көшесі-Жібек Жолы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"Алтын Орда"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кенті – "Өжет"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кенті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 1, 2" шағынаудандары – "Орбита"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шағынауданы – Халыққа қызмет көрсету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Қожабеков көшесі – "Көкжиек"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"Горный гигант" шағынауданы – "Водник"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шағынауданы – Жұбанов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көшесі – "Каменка"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шағынауданы – Қонаев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 фабрика – Орманов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автостанциясы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орталығы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"Водник" шағынауданы – "Алатау"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3,4" шағынаудандары – "Көпір" автостанциясы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Төле Би көшесі-Яссауи көшелері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 – Шәймерденов көшесі – "Қарғалы"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182 мектеп – "Алғабас"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"Новый" шағынауданы – № 179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"Бутаковка"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"Алатау" шағынауданы (Ядролық физика институты)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автовокзалы – Қаскелең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Талғар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