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5b2c" w14:textId="4f65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дейінгі ұйымдарындағы 2018 жылға арналған мектепке дейінгі тәрбие мен оқытуға мемлекеттік білім беру тапсырысын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2018 жылғы 13 сәуірдегі № 2/149 қаулысы. Алматы қаласы Әділет департаментінде 2018 жылғы 28 сәуірде № 1473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 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 3 тармағының 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Алматы қаласының мектепке дейiнгi ұйымдарындағы 2018 жылға арналған мектепке дейiнгi тәрбие мен оқытуға мемлекеттiк бiлiм беру тапсырысы, ата-ананың ақы төлеу мөлшерi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бағдарламалардың әкiмгерлерi тиiстi бiлiм беру ұйымдарының шығындарын өтеудi 2018 жылға бекiтiлген қаржыландыру жоспарлары шегiнде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Бiлiм басқармасы Қазақстан Республикасының заңнамасымен белгiленген тәртiпте осы қаулыны әдiлет органдарында мемлекеттiк тiркеудi, кейiннен мерзiмдi баспа басылымдарында және Алматы қаласы әкiмдiгiнiң интернет ресурсында, сондай-ақ Қазақстан Республикасы нормативтiк құқықтық актiлерiнiң эталондық бақылау банкiнде ресми жариялауды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әкiмiнiң орынбасары А. Қырықбаевқа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әдiлет органдарында мемлекеттiк тiркелген күннен бастап күшiне енедi және ол алғаш ресми жарияланғаннан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дейінгі ұйымдарындағы 2018 жылға арналған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(адам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мемлекеттік білім беру тапсырысының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бiр тәрбиеленушiге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әкімгері - Алатау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"№ 1 бөбекжай-балабақшасы" мемлекеттік коммуналдық қазыналық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78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127 164 720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95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123 945 360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51 509 760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125 555 040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"№168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125 555 040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177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"Еламан 2020" мектепке дейінгі білім орталығы"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"АльДамиРам"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"Шаңырак-2006"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13 910 318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 "Ашамай"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 Ville"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лебедь" жауапкершілігі шектеулі серіктестігі "АҚҚУ"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48 826 960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"Күнбағыс-К"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Center"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"Шалқар Алматы бөбекжай-балабақшасы"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"Бакуня"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Айша"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"Алиша-А" инновациялық балабақшасы"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"Совенок" балабақшасы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"Абиров"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"Балабақша "Күн шуақ"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балабақшасы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Родничок"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"DAXX GROUP" жауапкершілігі шектеулі серіктестігі "Sanya"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Балдаурен"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"Умай Ана"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"Балашым"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"Тоғжан даму"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Сәт1"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 1"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"Акбота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"Ару-Ай 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мектепке дейінгі дамыту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"і.Сәби"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 05"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бата"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"Алинур"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"Антошка"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"Имран-компани"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 2010"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"Бексұлтан 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"ДИА.KZ" жауапкершілігі шектеулі серіктестігі "Ботақан"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"Алғабас-2" балаларды дамыту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"Нұрбеков и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"Адилек балабақша" балабақшасы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"Ибосик"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"Азя"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"Жәнібек-Мөлдір"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"Айымсұлу"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"Али-Имран"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"Ай-Күн"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 Лэнд Baby"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Тәңірі-7"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К.Н"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"DAXX GROUP"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"Нұр-Раян-1"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Қонжық"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"Ай-Күн"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"Күн Шуақ2"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Родничок-3"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 бөпе"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Болашақ"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 7"жауапкершілігі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"ОРАЗАГҮЛ"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Болашақ"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"Алладин Білім беру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Қошақан"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"Акимбекова"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"HDM &amp; Company" Детский сад "Балдырған"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"Адеми 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"ДуДарАй-ДуДарАй"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Үкі"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"ЕЛАМАН-ҚЫЗЫР"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"Абиров" Филиал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Родничок-4"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"Рах-Эль"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"Биғайша"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"Kindergarten Montessori"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BABY"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(Филиал)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78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95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148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165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әкімгері – Алмалы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басқармасының"№ 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91 751 760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132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133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181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182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"Достар" мектепке дейінгі оқу-тәрбие орталығы"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"Балбөбек" мектепке дейінгі оқу-тәрбие орталығы"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Международной Академии Бизнеса"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"КАЗЖОЛ-СЕРВИС" фирмасы"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Мұра" балабақшасы"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"АЙ-БАЛА"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41 668 940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 SUN" жауапкершілігі шектеулі серіктестік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11 433 800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әкімгері – Әуезов ауданы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101 409 840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88 532 400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88 922 720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86 922 720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86 922 720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134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135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136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138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144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146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43 461 360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174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178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51 509 760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"Дәстүр" мектепке дейінгі білім беру орталығы"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"Детство Тур 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7 404 528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"Мегаполис детства"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балабақшасы"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16 740 672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"Капельки счастья" мектепке дейінгі оқу-тәрбие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"Ақтыным"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"Теремок" жеке тұлғаны дамыту орталығы жауакершілігі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"Лучик" мектепке дейінгі ерте дамыту шағын-орталығы"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"Bеби Лэнд"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Әлемінде"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"РАДУГА-Land"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15 721 208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"Kids Club-Детский клуб"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оқу-тәрбиелеу кешені бөбекхана көп бағдарлы гимназия" мемлекеттік емес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Company kz"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 Траверс" жауапкершілігі шектеулі серіктестігі "Бәйтерек"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"Алтын бесік" "Байтеміров"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"Бал-Айша" жауапкершілігі шектеулі серіктестігі "Ақбөпе"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"Айнур-86" жауакершілігі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"Дамодара"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"Ай-бала"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"ЗАЙКА ФИЛИАЛ"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"Салима-ДК Колибри"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"Ерқаржан" жауапкершілігі шектеулі серіктестігі "Қарлығаш"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stars"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"AK Sauleti" жауапкершілігі шектеулі серіктестігі "Нұр-сәби" балабақшасы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"АйДиНур"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18 913 740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"Қонжықтар"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 Өнер"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"Инсар компаниясы" жауапкершілігі шектеулі серіктестігі "Ар-Дана" бала 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"NURJANAR"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тәрбие орталығы "Алтын Балапан 2017"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Imperium"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"Дияр"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"ЕркIн Ұлар"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"Бэйби-Ленд"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 КОНСАЛТИНГ.KZ"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"Айнур-86"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"ДОБРО LAND"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10 328 780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"Тимас компани"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 БІЛІМ БЕРУ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19 182 020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"BalaSiti"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"Мир Детства"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"СӘТТІЛІК&amp;БОЛАШАҚ"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"Айсәт"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Балдаурен"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6 860 280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50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55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134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144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әкімгері – Бостандық ауданы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70 825 920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54 729 120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70 825 920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64 387 200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86 922 720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54 729 120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86 922 720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140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142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"Лидер" мемлекеттік емес білім беру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9 098 520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"Тәрбиелеу және оқыту орталығы "Хоттабыч"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"Жулдызды балалар"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"Айтек-ITEC" жауапкершілігі шектеулі серіктестігі "SmART Kids"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 Лимитед"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ғалым"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Қыран" бөбекжай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"Алые Паруса"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 "Land"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 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8 987 380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"Нуршашар-2015"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"Бөбекжай-балабақша "Дарын"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"Уялы Балапан"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"АМЕКОМ"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"Журавушка Baby"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13 199 376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"ЗЕРДЕШ"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Lilo"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9 980 016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"Балабақша-мектеп "Global Education"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13 949 236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80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85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90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әкімгері – Жетісу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101 409 840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163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104 629 200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170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57 948 480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171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175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176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179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Land"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36 056 832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"Ай-Лау" бала 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на Джангельдина"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Белый Лебедь"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"Альтаир" білім беру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2013"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орталығы "Еламан 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"Имран-Ю" балалар дамыту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 27"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Родничок-2"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"Жұмағұл"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"Тедди"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13 816 420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"Акимбекова"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"Кокжиек Алима Kids"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Балабақша №3 "Алтын Орда-Шұғыла" жекеменшік мектепке дейінгі мекеме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"Бөпешім"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97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102 бөбекжай-балабақшасы" мемлекеттік коммуналдық қазыналық кәсіпорны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171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179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әкімгері – Медеу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107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110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90 142 080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112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114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115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69 538 176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125 555 040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бала бақшасы" жекеменшік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"Жасдимейр"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town"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"SOS Алматы балалар қалашығы" мемлекеттік емес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"Үздіксіз білім беретін "Сенім" жеке меншік мектебі"мекемесі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"Нұр-Айбек"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"Раяна" балаларды дамыту орталығы"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Балабақша"Академи 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Baby Hyp"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бүлдіршін"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"ФЕЯ"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"АЛИШИЯ" жауапкершілігі шектеулі серіктестігі "Еркетай"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"Эльсана" балабақшасы"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 Жұлдыз"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Тown"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"Нұр-Сәби"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11 911 632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"Сулу-Жан ЛТД"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"Гармония" мектепке дейінгі оқу-тәрбиелік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"Жасдимейр"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Ел"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"NZ-Partnership"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"ALZHAN" жауапкершілігі шектеулі серіктестігі "Lucky kids"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"Апельсин"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мектепке дейінгі білім беру орталығы"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"Балбөбек-тәрбие танымдық орталығы"жауапкершілігі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"Аrt-Lotos"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"Аrt-Lotos" жауапкершілігі шектеулі серіктестігі "Лучик"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"Балабақша Эльсана" StArt"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"Радость плюс"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Панда"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"Хан-Төре (Khan-Tore)"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 и 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"I-NAZ KIDS"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10 328 780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"Рабиги Темирбекованың жекеменшік мектепке дейінгі білім беру ұйымы"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 KZ"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"Alishka"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"РМ Гарант"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"Babycare"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11 433 800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"ASSORTI -BABY" жекеменшік білім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2 240 595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әкімгері – Түрксіб ауданы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"№ 32 бөбекжай-балабақшасы" мемлекеттік коммуналдық қазыналық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59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65 бөбекжай-балабақшасы" мемлекеттік коммуналдық казыналық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73 бөбекжай-балабақшасы" мемлекеттік коммуналдық казыналық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86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117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118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119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121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"№122 бөбекжай-балабақшасы" мемлекеттіқ коммуналдық казыналық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127 бөбекжай-балабақшасы" мемлекеттік коммуналдық казыналық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131 бөбекжай-балабақшасы" мемлекеттік коммуналдық казыналық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147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125 555 040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149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"№ 167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173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180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"№ 185 бөбекжай-балабақшасы" коммуналдық мемлекеттік қазыналық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90 142 080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22 535 520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Детства"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"Небесная радуга"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"Гуселки"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жұлдыздар"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"Радость детства"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"Карусель"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"Апельсин"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"Жансая-Сәт"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"БТК-Групп"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 27"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2050"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"Балашым"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22 213 584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"Карамелька плюс"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балалар"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10 945 824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"Escape"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"ALMASADAM"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17 384 544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Baby"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"НУРЛИК"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"Карусель"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N&amp;N"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"ZauSam Commerce"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8 048 400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"Алтын-Бала &amp;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 леса"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"ШамШер"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15 090 750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"Раиль и 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 и Компания"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"Тимошка""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 &amp; Dana"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Зерде"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15 090 750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"Е2С принт"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"ТИМАЗ"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 ДА Компани"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"АЛМАРКС-А"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"АистҰнок"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"Нұр-Айсан"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"АХАТБАКИ"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"НЕБЕСНАЯ РАДУГА-1"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13 720 560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"ЕРКЕМ-АЙ ГОЛД"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8 003 660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32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117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118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127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131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147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1 920 510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167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173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180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185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әкімгері – Наурызбай ауданы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45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90 142 080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 сервис"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21 247 776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"АЙЖАН-ЫРЫС"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"Талшын жеке балабақша -бөбекжайы"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13 521 312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"Ерсінтай"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 2050"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"Тамирис бала-бақшасы" жеке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бөбекжай жекеменшік балабақшасы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"АЯНАТ" жеке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"СаКуРа Көктем"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"АВС childcare" жеке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"ALATAU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шақ"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клуб "Балдаурен"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11 589 696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Дария"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"MARY POPPINS"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18 672 288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"Бал-Дарын"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орталығы" (Филиал) № 1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орталығы" (Филиал) № 2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 Дария"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 Айша"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35 144 680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"Қамажай 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10 301 952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"Адият&amp;Аружан"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10 301 952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"Сарқыт-А"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"Батыр-Шифа"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18 511 320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 саяхат"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Borte Group" жауапкершілігі шектеулі серіктестігі "Peekaboo"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13 843 248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"Айнаш Мәулет" жауапкершілігі шектеулі серіктестігі "Асылым" балабақшасы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15 774 864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таң-1"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"Ақ-Аянұр"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№3 "Дәстүр" мектепке дейінгі білім беру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Нұрлы шың"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13 521 312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"Бэйби Про"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"Баукатик"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13 843 248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"Аяла 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"Вид"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"Бала-Дария"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14 165 184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"Али-Ару"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"Баттыл"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15 130 992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"NG-CENTR"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4 507 104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"Данышпан Алматы"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"ЕРСИНТАЙ" жауапкершілігі шектеулі серіктестігі (Филиал)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8 370 336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БІЛІМ БЕРУ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"Альимран"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10 623 880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"Леопольд"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11 214 104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"Баракат 2017"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10 747 772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172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