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8173" w14:textId="af28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2018 жылғы 11 желтоқсандағы № 479/10 қаулысы. Павлодар облысының Әділет департаментінде 2018 жылғы 12 желтоқсанда № 6148 болып тіркелді. Күші жойылды - Павлодар облысы Шарбақты аудандық әкімдігінің 2019 жылғы 25 шілдедегі № 242/6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25.07.2019 № 242/6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5022 болып тіркелген, 2016 жылғы 7 сәуірдегі "Маралды", "Трибуна"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"Шарбақты ауданының тұрмыстық-коммуналдық шаруашылық, жолаушылар көлігі және автомобиль жолдары бөлімі" мемлекеттік мекемесі осы қаулыдан туындаған басқа да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аудан әкімінің жетекшілік етуші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"11" желтоқсандағы</w:t>
            </w:r>
            <w:r>
              <w:br/>
            </w:r>
            <w:r>
              <w:rPr>
                <w:rFonts w:ascii="Times New Roman"/>
                <w:b w:val="false"/>
                <w:i w:val="false"/>
                <w:color w:val="000000"/>
                <w:sz w:val="20"/>
              </w:rPr>
              <w:t>№ 479/10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72/2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 бойынша</w:t>
      </w:r>
      <w:r>
        <w:br/>
      </w:r>
      <w:r>
        <w:rPr>
          <w:rFonts w:ascii="Times New Roman"/>
          <w:b/>
          <w:i w:val="false"/>
          <w:color w:val="000000"/>
        </w:rPr>
        <w:t>мемлекеттік сатып алуды бірыңғай ұйымдастырушы жүзеге асыратын</w:t>
      </w:r>
      <w:r>
        <w:br/>
      </w:r>
      <w:r>
        <w:rPr>
          <w:rFonts w:ascii="Times New Roman"/>
          <w:b/>
          <w:i w:val="false"/>
          <w:color w:val="000000"/>
        </w:rPr>
        <w:t>бюджеттік бағдарламалары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органның бюджеттік инвестициялық жобаларды іске асыруын көздейтін бюджеттік даму бағдарламаларының аясында конкурс (аукцион) әдісімен тауарларды, жұмыстарды, қызметтерді мемлекеттік сатып алу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айлық есептік көрсеткіштен артық болған жағдайда, бірақ тиісті қаржы жылына белгіленген бір жүз мың айлық есептік көрсеткіштен артық емес болса, тауарларды, жұмыстарды, көрсетілетін қызметтерді, тұрғын үйді конкурс (аукцион) әдісімен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