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b5a65" w14:textId="70b5a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Шарбақты аудандық мәслихатының 2017 жылғы 28 желтоқсандағы "Шарбақты ауданы бойынша 2018 - 2019 жылдарға арналған жайылымдарды басқару және оларды пайдалану жөніндегі жоспарды бекіту туралы" № 115/33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Шарбақты аудандық мәслихатының 2018 жылғы 4 шілдедегі № 138/41 шешімі. Павлодар облысының Әділет департаментінде 2018 жылғы 16 шілдеде № 6022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2016 жылғы 6 сәуірдегі "Құқықтық актілер туралы" Заңының 46-бабы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15) тармақшасына сәйкес, Шарбақты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</w:t>
      </w:r>
      <w:r>
        <w:rPr>
          <w:rFonts w:ascii="Times New Roman"/>
          <w:b/>
          <w:i w:val="false"/>
          <w:color w:val="000000"/>
          <w:sz w:val="28"/>
        </w:rPr>
        <w:t>Д</w:t>
      </w:r>
      <w:r>
        <w:rPr>
          <w:rFonts w:ascii="Times New Roman"/>
          <w:b/>
          <w:i w:val="false"/>
          <w:color w:val="000000"/>
          <w:sz w:val="28"/>
        </w:rPr>
        <w:t>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Шарбақты аудандық мәслихатының 2017 жылғы 28 желтоқсандағы "Шарбақты ауданы бойынша 2018 - 2019 жылдарға арналған жайылымдарды басқару және оларды пайдалану жөніндегі жоспарды бекіту туралы" № 115/33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5816 болып тіркелген, 2018 жылғы 25 қаңтарда электронды түрде Қазақстан Республикасының нормативтік құқықтық актілерінің эталондық бақылау банкінде жарияланған)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Шарбақты аудандық мәслихатының әлеуметтік саясат және заңдылық мәселелері жөніндегі тұрақты комиссиясына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Жакупова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Шпехт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