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118e" w14:textId="ac01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Успен ауданы Успен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28 желтоқсандағы № 194/39 шешімі. Павлодар облысының Әділет департаментінде 2018 жылғы 29 желтоқсанда № 6205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Успен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154 141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Успен аудандық мәслихатының 17.06.2019 </w:t>
      </w:r>
      <w:r>
        <w:rPr>
          <w:rFonts w:ascii="Times New Roman"/>
          <w:b w:val="false"/>
          <w:i w:val="false"/>
          <w:color w:val="000000"/>
          <w:sz w:val="28"/>
        </w:rPr>
        <w:t>№ 220/47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21.11.2019 </w:t>
      </w:r>
      <w:r>
        <w:rPr>
          <w:rFonts w:ascii="Times New Roman"/>
          <w:b w:val="false"/>
          <w:i w:val="false"/>
          <w:color w:val="000000"/>
          <w:sz w:val="28"/>
        </w:rPr>
        <w:t>№ 248/51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Успен ауданы Успен ауылдық округінің бюджетінде аудандық бюджеттен Успен ауылдық округінің бюджетіне берілетін 93 387 мың теңге сомасындағы субвенциялар көлемдері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ауданы Успен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21.11.2019 </w:t>
      </w:r>
      <w:r>
        <w:rPr>
          <w:rFonts w:ascii="Times New Roman"/>
          <w:b w:val="false"/>
          <w:i w:val="false"/>
          <w:color w:val="ff0000"/>
          <w:sz w:val="28"/>
        </w:rPr>
        <w:t>№ 248/51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ауданы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(облыстың маңызы бар қалалардың)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ауданы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