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d860" w14:textId="9cfd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2017 жылғы 22 желтоқсандағы "2018 - 2020 жылдарға арналған Успен аудандық бюджеті туралы" № 105/23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2018 жылғы 12 желтоқсандағы № 184/37 шешімі. Павлодар облысының Әділет департаментінде 2018 жылғы 13 желтоқсанда № 6156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2017 жылғы 22 желтоқсандағы "2018 - 2020 жылдарға арналған Успен аудандық бюджеті туралы" № 105/23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5759 болып тіркелген, 2017 жылғы 30 желтоқсанда "Аймақ ажары" және "Огни села" аудандық газеттерінде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"4 244 213" сандары "4 811 527"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"3 889 824" сандары "4 457 138"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"4 291 946,9" сандары "4 859 260,9"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"1 045 653" сандары "1 857 899"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 "372 128" сандары "419 886"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 "79 114" сандары "74 193"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"3 750" сандары "3 349"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"6 600" сандары "50" сандарымен ауыстырылсын;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Успен аудандық мәслихаттың экономика және бюджет жөніндегі тұрақты комиссиясына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4 811 527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4 457 138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4 457 138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4 457 138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4 859 260,9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оңалтудың жеке бағдарламасына сәйкес мұқтаж мүгедектерді міндетті гигиеналық құралдармен қамтамасыз ету және ымдау тілі мамандарының, жеке көмекшілердің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107 337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операциялық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-106 602,2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берілетін трансферттердің бөлінуі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және ауылдық округтердің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Богатырь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Қаратай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Қоңырөзек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Надаров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