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0a1c" w14:textId="5330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әкімінің 2014 жылғы 11 наурыздағы "Успен ауданында сайлау учаскелерін құру туралы" № 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әкімінің 2018 жылғы 12 қазандағы № 1 шешімі. Павлодар облысының Әділет департаментінде 2018 жылғы 6 қарашада № 6101 болып тіркелді. Күші жойылды - Павлодар облысы Успен ауданы әкімінің 2020 жылғы 5 қаңтардағы № 1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Успен ауданы әкімінің 05.01.2020 № 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1, 2-тармақтарына сәйкес, Успен ауданы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ауданы әкімінің 2014 жылғы 11 наурыздағы "Успен ауданында сайлау учаскелерін құру туралы" № 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(Нормативтік құқықтық актілерді мемлекеттік тіркеу тізілімінде № 3729 болып тіркелген, 2014 жылғы 14 наурызда аудандық "Апта айнасы", "Сельские будни" газеттерінде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412 сайлау учаскесінде "Школьная" сөзі "Ыбырай Алтынсарин" сөзіне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419 сайлау учаскесінде "Молодежная" сөзі "Наукенов" сөзіне, "8 Марта" цифрасы мен сөзі "Яременко" сөзіне ауыстырылсын;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420 сайлау учаскесінде "Советов" сөзі "Тәуелсіздікке 25 жыл" сөздері мен цифрларына ауыстырылсын;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427 сайлау учаскесінде "Степная көшесі 17, бастауыш мектебінің ғимараты" сөздері мен цифралары "Мира көшесі, ауылдық клубының ғимараты" сөздеріне ауыстырылсын;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434 сайлау учаскесінде "Молодежная" сөзі "Наукенов" сөзіне ауыстырылсын;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579 сайлау учаскесінде "Турксибская" сөзі "Астана" сөзіне, "Молодежная" сөзі "Жастар" сөзіне ауыстырылсын.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В. П. Курсаковаға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Джилкибаева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"10"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