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7769" w14:textId="3ad7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2016 жылғы 12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30/2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2018 жылғы 10 қыркүйектегі № 211/9 қаулысы. Павлодар облысының Әділет департаментінде 2018 жылғы 8 қазанда № 6078 болып тіркелді. Күші жойылды - Павлодар облысы Успен аудандық әкімдігінің 2019 жылғы 23 шілдедегі № 222/7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23.07.2019 № 222/7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Успен ауданы әкімдігінің 2016 жылғы 12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30/2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4954 тіркелген, 2016 жылғы 14 науырызда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орынбасары Қ. А. Абушахмановқа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2018 жылғы "10" қыркүйектегі</w:t>
            </w:r>
            <w:r>
              <w:br/>
            </w:r>
            <w:r>
              <w:rPr>
                <w:rFonts w:ascii="Times New Roman"/>
                <w:b w:val="false"/>
                <w:i w:val="false"/>
                <w:color w:val="000000"/>
                <w:sz w:val="20"/>
              </w:rPr>
              <w:t>№ 211/9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өткізуді бірыңғай ұйымдастырушымен</w:t>
      </w:r>
      <w:r>
        <w:br/>
      </w:r>
      <w:r>
        <w:rPr>
          <w:rFonts w:ascii="Times New Roman"/>
          <w:b/>
          <w:i w:val="false"/>
          <w:color w:val="000000"/>
        </w:rPr>
        <w:t>жүзеге асырылатын бюджеттік 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1282"/>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органмен бюджеттік инвестицияның жобаларды жүзеге асыруын көздейтін бюджеттік даму бағдарламаларының шеңберінде конкурс (аукцион) тәсілімен тауарларды, жұмыстарды, қызметтердi мемлекеттік сатып алуын өткізу</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бастамасы бойынша тиісті қаржы жылына белгіленген сатып алуға бөлінген лоттың (жоспар тармағының) сомасы айлық есептік көрсеткіштің үш мың еселенген мөлшерінен асатын, бірақ айлық есептік көрсеткіштің жүз мың еселенген мөлшерінен аспаса конкурс (аукцион) тәсілімен тауарлар, жұмыстар, көрсетілетін қызметтер мемлекеттік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