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ea7b" w14:textId="c73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27 желтоқсандағы "2018 - 2020 жылдарға арналған Успен ауданы Успен ауылдық округінің бюджеті туралы" № 113/24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9 тамыздағы № 170/35 шешімі. Павлодар облысының Әділет департаментінде 2018 жылғы 11 қыркүйекте № 6056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2017 жылғы 27 желтоқсандағы "2018 - 2020 жылдарға арналған Успен ауданы Успен ауылдық округінің бюджеті туралы" № 113/24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5793 болып тіркелген, 2018 жылғы 20 қаңтардағы "Аймақ ажары" және "Огни села" аудандық газеттерінде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"200 783" сандары "203 660"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"18 718" сандары "22 108"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"182 065" сандары "181 244"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 – 308 мың теңге;"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"200 783" сандары "203 660"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Успен ауданы Успен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