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1ee0c" w14:textId="711ee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ауданында 2018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әкімдігінің 2018 жылғы 1 тамыздағы № 172/8 қаулысы. Павлодар облысының Әділет департаментінде 2018 жылғы 14 тамызда № 6038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каңтардағы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Успен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Успен ауданында 2018 жылға арналған мектепке дейінгі тәрбие мен оқытуға мемлекеттік білім беру тапсырысы,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 А. Дисюповаға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01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172/8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Успен ауданында 2018 жылға арналған мектепке дейінгі тәрбие мен оқытуға</w:t>
      </w:r>
      <w:r>
        <w:br/>
      </w:r>
      <w:r>
        <w:rPr>
          <w:rFonts w:ascii="Times New Roman"/>
          <w:b/>
          <w:i w:val="false"/>
          <w:color w:val="000000"/>
        </w:rPr>
        <w:t>мемлекеттік білім беру тапсырысын,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орташа шығын бағасы (теңге)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ата-ананың айына ақы төлеу мөлшері (теңге)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 әкімдігі Равнополь ауылдық округі әкімі аппаратының "Айгөлек" сәбилер бақшасы"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29240,74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- 6500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 - 7500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 әкімдігі, Новопокров ауылдық округы әкімінің аппаратының "Ақбота" балабақшасы" коммуналдық мемлекеттік қазынашылық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34430,82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 - 7500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ауданының әкімдігі Успен ауылдық округінің әкімі аппаратының "Балапан" балабақшасы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34545,56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 - 7500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ауданының "№ 2 Успен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15547,78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- 5500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 - 6500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ауданының "Қаратай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- 5500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 - 6500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ауданының "Белоусов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47637,25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- 5500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 - 6500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ауданының "Богатырь негізгі жалпы білім беру мектебі" коммуналдық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32057,69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- 5500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 - 6500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ауданының "Лозовой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16019,23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- 5500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 - 6500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ауданының "Ольгин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24970,59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- 5500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 - 6500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ауданының "Равнополь негізгі жалпы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31161,11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- 5500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 - 6500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ауданының "Вознесен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- 5500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 - 6500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ауданының "Дмитриев бастауыш жалпы білім беру мектебі" коммуналдық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45645,83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- 5500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 - 6500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ауданының "Павлов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24295,83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- 5500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 - 6500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ауданының "Новопокров негізгі жалпы білім беру мектебі" коммуналдық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21820,83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- 5500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 - 6500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ауданының "Тимирязев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- 5500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 - 6500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ауданының "Таволжан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29384,26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- 5500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 - 6500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ауданының "Ковалев негізгі жалпы білім беру мектебі" коммуналдық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16854,17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- 5500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 - 6500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ауданының "Қозыкеткен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26182,69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- 5500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 - 6500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