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ff6c" w14:textId="b81f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Успен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2018 жылғы 2 сәуірдегі № 141/28 шешімі. Павлодар облысының Әділет департаментінде 2018 жылғы 17 сәуірде № 5953 болып тіркелді. Күші жойылды - Павлодар облысы Успен аудандық мәслихатының 2018 жылғы 22 маусымдағы № 152/31 (алғашкы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22.06.2018 № 152/31 (алғашкы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Успен ауданы Успен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Успен аудандық мәслихаттың әлеуметтік сала және заңдылық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Елгонденов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2018 жылғы 2 сәуірдегі</w:t>
            </w:r>
            <w:r>
              <w:br/>
            </w:r>
            <w:r>
              <w:rPr>
                <w:rFonts w:ascii="Times New Roman"/>
                <w:b w:val="false"/>
                <w:i w:val="false"/>
                <w:color w:val="000000"/>
                <w:sz w:val="20"/>
              </w:rPr>
              <w:t>№ 141/28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Успен ауданы Успен ауылдық округінің</w:t>
      </w:r>
      <w:r>
        <w:br/>
      </w:r>
      <w:r>
        <w:rPr>
          <w:rFonts w:ascii="Times New Roman"/>
          <w:b/>
          <w:i w:val="false"/>
          <w:color w:val="000000"/>
        </w:rPr>
        <w:t>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Успен ауданы Успен ауылдық округінің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xml:space="preserve">,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xml:space="preserve">
      3. Жиналыс Регламентін Успен аудандық мәслихаты бекітеді. </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Успен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Успен ауылдық округ әкімі аппаратының (бұдан әрі – ауылдық округ әкімінің аппараты) Успен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Успен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Успен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Успен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Успен ауылдық округ әкімін (бұдан әрі – ауылдық округ әкімі) сайлауды өткізуге Успен аудандық мәслихатына одан әрі ұсыну үшін ауылдық округ әкімінің қызметіне Успен ауданының әкімі ұсынған кандидатураларды келісу;</w:t>
      </w:r>
    </w:p>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3" w:id="11"/>
    <w:p>
      <w:pPr>
        <w:spacing w:after="0"/>
        <w:ind w:left="0"/>
        <w:jc w:val="both"/>
      </w:pPr>
      <w:r>
        <w:rPr>
          <w:rFonts w:ascii="Times New Roman"/>
          <w:b w:val="false"/>
          <w:i w:val="false"/>
          <w:color w:val="000000"/>
          <w:sz w:val="28"/>
        </w:rPr>
        <w:t>
      5. Жиналысты ауылдық округ әкiмі дербес немесе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Start w:name="z15" w:id="13"/>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шақыруға олардың мәселелері онда қаралатын Успен аудандық мәслихатының депутаттары, Успен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16"/>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рәсімделеді,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Start w:name="z22" w:id="2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0"/>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Успен аудандық мәслихатының отырысында алдын ала талқылаудан соң шешеді.</w:t>
      </w:r>
    </w:p>
    <w:bookmarkStart w:name="z23" w:id="21"/>
    <w:p>
      <w:pPr>
        <w:spacing w:after="0"/>
        <w:ind w:left="0"/>
        <w:jc w:val="both"/>
      </w:pPr>
      <w:r>
        <w:rPr>
          <w:rFonts w:ascii="Times New Roman"/>
          <w:b w:val="false"/>
          <w:i w:val="false"/>
          <w:color w:val="000000"/>
          <w:sz w:val="28"/>
        </w:rPr>
        <w:t>
      14. Ауылдық округ әкімінің аппараты ауылдық округ әкімінің жиналыс шешімдерін қарау нәтижелерін бес жұмыс күн ішінде жиналыстың мүшелеріне жеткізеді.</w:t>
      </w:r>
    </w:p>
    <w:bookmarkEnd w:id="21"/>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қоғамдастық жиналысы</w:t>
      </w:r>
      <w:r>
        <w:br/>
      </w:r>
      <w:r>
        <w:rPr>
          <w:rFonts w:ascii="Times New Roman"/>
          <w:b/>
          <w:i w:val="false"/>
          <w:color w:val="000000"/>
        </w:rPr>
        <w:t>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Успен ауданының әкіміне немесе жиналыстың шешімін орындауға жауапты лауазымды адамның жоғары тұрған басшыларына жолдайды. </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Успен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