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48ef" w14:textId="b074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кейбір ауылдық округтерінің 2019 - 2021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2018 жылғы 28 желтоқсандағы № 46/217 шешімі. Павлодар облысының Әділет департаментінде 2019 жылғы 3 қаңтарда № 6222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"Агроөнеркәсiптiк кешендi және ауылдық аумақтарды дамытуды мемлекеттiк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Григорьевка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2019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100 970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Павлодар аудандық мәслихатының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2019 - 2021 жылдарға арналған Заря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2019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72 927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Павлодар аудандық мәслихатының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2019 - 2021 жылдарға арналған Кеңес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2019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121 531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Павлодар облысы Павлодар аудандық мәслихатының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2019 - 2021 жылдарға арналған Красноармейка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2019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88 501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2 229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Павлодар облысы Павлодар аудандық мәслихатының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2019 - 2021 жылдарға арналған Луганск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2019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Павлодар облысы Павлодар аудандық мәслихатының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2019 - 2021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2019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73 999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Павлодар облысы Павлодар аудандық мәслихатының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2019 - 2021 жылдарға арналған Рождественка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2019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103 244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Павлодар облысы Павлодар аудандық мәслихатының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2019 - 2021 жылдарға арналған Чернорецк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2019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95 318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Павлодар облысы Павлодар аудандық мәслихатының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2019 - 2021 жылдарға арналған Черноярка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2019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117 902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Павлодар облысы Павлодар аудандық мәслихатының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бюджеттен ауылдық округінің бюджеттеріне берілетін субвенциялардың көлемі 2019 жылға арналған аудандық бюджетте жалпы 511 475 мың теңге сомада ескерілсін, 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55 290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50 517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65 605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Красноармейка – 58 377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28 463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– 49 755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– 73 938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62 180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67 350 мың теңге;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2019 жылға арналған аудандық бюджетінде ауылдық округ бюджеттеріне берілетін трансферттер келесі көлемінде қарастырылсын: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104 410 мың теңге - кейбір санаттардағы азаматтық қызметшілерге, мемлекеттік бюджет қаражаты есебінен ұсталатын ұйымдардың қызметкерлеріне жалақыны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50 202 мың теңге - ауыл ішіндегі автомобиль жолдарын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13 623 мың теңге – Черноярка ауылдық округіндегі спорт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2 721 мың теңге – мемлекеттік органдарда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32 145 мың теңге – тұрғын үй-коммуналдық шаруашылық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11 531 мың теңге – білім беру саласындағы ағымдағы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 мың теңге – Кеңес ауылдық округінде мәдениет саласындағы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10 312 мың теңге - мемлекеттік әкімшілік қызметшілердің жекелеген санаттарының жалақысын көтеруге;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Павлодар облысы Павлодар аудандық мәслихатының 18.06.2019 </w:t>
      </w:r>
      <w:r>
        <w:rPr>
          <w:rFonts w:ascii="Times New Roman"/>
          <w:b w:val="false"/>
          <w:i w:val="false"/>
          <w:color w:val="000000"/>
          <w:sz w:val="28"/>
        </w:rPr>
        <w:t>№ 55/249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11.10.2019 </w:t>
      </w:r>
      <w:r>
        <w:rPr>
          <w:rFonts w:ascii="Times New Roman"/>
          <w:b w:val="false"/>
          <w:i w:val="false"/>
          <w:color w:val="00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ескерілсін.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аудандық мәслихаттың бюджет мәселелері жөніндегі тұрақты комиссиясына жүктелсін.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2019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Григорьевка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11.10.2019 </w:t>
      </w:r>
      <w:r>
        <w:rPr>
          <w:rFonts w:ascii="Times New Roman"/>
          <w:b w:val="false"/>
          <w:i w:val="false"/>
          <w:color w:val="ff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996"/>
        <w:gridCol w:w="641"/>
        <w:gridCol w:w="7421"/>
        <w:gridCol w:w="2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Григорьевка ауылдық округінің 2020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Григорьевка ауылдық округінің 2021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Заря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Павлодар аудандық мәслихатының 11.10.2019 </w:t>
      </w:r>
      <w:r>
        <w:rPr>
          <w:rFonts w:ascii="Times New Roman"/>
          <w:b w:val="false"/>
          <w:i w:val="false"/>
          <w:color w:val="ff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7"/>
        <w:gridCol w:w="791"/>
        <w:gridCol w:w="6726"/>
        <w:gridCol w:w="2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Заря ауылдық округінің 2020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Заря ауылдық округінің 2021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Павлодар аудандық мәслихатының 11.10.2019 </w:t>
      </w:r>
      <w:r>
        <w:rPr>
          <w:rFonts w:ascii="Times New Roman"/>
          <w:b w:val="false"/>
          <w:i w:val="false"/>
          <w:color w:val="ff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135"/>
        <w:gridCol w:w="1745"/>
        <w:gridCol w:w="1541"/>
        <w:gridCol w:w="3578"/>
        <w:gridCol w:w="2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2020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2021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Красноармейка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Павлодар аудандық мәслихатының 11.10.2019 </w:t>
      </w:r>
      <w:r>
        <w:rPr>
          <w:rFonts w:ascii="Times New Roman"/>
          <w:b w:val="false"/>
          <w:i w:val="false"/>
          <w:color w:val="ff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Красноармейка ауылдық округінің 2020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Красноармейка ауылдық округінің 2021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Луганск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Павлодар аудандық мәслихатының 11.10.2019 </w:t>
      </w:r>
      <w:r>
        <w:rPr>
          <w:rFonts w:ascii="Times New Roman"/>
          <w:b w:val="false"/>
          <w:i w:val="false"/>
          <w:color w:val="ff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1 554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Луганск ауылдық округінің 2020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Луганск ауылдық округінің 2021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Павлодар аудандық мәслихатының 11.10.2019 </w:t>
      </w:r>
      <w:r>
        <w:rPr>
          <w:rFonts w:ascii="Times New Roman"/>
          <w:b w:val="false"/>
          <w:i w:val="false"/>
          <w:color w:val="ff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2020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2021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Рождественка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Павлодар аудандық мәслихатының 11.10.2019 </w:t>
      </w:r>
      <w:r>
        <w:rPr>
          <w:rFonts w:ascii="Times New Roman"/>
          <w:b w:val="false"/>
          <w:i w:val="false"/>
          <w:color w:val="ff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Рождественка ауылдық округінің 2020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Рождественка ауылдық округінің 2021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Чернорецк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Павлодар аудандық мәслихатының 11.10.2019 </w:t>
      </w:r>
      <w:r>
        <w:rPr>
          <w:rFonts w:ascii="Times New Roman"/>
          <w:b w:val="false"/>
          <w:i w:val="false"/>
          <w:color w:val="ff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95 318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360"/>
        <w:gridCol w:w="1774"/>
        <w:gridCol w:w="1567"/>
        <w:gridCol w:w="3639"/>
        <w:gridCol w:w="2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Чернорецк ауылдық округінің 2020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Чернорецк ауылдық округінің 2021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Черноярка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Павлодар аудандық мәслихатының 11.10.2019 </w:t>
      </w:r>
      <w:r>
        <w:rPr>
          <w:rFonts w:ascii="Times New Roman"/>
          <w:b w:val="false"/>
          <w:i w:val="false"/>
          <w:color w:val="ff0000"/>
          <w:sz w:val="28"/>
        </w:rPr>
        <w:t>№ 60/263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689"/>
        <w:gridCol w:w="1689"/>
        <w:gridCol w:w="3464"/>
        <w:gridCol w:w="2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Черноярка ауылдық округінің 2020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Черноярка ауылдық округінің 2021 жылға арналған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