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eaca" w14:textId="babe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2017 жылғы 21 желтоқсандағы "2018 - 2020 жылдарға арналған Павлодар аудандық бюджет туралы" № 25/136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2018 жылғы 30 қарашадағы № 42/206 шешімі. Павлодар облысының Әділет департаментінде 2018 жылғы 6 желтоқсанда № 6139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2017 жылғы 21 желтоқсандағы "2018 - 2020 жылдарға арналған Павлодар аудандық бюджет туралы" № 25/136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5757 болып тіркелген, 2018 жылғы 3 қаңтарда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"5 305 655" сандары "5 658 332"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"671 768" сандары "687 186"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"35 838" сандары "35 895"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"22 702" сандары "24 426"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"4 575 347" сандары "4 910 825"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"5 353 979" сандары "5 706 656"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"12 876" сандары "12 401"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"36 479" сандары "36 004"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"-61 131" сандары "-60 656"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"61 131" сандары "60 656"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"102 525" сандары "102 491"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"42 454" сандары "42 654"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"71 713" сандары "72 763"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10-тармақ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"600 мың теңге - мұқтаж азаматтарға үйде әлеуметтік көмек көрсетуге.".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42/206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"2018 - 2020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25/136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42/206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"2018 - 2020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25/136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42/206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"2018 - 2020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25/136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