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50b1" w14:textId="6955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2017 жылғы 21 желтоқсандағы "2018 - 2020 жылдарға арналған Павлодар аудандық бюджет туралы" № 25/136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2018 жылғы 28 қыркүйектегі № 39/197 шешімі. Павлодар облысының Әділет департаментінде 2018 жылғы 8 қазанда № 6075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2017 жылғы 21 желтоқсандағы "2018 - 2020 жылдарға арналған Павлодар аудандық бюджет туралы" № 25/136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5757 болып тіркелген, 2018 жылғы 3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"5 298 701" сандары "5 305 655"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"25 153" сандары "35 838"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"4 579 078" сандары "4 575 347"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"5 347 025" сандары "5 353 979"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"40 450" сандары "42 454"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"71 463" сандары "71 713"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Қалышбеков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"2018 - 2020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"2018 - 2020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