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c0e15" w14:textId="8ec0e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аудандық мәслихатының 2017 жылғы 21 желтоқсандағы "2018 - 2020 жылдарға арналған Павлодар аудандық бюджет туралы" № 25/136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Павлодар аудандық мәслихатының 2018 жылғы 29 маусымдағы № 35/182 шешімі. Павлодар облысының Әділет департаментінде 2018 жылғы 17 шілдеде № 6023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106-бабы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 1) тармақшасына сәйкес, Павлодар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Павлодар аудандық мәслихатының 2017 жылғы 21 желтоқсандағы "2018-2020 жылдарға арналған Павлодар аудандық бюджет туралы" № 25/136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5757 болып тіркелген, 2018 жылғы 3 қаңтарда Қазақстан Республикасы нормативтік құқықтық актілерінің электрондық түрдегі эталондық бақылау банкінде жарияланған) келесі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"4 624 765" сандары "5 298 701"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"651 610" сандары "671 768"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"14 405" сандары "25 153"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"3 936 048" сандары "4 579 078"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тармақшада "4 673 020" сандары "5 347 025"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тармақшада: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"12 831" сандары "12 876"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"23 648" сандары "23 603"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тармақшасы келесі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қаржы активтерімен операциялар бойынша сальдо – -69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69 мың теңге;";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тармақшада "-61 086" сандары "-61 131"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тармақшада "61 086" сандары "61 131"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"146 056" сандары "102 525"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"27 660" сандары "40 450"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төртінші абзац алып тасталсын;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абзацтармен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"71 463 мың теңге – мектепке дейінгі тәрбиелеу және оқыту және мектепке дейінгі тәрбиелеу және оқыту ұйымдарында медициналық қызмет көрсетуді ұйымдастыруға;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4 000 мың теңге – елді мекендердің санитариясын қамтамасыз етуге.";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жазылсын.".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аудандық мәслихаттың бюджет мәселелері жөніндегі тұрақты комиссиясына жүктелсін.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2018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Абылғазинова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Шайхимов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29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35/182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2017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"2018 - 2020 жылдарға арналған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туралы"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25/136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аудандық бюджет туралы</w:t>
      </w:r>
      <w:r>
        <w:br/>
      </w:r>
      <w:r>
        <w:rPr>
          <w:rFonts w:ascii="Times New Roman"/>
          <w:b/>
          <w:i w:val="false"/>
          <w:color w:val="000000"/>
        </w:rPr>
        <w:t>(өзгерістермен және толықтырулармен)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5 298 701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671 768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 тұрған, заңды тұлғалардағы қатысу үлесіне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кредиттер бойынша сыйақылар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4 579 078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4 579 078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4 579 078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5 347 025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2 547 072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2 077 330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2 008 367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1 983 140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тәрбиесі, спорт және туризм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Азматтардың жекелген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Елдi мекендердi абаттандыру мен көгалдандыру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– сауықтыру және спорттық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тәрбиесі, спорт және туризм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саласындағы іс-шараларды iске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тәрбиесі, спорт және туризм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тәрбиесі, спорт және туризм саласында жергілікті деңгейде мемлекеттік саясатты іске асыру бойынша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2020" бизнесті қолдау мен дамытудың бірыңғай бағдарламасы шеңберінде индустриялық инфрақұрылымды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(профицитi)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-61 131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48 660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29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35/182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"2018 - 2020 жылдарға арналған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туралы"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25/136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ауыл және ауылдық округтердiң</w:t>
      </w:r>
      <w:r>
        <w:br/>
      </w:r>
      <w:r>
        <w:rPr>
          <w:rFonts w:ascii="Times New Roman"/>
          <w:b/>
          <w:i w:val="false"/>
          <w:color w:val="000000"/>
        </w:rPr>
        <w:t>қимасындағы ағымдағы бюджеттiк бағдарламалардың тiзбесi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Ефремовка ауылдық округi әкiмiнiң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үйiнде әлеуметтiк көмек көрсету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мәдени-демалыс жұмысын қолдау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іске асыру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Заңғар ауылдық округі әкiмiнiң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өкiлді, атқарушы және басқа органдар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мекемелердің күрделі шығыстары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Мәдениет, спорт, туризм және ақпараттық кеңiстiк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Жергiлiктi деңгейде мәдени-демалыс жұмысын қолдау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Ольгинка ауылы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ұйымдарының қызметін қамтамасыз 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үйiнде әлеуметтiк көмек көрсету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Жергiлiктi деңгейде мәдени-демалыс жұмысын қолдау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Шақат ауылдық округi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үйiнде әлеуметтiк көмек көрсету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Жергiлiктi деңгейде мәдени-демалыс жұмысын қолдау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іске асыру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29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35/182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"2018 - 2020 жылдарға арналған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туралы"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25/136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жергілікті өзін-өзі басқару</w:t>
      </w:r>
      <w:r>
        <w:br/>
      </w:r>
      <w:r>
        <w:rPr>
          <w:rFonts w:ascii="Times New Roman"/>
          <w:b/>
          <w:i w:val="false"/>
          <w:color w:val="000000"/>
        </w:rPr>
        <w:t>органдарына трансферттер сомаларын бөлу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және ауылдық округтердің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Ефремовка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Заңғар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Ольгинка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Шақат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