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cc01" w14:textId="9a2c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аппараты" мемлекеттік мекемесінің "Б" корпусы мемлекеттік әкімшілік қызметшілерінің қызметін бағалаудың Әдістемесін бекіту және Павлодар аудандық мәслихатының 2017 жылғы 17 наурыздағы "Павлодар аудандық мәслихатының аппараты" мемлекеттік мекемесінің "Б" корпусы мемлекеттік әкімшілік қызметшілерінің қызметін бағалау әдістемесін бекіту туралы" № 14/98 шешімінің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2018 жылғы 27 наурыздағы № 30/171 шешімі. Павлодар облысының Әділет департаментінде 2018 жылғы 9 сәуірде № 5945 болып тіркелді. Күші жойылды - Павлодар облысы Павлодар аудандық мәслихатының 2023 жылғы 24 мамырдағы № 3/44</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24.05.2023 № 3/44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2017 жылғы 17 наурыздағы "Павлодар аудандық мәслихатының аппараты" мемлекеттік мекемесінің "Б" корпусы мемлекеттік әкімшілік қызметшілерінің қызметін бағалау әдістемесін бекіту туралы" № 14/98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5453 болып тіркелген, 2017 жылғы 19 сәуірде электронды түрде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Павлодар аудандық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27 наурыздағы</w:t>
            </w:r>
            <w:r>
              <w:br/>
            </w:r>
            <w:r>
              <w:rPr>
                <w:rFonts w:ascii="Times New Roman"/>
                <w:b w:val="false"/>
                <w:i w:val="false"/>
                <w:color w:val="000000"/>
                <w:sz w:val="20"/>
              </w:rPr>
              <w:t>№ 30/171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аудандық мәслихатының аппараты" мемлекеттік</w:t>
      </w:r>
      <w:r>
        <w:br/>
      </w:r>
      <w:r>
        <w:rPr>
          <w:rFonts w:ascii="Times New Roman"/>
          <w:b/>
          <w:i w:val="false"/>
          <w:color w:val="000000"/>
        </w:rPr>
        <w:t>мекемесінің "Б" корпусы мемлекеттік әкімшілік</w:t>
      </w:r>
      <w:r>
        <w:br/>
      </w:r>
      <w:r>
        <w:rPr>
          <w:rFonts w:ascii="Times New Roman"/>
          <w:b/>
          <w:i w:val="false"/>
          <w:color w:val="000000"/>
        </w:rPr>
        <w:t>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"Павлодар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бағалаудың тәртібін айқындайды.</w:t>
      </w:r>
    </w:p>
    <w:bookmarkEnd w:id="7"/>
    <w:bookmarkStart w:name="z10"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3"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Павлодар аудандық мәслихатының аппараты (бұдан әрі - мәслихат аппараты) жұмыс органы болып табылатын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4"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6" w:id="14"/>
    <w:p>
      <w:pPr>
        <w:spacing w:after="0"/>
        <w:ind w:left="0"/>
        <w:jc w:val="both"/>
      </w:pPr>
      <w:r>
        <w:rPr>
          <w:rFonts w:ascii="Times New Roman"/>
          <w:b w:val="false"/>
          <w:i w:val="false"/>
          <w:color w:val="000000"/>
          <w:sz w:val="28"/>
        </w:rPr>
        <w:t>
      8. Бағалауға байланысты құжаттар мәслихат аппаратында бағалау аяқталғаннан кейін үш жыл бойы сақталады.</w:t>
      </w:r>
    </w:p>
    <w:bookmarkEnd w:id="14"/>
    <w:bookmarkStart w:name="z17" w:id="15"/>
    <w:p>
      <w:pPr>
        <w:spacing w:after="0"/>
        <w:ind w:left="0"/>
        <w:jc w:val="left"/>
      </w:pPr>
      <w:r>
        <w:rPr>
          <w:rFonts w:ascii="Times New Roman"/>
          <w:b/>
          <w:i w:val="false"/>
          <w:color w:val="000000"/>
        </w:rPr>
        <w:t xml:space="preserve"> 2-тарау. НМИ анықтау тәртібі</w:t>
      </w:r>
    </w:p>
    <w:bookmarkEnd w:id="15"/>
    <w:bookmarkStart w:name="z18"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6"/>
    <w:bookmarkStart w:name="z19" w:id="1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7"/>
    <w:bookmarkStart w:name="z20" w:id="1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8"/>
    <w:bookmarkStart w:name="z21" w:id="1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2" w:id="20"/>
    <w:p>
      <w:pPr>
        <w:spacing w:after="0"/>
        <w:ind w:left="0"/>
        <w:jc w:val="both"/>
      </w:pPr>
      <w:r>
        <w:rPr>
          <w:rFonts w:ascii="Times New Roman"/>
          <w:b w:val="false"/>
          <w:i w:val="false"/>
          <w:color w:val="000000"/>
          <w:sz w:val="28"/>
        </w:rPr>
        <w:t>
      13. НМИ:</w:t>
      </w:r>
    </w:p>
    <w:bookmarkEnd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3" w:id="21"/>
    <w:p>
      <w:pPr>
        <w:spacing w:after="0"/>
        <w:ind w:left="0"/>
        <w:jc w:val="both"/>
      </w:pPr>
      <w:r>
        <w:rPr>
          <w:rFonts w:ascii="Times New Roman"/>
          <w:b w:val="false"/>
          <w:i w:val="false"/>
          <w:color w:val="000000"/>
          <w:sz w:val="28"/>
        </w:rPr>
        <w:t>
      14. НМИ саны 5 құрайды.</w:t>
      </w:r>
    </w:p>
    <w:bookmarkEnd w:id="21"/>
    <w:bookmarkStart w:name="z24" w:id="22"/>
    <w:p>
      <w:pPr>
        <w:spacing w:after="0"/>
        <w:ind w:left="0"/>
        <w:jc w:val="both"/>
      </w:pPr>
      <w:r>
        <w:rPr>
          <w:rFonts w:ascii="Times New Roman"/>
          <w:b w:val="false"/>
          <w:i w:val="false"/>
          <w:color w:val="000000"/>
          <w:sz w:val="28"/>
        </w:rPr>
        <w:t>
      15. Жеке жұмыс жоспары Павлодар аудандық мәслихат аппаратының кадр жұмыстары лауазымдық міндетіне кіретін бас маманында (бұдан әрі – бас маман) сақталады.</w:t>
      </w:r>
    </w:p>
    <w:bookmarkEnd w:id="22"/>
    <w:bookmarkStart w:name="z25" w:id="23"/>
    <w:p>
      <w:pPr>
        <w:spacing w:after="0"/>
        <w:ind w:left="0"/>
        <w:jc w:val="left"/>
      </w:pPr>
      <w:r>
        <w:rPr>
          <w:rFonts w:ascii="Times New Roman"/>
          <w:b/>
          <w:i w:val="false"/>
          <w:color w:val="000000"/>
        </w:rPr>
        <w:t xml:space="preserve"> 3-тарау. НМИ жетістігін бағалау тәртібі</w:t>
      </w:r>
    </w:p>
    <w:bookmarkEnd w:id="23"/>
    <w:bookmarkStart w:name="z26" w:id="24"/>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7" w:id="2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5"/>
    <w:bookmarkStart w:name="z28" w:id="2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6"/>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9" w:id="2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8"/>
    <w:bookmarkStart w:name="z31" w:id="2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9"/>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2" w:id="30"/>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0"/>
    <w:bookmarkStart w:name="z33" w:id="31"/>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1"/>
    <w:bookmarkStart w:name="z34" w:id="32"/>
    <w:p>
      <w:pPr>
        <w:spacing w:after="0"/>
        <w:ind w:left="0"/>
        <w:jc w:val="both"/>
      </w:pPr>
      <w:r>
        <w:rPr>
          <w:rFonts w:ascii="Times New Roman"/>
          <w:b w:val="false"/>
          <w:i w:val="false"/>
          <w:color w:val="000000"/>
          <w:sz w:val="28"/>
        </w:rPr>
        <w:t>
      24. Жоғары тұрған басшымен бағалау парағына қол қойылғаннан кейін бас маман 2 жұмыс күнінен кешіктірмей оны Комиссияның қарауына ұсынады.</w:t>
      </w:r>
    </w:p>
    <w:bookmarkEnd w:id="32"/>
    <w:bookmarkStart w:name="z35" w:id="33"/>
    <w:p>
      <w:pPr>
        <w:spacing w:after="0"/>
        <w:ind w:left="0"/>
        <w:jc w:val="left"/>
      </w:pPr>
      <w:r>
        <w:rPr>
          <w:rFonts w:ascii="Times New Roman"/>
          <w:b/>
          <w:i w:val="false"/>
          <w:color w:val="000000"/>
        </w:rPr>
        <w:t xml:space="preserve"> 4-тарау. Құзыреттерді бағалау тәртібі</w:t>
      </w:r>
    </w:p>
    <w:bookmarkEnd w:id="33"/>
    <w:bookmarkStart w:name="z36" w:id="34"/>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4"/>
    <w:bookmarkStart w:name="z37" w:id="35"/>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5"/>
    <w:bookmarkStart w:name="z38" w:id="3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9" w:id="37"/>
    <w:p>
      <w:pPr>
        <w:spacing w:after="0"/>
        <w:ind w:left="0"/>
        <w:jc w:val="both"/>
      </w:pPr>
      <w:r>
        <w:rPr>
          <w:rFonts w:ascii="Times New Roman"/>
          <w:b w:val="false"/>
          <w:i w:val="false"/>
          <w:color w:val="000000"/>
          <w:sz w:val="28"/>
        </w:rPr>
        <w:t>
      28. Тікелей басшымен бағалау парағына қол қойылғаннан кейін бас маман 2 жұмыс күнінен кешіктірмей оны Комиссияның қарауына ұсынады.</w:t>
      </w:r>
    </w:p>
    <w:bookmarkEnd w:id="37"/>
    <w:bookmarkStart w:name="z40" w:id="38"/>
    <w:p>
      <w:pPr>
        <w:spacing w:after="0"/>
        <w:ind w:left="0"/>
        <w:jc w:val="left"/>
      </w:pPr>
      <w:r>
        <w:rPr>
          <w:rFonts w:ascii="Times New Roman"/>
          <w:b/>
          <w:i w:val="false"/>
          <w:color w:val="000000"/>
        </w:rPr>
        <w:t xml:space="preserve"> 5-тарау. Бағалау нәтижелерін Комиссиямен</w:t>
      </w:r>
      <w:r>
        <w:br/>
      </w:r>
      <w:r>
        <w:rPr>
          <w:rFonts w:ascii="Times New Roman"/>
          <w:b/>
          <w:i w:val="false"/>
          <w:color w:val="000000"/>
        </w:rPr>
        <w:t>қарау және бағалау нәтижесіне шағымдану</w:t>
      </w:r>
    </w:p>
    <w:bookmarkEnd w:id="38"/>
    <w:bookmarkStart w:name="z41" w:id="39"/>
    <w:p>
      <w:pPr>
        <w:spacing w:after="0"/>
        <w:ind w:left="0"/>
        <w:jc w:val="both"/>
      </w:pPr>
      <w:r>
        <w:rPr>
          <w:rFonts w:ascii="Times New Roman"/>
          <w:b w:val="false"/>
          <w:i w:val="false"/>
          <w:color w:val="000000"/>
          <w:sz w:val="28"/>
        </w:rPr>
        <w:t>
      29.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9"/>
    <w:bookmarkStart w:name="z42" w:id="4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0"/>
    <w:bookmarkStart w:name="z43" w:id="4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41"/>
    <w:bookmarkStart w:name="z44" w:id="4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2"/>
    <w:bookmarkStart w:name="z45" w:id="4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3"/>
    <w:bookmarkStart w:name="z46" w:id="44"/>
    <w:p>
      <w:pPr>
        <w:spacing w:after="0"/>
        <w:ind w:left="0"/>
        <w:jc w:val="both"/>
      </w:pPr>
      <w:r>
        <w:rPr>
          <w:rFonts w:ascii="Times New Roman"/>
          <w:b w:val="false"/>
          <w:i w:val="false"/>
          <w:color w:val="000000"/>
          <w:sz w:val="28"/>
        </w:rPr>
        <w:t>
      34. Комиссияның хатшысы бас маман болып табылады. Комиссияның хатшысы дауыс беруге қатыспайды.</w:t>
      </w:r>
    </w:p>
    <w:bookmarkEnd w:id="44"/>
    <w:bookmarkStart w:name="z47" w:id="45"/>
    <w:p>
      <w:pPr>
        <w:spacing w:after="0"/>
        <w:ind w:left="0"/>
        <w:jc w:val="both"/>
      </w:pPr>
      <w:r>
        <w:rPr>
          <w:rFonts w:ascii="Times New Roman"/>
          <w:b w:val="false"/>
          <w:i w:val="false"/>
          <w:color w:val="000000"/>
          <w:sz w:val="28"/>
        </w:rPr>
        <w:t>
      35. Бас маман Комиссия төрағасымен келісілген мерзімдерге Комиссия отырысының өткізілуін қамтамасыз етеді.</w:t>
      </w:r>
    </w:p>
    <w:bookmarkEnd w:id="45"/>
    <w:bookmarkStart w:name="z48" w:id="46"/>
    <w:p>
      <w:pPr>
        <w:spacing w:after="0"/>
        <w:ind w:left="0"/>
        <w:jc w:val="both"/>
      </w:pPr>
      <w:r>
        <w:rPr>
          <w:rFonts w:ascii="Times New Roman"/>
          <w:b w:val="false"/>
          <w:i w:val="false"/>
          <w:color w:val="000000"/>
          <w:sz w:val="28"/>
        </w:rPr>
        <w:t>
      36. Бас маман Комиссияның отырысына келесі құжаттарды ұсынады:</w:t>
      </w:r>
    </w:p>
    <w:bookmarkEnd w:id="4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9" w:id="4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0" w:id="4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8"/>
    <w:bookmarkStart w:name="z51" w:id="4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9"/>
    <w:bookmarkStart w:name="z52" w:id="50"/>
    <w:p>
      <w:pPr>
        <w:spacing w:after="0"/>
        <w:ind w:left="0"/>
        <w:jc w:val="both"/>
      </w:pPr>
      <w:r>
        <w:rPr>
          <w:rFonts w:ascii="Times New Roman"/>
          <w:b w:val="false"/>
          <w:i w:val="false"/>
          <w:color w:val="000000"/>
          <w:sz w:val="28"/>
        </w:rPr>
        <w:t>
      40. Бас маман "Б" корпусының қызметшісін бағалау нәтижелерімен ол аяқталған соң екі жұмыс күні ішінде таныстырады.</w:t>
      </w:r>
    </w:p>
    <w:bookmarkEnd w:id="50"/>
    <w:bookmarkStart w:name="z53" w:id="5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бас маманмен және мемлекеттік органның басқа екі қызметшісімен қол қойылған акт толтырылады.</w:t>
      </w:r>
    </w:p>
    <w:bookmarkEnd w:id="51"/>
    <w:bookmarkStart w:name="z54" w:id="5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бас маманмен "Б" корпусы қызметшісінің бағалау нәтижесі мемлекеттік органдардың интранет-порталы арқылы жолданады.</w:t>
      </w:r>
    </w:p>
    <w:bookmarkEnd w:id="52"/>
    <w:bookmarkStart w:name="z55" w:id="5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6" w:id="54"/>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w:t>
            </w:r>
            <w:r>
              <w:br/>
            </w:r>
            <w:r>
              <w:rPr>
                <w:rFonts w:ascii="Times New Roman"/>
                <w:b w:val="false"/>
                <w:i w:val="false"/>
                <w:color w:val="000000"/>
                <w:sz w:val="20"/>
              </w:rPr>
              <w:t>қолы _______________</w:t>
            </w:r>
          </w:p>
        </w:tc>
      </w:tr>
    </w:tbl>
    <w:bookmarkStart w:name="z58" w:id="55"/>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55"/>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Қызметшінің лауазымы: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көрсеткіштен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________________________</w:t>
            </w:r>
          </w:p>
          <w:p>
            <w:pPr>
              <w:spacing w:after="20"/>
              <w:ind w:left="20"/>
              <w:jc w:val="both"/>
            </w:pPr>
            <w:r>
              <w:rPr>
                <w:rFonts w:ascii="Times New Roman"/>
                <w:b w:val="false"/>
                <w:i w:val="false"/>
                <w:color w:val="000000"/>
                <w:sz w:val="20"/>
              </w:rPr>
              <w:t>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w:t>
            </w:r>
            <w:r>
              <w:br/>
            </w:r>
            <w:r>
              <w:rPr>
                <w:rFonts w:ascii="Times New Roman"/>
                <w:b w:val="false"/>
                <w:i w:val="false"/>
                <w:color w:val="000000"/>
                <w:sz w:val="20"/>
              </w:rPr>
              <w:t>қолы _______________</w:t>
            </w:r>
          </w:p>
        </w:tc>
      </w:tr>
    </w:tbl>
    <w:bookmarkStart w:name="z60" w:id="56"/>
    <w:p>
      <w:pPr>
        <w:spacing w:after="0"/>
        <w:ind w:left="0"/>
        <w:jc w:val="left"/>
      </w:pPr>
      <w:r>
        <w:rPr>
          <w:rFonts w:ascii="Times New Roman"/>
          <w:b/>
          <w:i w:val="false"/>
          <w:color w:val="000000"/>
        </w:rPr>
        <w:t xml:space="preserve"> НМИ бойынша бағалау парағы</w:t>
      </w:r>
    </w:p>
    <w:bookmarkEnd w:id="56"/>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күні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________________________</w:t>
            </w:r>
          </w:p>
          <w:p>
            <w:pPr>
              <w:spacing w:after="20"/>
              <w:ind w:left="20"/>
              <w:jc w:val="both"/>
            </w:pPr>
            <w:r>
              <w:rPr>
                <w:rFonts w:ascii="Times New Roman"/>
                <w:b w:val="false"/>
                <w:i w:val="false"/>
                <w:color w:val="000000"/>
                <w:sz w:val="20"/>
              </w:rPr>
              <w:t>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7"/>
    <w:p>
      <w:pPr>
        <w:spacing w:after="0"/>
        <w:ind w:left="0"/>
        <w:jc w:val="left"/>
      </w:pPr>
      <w:r>
        <w:rPr>
          <w:rFonts w:ascii="Times New Roman"/>
          <w:b/>
          <w:i w:val="false"/>
          <w:color w:val="000000"/>
        </w:rPr>
        <w:t xml:space="preserve"> Құзыреттер бойынша бағалау парағы</w:t>
      </w:r>
    </w:p>
    <w:bookmarkEnd w:id="57"/>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күні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күні ________________________</w:t>
            </w:r>
          </w:p>
          <w:p>
            <w:pPr>
              <w:spacing w:after="20"/>
              <w:ind w:left="20"/>
              <w:jc w:val="both"/>
            </w:pPr>
            <w:r>
              <w:rPr>
                <w:rFonts w:ascii="Times New Roman"/>
                <w:b w:val="false"/>
                <w:i w:val="false"/>
                <w:color w:val="000000"/>
                <w:sz w:val="20"/>
              </w:rPr>
              <w:t>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8"/>
    <w:p>
      <w:pPr>
        <w:spacing w:after="0"/>
        <w:ind w:left="0"/>
        <w:jc w:val="left"/>
      </w:pPr>
      <w:r>
        <w:rPr>
          <w:rFonts w:ascii="Times New Roman"/>
          <w:b/>
          <w:i w:val="false"/>
          <w:color w:val="000000"/>
        </w:rPr>
        <w:t xml:space="preserve"> Құзыреттердің мінез-құлық индикаторлары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w:t>
            </w:r>
            <w:r>
              <w:br/>
            </w:r>
            <w:r>
              <w:rPr>
                <w:rFonts w:ascii="Times New Roman"/>
                <w:b w:val="false"/>
                <w:i w:val="false"/>
                <w:color w:val="000000"/>
                <w:sz w:val="20"/>
              </w:rPr>
              <w:t>қолы _______________</w:t>
            </w:r>
          </w:p>
        </w:tc>
      </w:tr>
    </w:tbl>
    <w:bookmarkStart w:name="z66" w:id="59"/>
    <w:p>
      <w:pPr>
        <w:spacing w:after="0"/>
        <w:ind w:left="0"/>
        <w:jc w:val="left"/>
      </w:pPr>
      <w:r>
        <w:rPr>
          <w:rFonts w:ascii="Times New Roman"/>
          <w:b/>
          <w:i w:val="false"/>
          <w:color w:val="000000"/>
        </w:rPr>
        <w:t xml:space="preserve"> Бағалау жөніндегі комиссия отырысының хаттамасы</w:t>
      </w:r>
    </w:p>
    <w:bookmarkEnd w:id="59"/>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Комиссияның хатшысы: ___________________________ Күні: _____________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төрағасы: ____________________________Күні: 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мүшесі: _____________________________ Күні: _____________</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