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228a3" w14:textId="c9228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аудандық мәслихатының 2017 жылғы 21 желтоқсандағы "2018 - 2020 жылдарға арналған Павлодар аудандық бюджет туралы" № 25/136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аудандық мәслихатының 2018 жылғы 27 наурыздағы № 30/166 шешімі. Павлодар облысының Әділет департаментінде 2018 жылғы 6 сәуірде № 5942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Павлодар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аудандық мәслихатының 2017 жылғы 21 желтоқсандағы "2018 - 2020 жылдарға арналған Павлодар аудандық бюджет туралы" № 25/136 (Нормативтік құқықтық актілерді мемлекеттік тіркеу тізілімінде № 5757 болып тіркелген, 2018 жылғы 3 қаңтарда Қазақстан Республикасының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"4 423 141" деген сандар "4 624 765"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"3 734 424" деген сандар "3 936 048"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 "4 423 141" деген сандар "4 673 020"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"12 427" деген сандар "12 831"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"36 075" деген сандар "36 479"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тармақшасында "-12 427" деген сандар "-61 086"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тармақшасында "12 427" деген сандар "61 086" деген сандармен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"149 254" деген сандар "146 056"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абзацпен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"2 800 мың теңге - Черноярка ауылдық округінің ағымдағы және күрделі сипаттағы шығындарына".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бюджет мәселелері жөніндегі тұрақты комиссиясына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2018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Шайхимов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 жылғы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наурыздағы № 30/166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2017 жылғы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"2018 - 2020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жылдарға арналған 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 туралы"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25/136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аудандық бюджет туралы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4 624 765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3 936 048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3 936 048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3 936 048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4 673 020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- сауықтыру және спорттық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іс-шараларды iске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тәрбиесі, спорт және туризм саласында жергілікті деңгейде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2020" бизнесті қолдау мен дамытудың бірыңғай бағдарламасы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 жылғы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наурыздағы № 30/166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2017 жылғы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"2018 - 2020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жылдарға арналған 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 туралы"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25/136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ауыл және ауылдық округтердiң</w:t>
      </w:r>
      <w:r>
        <w:br/>
      </w:r>
      <w:r>
        <w:rPr>
          <w:rFonts w:ascii="Times New Roman"/>
          <w:b/>
          <w:i w:val="false"/>
          <w:color w:val="000000"/>
        </w:rPr>
        <w:t>қимасындағы ағымдағы бюджеттiк бағдарламалардың тiзбесi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Ефремовка ауылдық округi әкiмiнiң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мәдени-демалыс жұмысын қолдау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іске асыру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Заңғар ауылдық округі әкiмiнiң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Мәдениет,спорт,туризм және ақпараттық кеңiстiк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мәдени-демалыс жұмысын қолдау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Ольгинка ауылы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мәдени-демалыс жұмысын қолдау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Шақат ауылдық округi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мәдени-демалыс жұмысын қолдау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іске асыру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