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8e11" w14:textId="6058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Луганск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28 ақпандағы № 29/162 шешімі. Павлодар облысының Әділет департаментінде 2018 жылғы 14 наурызда № 5918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Луганск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 жылғы 28</w:t>
            </w:r>
            <w:r>
              <w:br/>
            </w:r>
            <w:r>
              <w:rPr>
                <w:rFonts w:ascii="Times New Roman"/>
                <w:b w:val="false"/>
                <w:i w:val="false"/>
                <w:color w:val="000000"/>
                <w:sz w:val="20"/>
              </w:rPr>
              <w:t>ақпандағы № 29/162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Луганск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Луганск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Луганск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Луганск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Луганск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Луганск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Луганск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