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a45c" w14:textId="218a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Рождественка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28 ақпандағы № 29/164 шешімі. Павлодар облысының Әділет департаментінде 2018 жылғы 14 наурызда № 5913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Рождественка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ақпандағы № 29/164</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Рождественка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Рождественка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Рождественка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Рождественка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Рождественка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Рождественка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Рождественка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