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ed81" w14:textId="6ffe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2015 жылғы 15 қыркүйектегі "Павлодар аудандық мәслихатының регламентін бекіту туралы" № 51/393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2018 жылғы 21 ақпандағы № 28/156 шешімі. Павлодар облысының Әділет департаментінде 2018 жылғы 28 ақпанда № 5875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2015 жылғы 15 қыркүйектегі "Павлодар аудандық мәслихатының регламентін бекіту туралы" (Нормативтік құқықтық актілерді мемлекеттік тіркеу тізілімінде № 4730 болып тіркелген, 2015 жылғы 1 қазанда "Заман тынысы", "Нива" аудандық газеттерінде жарияланған) № 51/393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сала, заңдылық, азаматтардың құқығын сақтау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Левченко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