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9f83" w14:textId="10a9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30 кезекті сессиясы) 2014 жылғы 27 ақпандағы "Әлеуметтiк көмек көрсетудiң, оның мөлшерлерiн белгiлеудiң және Павлодар ауданы мұқтаж азаматтарының жекелеген санаттарының тiзбесiн айқындаудың қағидаларын бекiту туралы" № 30/227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21 ақпандағы № 28/150 шешімі. Павлодар облысының Әділет департаментінде 2018 жылғы 28 ақпанда № 5874 болып тіркелді. Күші жойылды - Павлодар облысы Павлодар аудандық мәслихатының 2020 жылғы 15 мамырдағы № 71/315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15.05.2020 № 71/315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(5 сайланған 30 кезекті сессиясы) 2014 жылғы 27 ақпандағы "Әлеуметтік көмек көрсетудің, оның мөлшерлерін белгілеудің және Павлодар ауданы мұқтаж азаматтарының жекелеген санаттарының тізбесін айқындаудың қағидаларын бекіту туралы" № 30/227 (Нормативтік құқықтық актілерді мемлекеттік тіркеу тізілімінде № 3734 болып тіркелген, 2014 жылғы 20 наурыздағы "Заман тынысы", "Нива"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шешiммен бекiтiлген әлеуметтiк көмек көрсетудiң, оның мөлшерлерiн белгiлеудiң және Павлодар ауданы мұқтаж азаматтарының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10-1), 10-2), 10-3) тармақшалары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мемлекеттік атаулы әлеуметтік көмек (бұдан әрі - атаулы көмек) алушылар ішіндегі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атаулы көмек алушылар ішінен төрт және одан да көп кәмелетке толмаған балалары бар әйелдер;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атаулы көмек алушылар ішінен төрт және одан да көп кәмелетке толмаған балалары бар отбасылар;";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10-5)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"10-5) "Алтын алқа" және "Күміс алқа" алқаларымен наградталған көп балалы аналар";";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"4-7) 10-5) тармақшасында көрсетілген санат үшін іс жүзіндегі шығындар бойынша мектепке дейінгі тәрбие мен оқытуды іске асыратын ұйымдардың тізімдері негізінде мектепке дейінгі ұйымдарда ата-ана төлемақысы сомасын өтеуге;";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6-1), 7-1) тармақшалары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Қазақстан Республикасының жоғарғы оқу орындарында, сондай-ақ Павлодар қаласының колледждерінде (ағымдағы жылғы жалпы білім беру мектептерінің мемлекеттік білім грантын тағайындау жөніндегі конкурстан өтпеген түлектері) оқу үшін төлеуге оқу жылы үшін оқудың нақты бағасы мөлшерінде бір рет;";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Қазақстан Республикасының жоғарғы оқу орындарында, сондай-ақ Павлодар қаласының колледждерінде (ағымдағы жылғы жалпы білім беру мектептерінің мемлекеттік білім грантын тағайындау жөніндегі конкурстан өтпеген түлектері) оқу үшін төлеуге оқу жылы үшін оқудың нақты бағасы мөлшерінде бір рет;".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