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2420" w14:textId="8f62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аудандық мәслихатының 2018 жылғы 21 ақпандағы № 28/149 шешімі. Павлодар облысының Әділет департаментінде 2018 жылғы 28 ақпанда № 5873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