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eee4c" w14:textId="f6eee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Май ауданы Ақшиман селолық округінде орналасқан "Ақжар Өндіріс" Агрофирмасы жауапкершілігі шектеулі серіктестігінің "Разведка" қыстағының аумағында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Май ауданы Ақшиман селолық округі әкімінің міндетін атқарушының 2018 жылғы 31 қаңтардағы № 1 шешімі. Павлодар облысының Әділет департаментінде 2018 жылғы 9 ақпанда № 5847 болып тіркелді. Күші жойылды - Павлодар облысы Май ауданы Ақшиман ауылдық округі әкімінің 2019 жылғы 27 наурыздағы № 1 (алғашқы ресми жарияланған күнінен бастап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Май ауданы Ақшиман ауылдық округі әкімінің 27.03.2019 № 1 (алғашқы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сәйкес, Ақшиман селолық округі әкімінің міндетін атқарушысы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Май ауданы Ақшиман селолық округінде орналасқан "Ақжар Өндіріс" Агрофирмасы жауапкершілігі шектеулі серіктестігінің "Разведка" қыстағының аумағында ұсақ малдан (ешкі) бруцеллез ауруының анықталуына байланысты шектеу іс-шаралары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"Қазақстан Республикасы Ауыл шаруашылығы министрлігі Ветеринарлық бақылау және қадағалау комитетінің Май аудандық аумақтық инспекция" (келісім бойынша), "Май ауданының ветеринария бөлімі" (келісім бойынша) мемлекеттік мекемелері анықталған эпизоотиялық ошақта ветеринарлық-санитарлық ахуалды қамтамасыз ету үшін тиісті ветеринарлық- санитарлық іс-шараларды жүргізсін.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шешімінің орындалуын бақылауды өзіме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Селолық округі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міндетін атқарушысы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Бакауов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КЕЛІСІЛДІ: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"Қазақстан Республикасы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Ауылшаруашылық министрлігі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ветеринарлық бақылау және қадағалау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Комитетінің Май аудандық аумақтық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инспекциясы " 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2018 жылғы "31" қаңтар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"Май ауданының ветеринария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бөлімі" 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2018 жылғы "31" қаңтар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